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8eab" w14:textId="826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19 тамыздағы N 822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наурыздағы N 366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Словак Республикасының Үкіметі арасында Халықаралық автомобиль қатынастары туралы келісім жасасу туралы" Қазақстан Республикасы Үкіметінің 2003 жылғы 19 тамыздағы N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"Қазақстан Республикасының Көлік және коммуникациялар министрі Қажымұрат Ыбырайұлы Нағмановқа" деген сөздер "Қазақстан Республикасының Венгрия Республикасындағы Төтенше және Өкілетті Елшісі Сағынбек Тоқабайұлы Тұрсыновқа"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