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8e2a" w14:textId="89a8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заңнамалық актiлерiне кеменiң немесе жасалып жатқан кеменің ипотекасын мемлекеттік тiркеу мәселелерi бойынша толықтырулар мен өзгерiстер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наурыздағы N 355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кейбiр заңнамалық актiлерiне кеменiң немесе жасалып жатқан кеменiң ипотекасын мемлекеттiк тiркеу мәселелерi бойынша толықтырулар мен өзгерiстер енгiзу туралы" Қазақстан Республикасы Заңының жобасы Қазақстан Республикасының Парламентi Мәжiлiсiнiң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кейбiр заңнамалық актілеріне кеменiң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немесе жасалып жатқан кеменің ипотекасын мемлекеттік тіркеу </w:t>
      </w:r>
      <w:r>
        <w:br/>
      </w:r>
      <w:r>
        <w:rPr>
          <w:rFonts w:ascii="Times New Roman"/>
          <w:b/>
          <w:i w:val="false"/>
          <w:color w:val="000000"/>
        </w:rPr>
        <w:t xml:space="preserve">
мәселелері бойынша толықтырулар мен өзгерістер енгізу туралы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мынадай заңнамалық актiлерiне толықтырулар мен өзгерiстер енгiзiлсiн: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"Салық және бюджетке төленетiн басқа да мiндеттi төлемдер туралы" Қазақстан Республикасының 2001 жылғы 12 маусымдағы 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 (Салық кодексi) (Қазақстан Республикасы Парламентiнiң Жаршысы, 2001 ж., N 11-12, 168-құжат; 2002 ж., N 6, 73, 75-құжаттар; N 19-20, 171-құжат; 2003 ж., N 1-2, 6-құжат; N 4, 25-құжат; N 11, 56-құжат; N 15, 133, 139-құжаттар; N 21-22, 160-құжат):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61-бап мынадай мазмұндағы 14-тармақпен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Кеменiң немесе жасалып жатқан кеменiң ипотекасын мемлекеттік тiркеу үшiн алым.";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мынадай мазмұндағы 80-1-тараумен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"80-1-тарау. Кеменiң немесе жасалып жатқан кеменiң ипотекасын мемлекеттік тiркеу үшін алым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444-1-бап. Жалпы ережелер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Кеменiң немесе жасалып жатқан кеменiң ипотекасын мемлекеттiк тiркеу үшiн алым (бұдан әрi - алым) кеменiң немесе жасалып жатқан кеменiң ипотекасын мемлекеттік тiркеген кезде, сондай-ақ мемлекеттiк тiркеудi (бұдан әрi - тiркеу) куәландыратын құжаттың телнұсқасын алған кезде 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Тiркеудi Қазақстан Республикасының сауда мақсатында теңiзде жүзу туралы заңнамасында белгiленген тәртiппен және жағдайларда көлiк саласындағы уәкiлетті орган (бұдан әрi - тiркеушi орган)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444-2-бап. Алым төлеушiлер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Кеменiң немесе жасалып жатқан кеменiң ипотека шартын жасасқан жеке және заңды тұлғалар алым төлеушiлер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444-3-бап. Алымды есептеу, төлеу және төленген сомаларды қайтару тәртiбi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Алым сомасы Қазақстан Республикасының Үкiметi белгiлеген ставкалар бойынша есептеледi және тiркеушi органға тиiстi құжаттар берiлгенге дейiн төленедi.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Алым сомасы тiркеу жүзеге асырылған жер бойынша бюджетке енгiзiледi.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Алымды төлеген тұлғалардың тiркеушi органға тиiстi құжаттарды бергенге дейiн тiркеу жасаудан бас тартқан жағдайларын қоспағанда, төленген алым сомасын қайтару жүргізiлмейдi.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қайтару көрсетілген тұлғаның тiркеу iс-әрекеттерiн жасауға құжаттарын тапсырмағанын растайтын тиiсті тiркеу органы берген құжатты төлеушi тапсырғаннан кейiн жүргiзiледi.".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"Бюджет жүйесi туралы" Қазақстан Республикасының 1999 ж. 1 сәуiрдегі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1999 ж., N 7, 225-құжат; N 20, 731-құжат; N 21, 783-құжат; N 23, 916, 928, 930-құжаттар; 2000 ж., N 21, 395-құжат; 2001 ж., N 1, 6-құжат; N 10, 123-құжат; N 23, 310-құжат; 2002 ж., N 18, 160-құжат; 2003 ж., N 14, 100-құжат):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7-баптың 1-тармағының а) тармақшасы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"кеменiң немесе жасалып жатқан кеменiң ипотекасын мемлекеттік тiркеу үшiн алым;".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"Сауда мақсатында теңiзде жүзу туралы" Қазақстан Республикасының 2002 жылғы 17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2002 ж., N 2, 16-құжат):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209-баптың 1-тармағындағы "тiркелуге" деген сөз "мемлекеттiк тiркелуге"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211-баптың атауындағы "тіркеу" деген сөз "мемлекеттiк тiркеу"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212-баптағы: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атауындағы, 1-тармақтағы, 2-тармақтың бірінші бөлігінің және екінші бөлігінің абзацындағы, 4 және 8-тармақтардағы "тіркеудің", "тіркегеннен кейін", "тіркеу", "тіркеген кезде" деген сөздер "мемлекеттік тіркеудің", "мемлекеттік тіркегеннен кейін", "мемлекеттік тіркеу", "мемлекеттік тіркеген кезде"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"оны тіркеуден", "тіркеу талаптарына" деген сөздер тиісінше "оны мемлекеттік тіркеуден", "мемлекеттік тіркеу талаптарына"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"тіркеу туралы куәлік" деген сөздер "мемлекеттік тіркеу туралы куәлік"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Кеменің немесе жасалып жатқан кеменің ипотекасын тіркеу үшін алым Қазақстан Республикасының салық заңнамасында белгіленген тәртіппен алынады.";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Кеменің немесе жасалып жатқан кеменің ипотекасын тіркеу туралы ақпарат беру тәртібін Қазақстан Республикасының Үкіметі белгілейді.";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214-баптың 1-тармағындағы "тіркелген" деген сөз "мемлекеттік тіркелген"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217-баптың атауындағы және 1-тармағындағы "тiркеудiң", "тiркеу" деген сөздер "мемлекеттік тiркеудiң", "мемлекеттік тiркеу"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2005 жылғы 1 қаңтардан бастап қолданысқа енгізiледi.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