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018" w14:textId="307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тұрғын үй құрылысы мәселелері бойынша толықтырулар енгізу туралы" Қазақстан Республикасы Заңының жобасы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31 наурыздағы N 305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 актілеріне тұрғын үй құрылысы мәселелері бойынша толықтырулар енгізу туралы" Қазақстан Республикасы Заңының жобасы Қазақстан Республикасы Парламентінің Мәжілісінен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