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f3eb" w14:textId="bf5f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15 қазандағы N 1126 қаулысына толықтырулар мен өзгерiстер енгiзу туралы</w:t>
      </w:r>
    </w:p>
    <w:p>
      <w:pPr>
        <w:spacing w:after="0"/>
        <w:ind w:left="0"/>
        <w:jc w:val="both"/>
      </w:pPr>
      <w:r>
        <w:rPr>
          <w:rFonts w:ascii="Times New Roman"/>
          <w:b w:val="false"/>
          <w:i w:val="false"/>
          <w:color w:val="000000"/>
          <w:sz w:val="28"/>
        </w:rPr>
        <w:t>Қазақстан Республикасы Үкіметінің 2004 жылғы 18 наурыздағы N 337 қаулысы</w:t>
      </w:r>
    </w:p>
    <w:p>
      <w:pPr>
        <w:spacing w:after="0"/>
        <w:ind w:left="0"/>
        <w:jc w:val="both"/>
      </w:pPr>
      <w:bookmarkStart w:name="z2" w:id="0"/>
      <w:r>
        <w:rPr>
          <w:rFonts w:ascii="Times New Roman"/>
          <w:b w:val="false"/>
          <w:i w:val="false"/>
          <w:color w:val="000000"/>
          <w:sz w:val="28"/>
        </w:rPr>
        <w:t xml:space="preserve">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1. "Табиғи монополиялар субъектiлерiнiң тарифтiк саясатын жетiлдiрудiң 2002-2004 жылдарға арналған бағдарламасын бекiту туралы" Қазақстан Республикасы Үкiметiнiң 2002 жылғы 15 қазандағы N 1126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2002 ж., N 35, 375-құжат) мынадай толықтырулар мен өзгерiстер енгiзiлсiн: </w:t>
      </w:r>
      <w:r>
        <w:br/>
      </w:r>
      <w:r>
        <w:rPr>
          <w:rFonts w:ascii="Times New Roman"/>
          <w:b w:val="false"/>
          <w:i w:val="false"/>
          <w:color w:val="000000"/>
          <w:sz w:val="28"/>
        </w:rPr>
        <w:t xml:space="preserve">
      2-тармақтағы "агенттiгi" деген сөзден кейiн "(келiсiм бойынша)" деген сөздермен толықтырылсын; </w:t>
      </w:r>
      <w:r>
        <w:br/>
      </w:r>
      <w:r>
        <w:rPr>
          <w:rFonts w:ascii="Times New Roman"/>
          <w:b w:val="false"/>
          <w:i w:val="false"/>
          <w:color w:val="000000"/>
          <w:sz w:val="28"/>
        </w:rPr>
        <w:t xml:space="preserve">
      көрсетiлген қаулымен бекiтiлген Табиғи монополиялар субъектiлерiнiң тарифтiк саясатын жетiлдiрудiң 2002-2004 жылдарға арналған бағдарламасында: </w:t>
      </w:r>
      <w:r>
        <w:br/>
      </w:r>
      <w:r>
        <w:rPr>
          <w:rFonts w:ascii="Times New Roman"/>
          <w:b w:val="false"/>
          <w:i w:val="false"/>
          <w:color w:val="000000"/>
          <w:sz w:val="28"/>
        </w:rPr>
        <w:t xml:space="preserve">
      "1. Паспорты" деген бөлiмде: </w:t>
      </w:r>
      <w:r>
        <w:br/>
      </w:r>
      <w:r>
        <w:rPr>
          <w:rFonts w:ascii="Times New Roman"/>
          <w:b w:val="false"/>
          <w:i w:val="false"/>
          <w:color w:val="000000"/>
          <w:sz w:val="28"/>
        </w:rPr>
        <w:t xml:space="preserve">
      "Бағдарламаның мақсаты" деген жолдағы "икемдi" деген сөз алынып тасталсын; </w:t>
      </w:r>
      <w:r>
        <w:br/>
      </w:r>
      <w:r>
        <w:rPr>
          <w:rFonts w:ascii="Times New Roman"/>
          <w:b w:val="false"/>
          <w:i w:val="false"/>
          <w:color w:val="000000"/>
          <w:sz w:val="28"/>
        </w:rPr>
        <w:t xml:space="preserve">
      "Қаржыландырудың қажеттi ресурстары мен көздерi" деген жолда: </w:t>
      </w:r>
      <w:r>
        <w:br/>
      </w:r>
      <w:r>
        <w:rPr>
          <w:rFonts w:ascii="Times New Roman"/>
          <w:b w:val="false"/>
          <w:i w:val="false"/>
          <w:color w:val="000000"/>
          <w:sz w:val="28"/>
        </w:rPr>
        <w:t xml:space="preserve">
      бiрiншi абзацтағы "1 041,524" деген сандар "992,188" деген сандармен ауыстырылсын; </w:t>
      </w:r>
      <w:r>
        <w:br/>
      </w:r>
      <w:r>
        <w:rPr>
          <w:rFonts w:ascii="Times New Roman"/>
          <w:b w:val="false"/>
          <w:i w:val="false"/>
          <w:color w:val="000000"/>
          <w:sz w:val="28"/>
        </w:rPr>
        <w:t xml:space="preserve">
      екiншi абзацтағы "1024,424" және "589,062 " деген сандар тиiсiнше "975,088" және "539,726" деген сандармен ауыстырылсын; </w:t>
      </w:r>
      <w:r>
        <w:br/>
      </w:r>
      <w:r>
        <w:rPr>
          <w:rFonts w:ascii="Times New Roman"/>
          <w:b w:val="false"/>
          <w:i w:val="false"/>
          <w:color w:val="000000"/>
          <w:sz w:val="28"/>
        </w:rPr>
        <w:t xml:space="preserve">
      "4. Бағдарламаның мақсаттары мен мiндеттерi" деген бөлiмде: </w:t>
      </w:r>
      <w:r>
        <w:br/>
      </w:r>
      <w:r>
        <w:rPr>
          <w:rFonts w:ascii="Times New Roman"/>
          <w:b w:val="false"/>
          <w:i w:val="false"/>
          <w:color w:val="000000"/>
          <w:sz w:val="28"/>
        </w:rPr>
        <w:t xml:space="preserve">
      "1. Бағдарламаның мақсаты" деген тараудағы "икемдi" деген сөз алынып тасталсын; </w:t>
      </w:r>
      <w:r>
        <w:br/>
      </w:r>
      <w:r>
        <w:rPr>
          <w:rFonts w:ascii="Times New Roman"/>
          <w:b w:val="false"/>
          <w:i w:val="false"/>
          <w:color w:val="000000"/>
          <w:sz w:val="28"/>
        </w:rPr>
        <w:t xml:space="preserve">
      "5. Бағдарламаны iске асырудың негiзгi бағыттары мен тетiктерi" деген бөлiмде: </w:t>
      </w:r>
      <w:r>
        <w:br/>
      </w:r>
      <w:r>
        <w:rPr>
          <w:rFonts w:ascii="Times New Roman"/>
          <w:b w:val="false"/>
          <w:i w:val="false"/>
          <w:color w:val="000000"/>
          <w:sz w:val="28"/>
        </w:rPr>
        <w:t xml:space="preserve">
      "1. Табиғи монополия салаларындағы қызметтi реттейтiн қолданыстағы құқықтық базаны жетiлдiру" деген тарауда: </w:t>
      </w:r>
      <w:r>
        <w:br/>
      </w:r>
      <w:r>
        <w:rPr>
          <w:rFonts w:ascii="Times New Roman"/>
          <w:b w:val="false"/>
          <w:i w:val="false"/>
          <w:color w:val="000000"/>
          <w:sz w:val="28"/>
        </w:rPr>
        <w:t xml:space="preserve">
      3) тармақшаның үшiншi абзацындағы "жариялау" деген сөзден кейiн ", табиғи монополия саласындағы қызметтi бақылау мен реттеудi жүзеге асыратын уәкiлеттi органның қаржылық және техникалық сараптаманы тұрақты жүргiзуi" деген сөздермен толықтырылсын; </w:t>
      </w:r>
      <w:r>
        <w:br/>
      </w:r>
      <w:r>
        <w:rPr>
          <w:rFonts w:ascii="Times New Roman"/>
          <w:b w:val="false"/>
          <w:i w:val="false"/>
          <w:color w:val="000000"/>
          <w:sz w:val="28"/>
        </w:rPr>
        <w:t xml:space="preserve">
      мынадай мазмұндағы 5), 6) тармақшалармен толықтырылсын: </w:t>
      </w:r>
      <w:r>
        <w:br/>
      </w:r>
      <w:r>
        <w:rPr>
          <w:rFonts w:ascii="Times New Roman"/>
          <w:b w:val="false"/>
          <w:i w:val="false"/>
          <w:color w:val="000000"/>
          <w:sz w:val="28"/>
        </w:rPr>
        <w:t xml:space="preserve">
      "5) көрсетiлетiн қызметтердi (тауарларды, жұмыстарды) табиғи монополия саласына жатқызу мәніне қызмет түрлерінде арнайы экономикалық талдау жүргізуді көздейтін табиғи монополия субъектілерінің тариф түзуді жетiлдiру жөнiнде жұмыс жүргiзуi қажет. "Табиғи монополиялар туралы" Қазақстан Республикасының Заңымен табиғи монополия саласына жатқызылған қызмет түрлерiн, бiрқатар жағдайларда реттелетiн қызметтердiң өздерi кеңiнен айқындайды. Табиғи монополиялар субъектiлерiнiң көпшiлiгi қызметтердiң (тауарлардың, жұмыстардың) екi және одан да көп түрлерiн көрсетедi, бұл ретте олардың кейбiреулерi ғана реттелетiнге жатады; </w:t>
      </w:r>
      <w:r>
        <w:br/>
      </w:r>
      <w:r>
        <w:rPr>
          <w:rFonts w:ascii="Times New Roman"/>
          <w:b w:val="false"/>
          <w:i w:val="false"/>
          <w:color w:val="000000"/>
          <w:sz w:val="28"/>
        </w:rPr>
        <w:t xml:space="preserve">
      6) Табиғи монополиялар субъектiлерiнiң реттелетiн қызметтер (тауарлар, жұмыстар) түрлерi бойынша табыстарды, шығындар мен iске қосылған активтердi бөлектеп есепке алуды жүргiзуi ережесiн әзiрлеу қажет. Бөлектеп есепке алу реттелетiн қызметтерге (тауарларға, жұмыстарға) тарифтер мен тарифтiк сметалар қалыптастыру кезiнде ескерiлетiн шығындардың ашықтығы мен негiздiлiгiн қамтамасыз етуге мүмкiндiк бередi. Бұдан басқа, бұл бiр қызметтердi (тауарларды, жұмыстарды) басқалардың есебiнен тоғыспалы субсидиялау, оның iшiнде шығыстардың бiр бөлiгiн реттелмейтiн қызметтерден (тауарлардан, жұмыстардан) реттелетiндерге ауыстыру тәжiрибесiн тоқтатуға ықпал ететiн болады."; </w:t>
      </w:r>
      <w:r>
        <w:br/>
      </w:r>
      <w:r>
        <w:rPr>
          <w:rFonts w:ascii="Times New Roman"/>
          <w:b w:val="false"/>
          <w:i w:val="false"/>
          <w:color w:val="000000"/>
          <w:sz w:val="28"/>
        </w:rPr>
        <w:t xml:space="preserve">
      "2. Тарифтiк әдiснаманы жетiлдiру" деген тарауда: </w:t>
      </w:r>
      <w:r>
        <w:br/>
      </w:r>
      <w:r>
        <w:rPr>
          <w:rFonts w:ascii="Times New Roman"/>
          <w:b w:val="false"/>
          <w:i w:val="false"/>
          <w:color w:val="000000"/>
          <w:sz w:val="28"/>
        </w:rPr>
        <w:t xml:space="preserve">
      "1) Тариф түзудiң жаңа әдiстерiн енгiзу" деген тармақшада: </w:t>
      </w:r>
      <w:r>
        <w:br/>
      </w:r>
      <w:r>
        <w:rPr>
          <w:rFonts w:ascii="Times New Roman"/>
          <w:b w:val="false"/>
          <w:i w:val="false"/>
          <w:color w:val="000000"/>
          <w:sz w:val="28"/>
        </w:rPr>
        <w:t xml:space="preserve">
      "Орташа мерзiмдi кезеңге арналған шектi тарифтердi есептеу әдiсi" деген кiшi бөлiм мынадай мазмұндағы үшiншi абзацпен толықтырылсын: </w:t>
      </w:r>
      <w:r>
        <w:br/>
      </w:r>
      <w:r>
        <w:rPr>
          <w:rFonts w:ascii="Times New Roman"/>
          <w:b w:val="false"/>
          <w:i w:val="false"/>
          <w:color w:val="000000"/>
          <w:sz w:val="28"/>
        </w:rPr>
        <w:t xml:space="preserve">
      "Тариф түзудiң жаңа қағидаттарын енгiзу, бәрiнен бұрын, экономиканың "табиғи-монополиялық" секторларында реформалар жүргiзуге байланысты. Табиғи монополиялар субъектiлерiн қайта құрылымдау бағдарламаларын әзiрлеу табиғи монополиялар салаларының "қусырудың" және қызметтердiң (тауарлардың, жұмыстардың) қалған түрлерiн бәсекелес секторға берудiң қажеттi шарты болып табылады."; </w:t>
      </w:r>
      <w:r>
        <w:br/>
      </w:r>
      <w:r>
        <w:rPr>
          <w:rFonts w:ascii="Times New Roman"/>
          <w:b w:val="false"/>
          <w:i w:val="false"/>
          <w:color w:val="000000"/>
          <w:sz w:val="28"/>
        </w:rPr>
        <w:t xml:space="preserve">
      "2) Табиғи монополиялар субъектiлерiнiң және олардың тұтынушыларының жай-күйінің мониторингі" деген тармақшада: </w:t>
      </w:r>
      <w:r>
        <w:br/>
      </w:r>
      <w:r>
        <w:rPr>
          <w:rFonts w:ascii="Times New Roman"/>
          <w:b w:val="false"/>
          <w:i w:val="false"/>
          <w:color w:val="000000"/>
          <w:sz w:val="28"/>
        </w:rPr>
        <w:t xml:space="preserve">
      бiрiншi абзацтағы "айқындау" деген сөзден кейiн "табиғи монополиялар саласына жатқызылған қызметтердiң (тауарлардың, жұмыстардың) түрлерi бойынша табиғи монополиялар субъектiлерiнiң табыстарды, шығындар мен iске қосылған активтердi бөлектеп есепке алуды жүргiзуi" деген сөздермен толықтырылсын; </w:t>
      </w:r>
      <w:r>
        <w:br/>
      </w:r>
      <w:r>
        <w:rPr>
          <w:rFonts w:ascii="Times New Roman"/>
          <w:b w:val="false"/>
          <w:i w:val="false"/>
          <w:color w:val="000000"/>
          <w:sz w:val="28"/>
        </w:rPr>
        <w:t xml:space="preserve">
      "6. Қажеттi ресурстар мен қаржыландыру көздерi" деген бөлiмде: </w:t>
      </w:r>
      <w:r>
        <w:br/>
      </w:r>
      <w:r>
        <w:rPr>
          <w:rFonts w:ascii="Times New Roman"/>
          <w:b w:val="false"/>
          <w:i w:val="false"/>
          <w:color w:val="000000"/>
          <w:sz w:val="28"/>
        </w:rPr>
        <w:t xml:space="preserve">
      бiрiншi абзацтағы "1 041,524" деген сандар "992,188" деген сандармен ауыстырылсын; </w:t>
      </w:r>
      <w:r>
        <w:br/>
      </w:r>
      <w:r>
        <w:rPr>
          <w:rFonts w:ascii="Times New Roman"/>
          <w:b w:val="false"/>
          <w:i w:val="false"/>
          <w:color w:val="000000"/>
          <w:sz w:val="28"/>
        </w:rPr>
        <w:t xml:space="preserve">
      үшiншi абзацтағы "1024,424" және "589,062" деген сандар тиiсiнше "975,088" және "539,726" деген сандармен ауыстырылсын; </w:t>
      </w:r>
      <w:r>
        <w:br/>
      </w:r>
      <w:r>
        <w:rPr>
          <w:rFonts w:ascii="Times New Roman"/>
          <w:b w:val="false"/>
          <w:i w:val="false"/>
          <w:color w:val="000000"/>
          <w:sz w:val="28"/>
        </w:rPr>
        <w:t xml:space="preserve">
      "Табиғи монополиялар субъектiлерiнiң 2003 - 2004 жылдарға арналған тарифтiк саясатын жетiлдiру бағдарламасының мақсаттары мен мiндеттерiне жету үшiн қажеттi ресурстар" деген 3-кесте осы қаулыға 1-қосымшаға сәйкес жаңа редакцияда жазылсын: </w:t>
      </w:r>
      <w:r>
        <w:br/>
      </w:r>
      <w:r>
        <w:rPr>
          <w:rFonts w:ascii="Times New Roman"/>
          <w:b w:val="false"/>
          <w:i w:val="false"/>
          <w:color w:val="000000"/>
          <w:sz w:val="28"/>
        </w:rPr>
        <w:t xml:space="preserve">
      "7. Күтiлетiн нәтижелер" деген бөлiмде: </w:t>
      </w:r>
      <w:r>
        <w:br/>
      </w:r>
      <w:r>
        <w:rPr>
          <w:rFonts w:ascii="Times New Roman"/>
          <w:b w:val="false"/>
          <w:i w:val="false"/>
          <w:color w:val="000000"/>
          <w:sz w:val="28"/>
        </w:rPr>
        <w:t xml:space="preserve">
      "Табиғи монополист кәсiпорындардың өнiмi мен қызметтерiне тарифтердi өзгертудiң 2002-2004 жылдарға арналған индикативтiк болжамы" деген 4-кестеде: </w:t>
      </w:r>
      <w:r>
        <w:br/>
      </w:r>
      <w:r>
        <w:rPr>
          <w:rFonts w:ascii="Times New Roman"/>
          <w:b w:val="false"/>
          <w:i w:val="false"/>
          <w:color w:val="000000"/>
          <w:sz w:val="28"/>
        </w:rPr>
        <w:t xml:space="preserve">
      "Мемлекеттiк реттеуiштер" деген бағандағы "Почта қызметтерi" деген сөздер "Почта байланысының жалпыға қол жетiмдi қызметтерi" деген сөздермен ауыстырылсын; </w:t>
      </w:r>
      <w:r>
        <w:br/>
      </w:r>
      <w:r>
        <w:rPr>
          <w:rFonts w:ascii="Times New Roman"/>
          <w:b w:val="false"/>
          <w:i w:val="false"/>
          <w:color w:val="000000"/>
          <w:sz w:val="28"/>
        </w:rPr>
        <w:t xml:space="preserve">
      "2004 ж. желтоқсан 2003 ж. желтоқсанға қарағанда, %, болжам" деген бағандағы "103,6", "101,8", "103,5", "107,1", "108,8 деген сандар тиiсiнше "104,5", "103,8", "104,2", "109,3", "107,9" деген сандармен ауыстырылсын; </w:t>
      </w:r>
      <w:r>
        <w:br/>
      </w:r>
      <w:r>
        <w:rPr>
          <w:rFonts w:ascii="Times New Roman"/>
          <w:b w:val="false"/>
          <w:i w:val="false"/>
          <w:color w:val="000000"/>
          <w:sz w:val="28"/>
        </w:rPr>
        <w:t xml:space="preserve">
      "8. Бағдарламаны iске асыру жөнiндегi iс-шаралар жоспары" деген бөлiмде: </w:t>
      </w:r>
      <w:r>
        <w:br/>
      </w:r>
      <w:r>
        <w:rPr>
          <w:rFonts w:ascii="Times New Roman"/>
          <w:b w:val="false"/>
          <w:i w:val="false"/>
          <w:color w:val="000000"/>
          <w:sz w:val="28"/>
        </w:rPr>
        <w:t xml:space="preserve">
      "2004 жыл" деген кiшi бөлiм осы қаулыға 2-қосымшаға сәйкес жаңа редакцияда жазылсын. </w:t>
      </w:r>
      <w:r>
        <w:br/>
      </w: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18 наурыздағы </w:t>
      </w:r>
      <w:r>
        <w:br/>
      </w:r>
      <w:r>
        <w:rPr>
          <w:rFonts w:ascii="Times New Roman"/>
          <w:b w:val="false"/>
          <w:i w:val="false"/>
          <w:color w:val="000000"/>
          <w:sz w:val="28"/>
        </w:rPr>
        <w:t xml:space="preserve">
N 337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3-кесте   </w:t>
      </w:r>
    </w:p>
    <w:p>
      <w:pPr>
        <w:spacing w:after="0"/>
        <w:ind w:left="0"/>
        <w:jc w:val="left"/>
      </w:pPr>
      <w:r>
        <w:rPr>
          <w:rFonts w:ascii="Times New Roman"/>
          <w:b/>
          <w:i w:val="false"/>
          <w:color w:val="000000"/>
        </w:rPr>
        <w:t xml:space="preserve"> Табиғи монополиялар субъектiлерiнiң тарифтiк саясатын </w:t>
      </w:r>
      <w:r>
        <w:br/>
      </w:r>
      <w:r>
        <w:rPr>
          <w:rFonts w:ascii="Times New Roman"/>
          <w:b/>
          <w:i w:val="false"/>
          <w:color w:val="000000"/>
        </w:rPr>
        <w:t xml:space="preserve">
жетiлдiрудiң 2003 - 2004 жылдарға арналған бағдарламасының </w:t>
      </w:r>
      <w:r>
        <w:br/>
      </w:r>
      <w:r>
        <w:rPr>
          <w:rFonts w:ascii="Times New Roman"/>
          <w:b/>
          <w:i w:val="false"/>
          <w:color w:val="000000"/>
        </w:rPr>
        <w:t xml:space="preserve">
мақсаттары мен мiндеттерiне жету үшiн қажеттi ресурстар </w:t>
      </w:r>
    </w:p>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Іс-шаралар            |  2003 ж.  |  2004 ж.   |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Нормативтiк құқықтық </w:t>
      </w:r>
      <w:r>
        <w:br/>
      </w:r>
      <w:r>
        <w:rPr>
          <w:rFonts w:ascii="Times New Roman"/>
          <w:b w:val="false"/>
          <w:i w:val="false"/>
          <w:color w:val="000000"/>
          <w:sz w:val="28"/>
        </w:rPr>
        <w:t xml:space="preserve">
базаны әзiрлеуге және </w:t>
      </w:r>
      <w:r>
        <w:br/>
      </w:r>
      <w:r>
        <w:rPr>
          <w:rFonts w:ascii="Times New Roman"/>
          <w:b w:val="false"/>
          <w:i w:val="false"/>
          <w:color w:val="000000"/>
          <w:sz w:val="28"/>
        </w:rPr>
        <w:t xml:space="preserve">
жетiлдiруге                   85,362     135,362      220,724 </w:t>
      </w:r>
      <w:r>
        <w:br/>
      </w:r>
      <w:r>
        <w:rPr>
          <w:rFonts w:ascii="Times New Roman"/>
          <w:b w:val="false"/>
          <w:i w:val="false"/>
          <w:color w:val="000000"/>
          <w:sz w:val="28"/>
        </w:rPr>
        <w:t xml:space="preserve">
консультанттар тарту, </w:t>
      </w:r>
      <w:r>
        <w:br/>
      </w: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табиғи монополиялар           85,362        100       185,362 </w:t>
      </w:r>
      <w:r>
        <w:br/>
      </w:r>
      <w:r>
        <w:rPr>
          <w:rFonts w:ascii="Times New Roman"/>
          <w:b w:val="false"/>
          <w:i w:val="false"/>
          <w:color w:val="000000"/>
          <w:sz w:val="28"/>
        </w:rPr>
        <w:t xml:space="preserve">
субъектiлерiнiң қызметiн </w:t>
      </w:r>
      <w:r>
        <w:br/>
      </w:r>
      <w:r>
        <w:rPr>
          <w:rFonts w:ascii="Times New Roman"/>
          <w:b w:val="false"/>
          <w:i w:val="false"/>
          <w:color w:val="000000"/>
          <w:sz w:val="28"/>
        </w:rPr>
        <w:t xml:space="preserve">
реттейтiн белгiлi бiр </w:t>
      </w:r>
      <w:r>
        <w:br/>
      </w:r>
      <w:r>
        <w:rPr>
          <w:rFonts w:ascii="Times New Roman"/>
          <w:b w:val="false"/>
          <w:i w:val="false"/>
          <w:color w:val="000000"/>
          <w:sz w:val="28"/>
        </w:rPr>
        <w:t xml:space="preserve">
тауар рыногында үстем </w:t>
      </w:r>
      <w:r>
        <w:br/>
      </w:r>
      <w:r>
        <w:rPr>
          <w:rFonts w:ascii="Times New Roman"/>
          <w:b w:val="false"/>
          <w:i w:val="false"/>
          <w:color w:val="000000"/>
          <w:sz w:val="28"/>
        </w:rPr>
        <w:t xml:space="preserve">
(монополиялық) жағдайға         -         35,362       35,362 </w:t>
      </w:r>
      <w:r>
        <w:br/>
      </w:r>
      <w:r>
        <w:rPr>
          <w:rFonts w:ascii="Times New Roman"/>
          <w:b w:val="false"/>
          <w:i w:val="false"/>
          <w:color w:val="000000"/>
          <w:sz w:val="28"/>
        </w:rPr>
        <w:t xml:space="preserve">
ие субъектiлердiң </w:t>
      </w:r>
      <w:r>
        <w:br/>
      </w:r>
      <w:r>
        <w:rPr>
          <w:rFonts w:ascii="Times New Roman"/>
          <w:b w:val="false"/>
          <w:i w:val="false"/>
          <w:color w:val="000000"/>
          <w:sz w:val="28"/>
        </w:rPr>
        <w:t xml:space="preserve">
қызметiн реттейтiн </w:t>
      </w:r>
    </w:p>
    <w:p>
      <w:pPr>
        <w:spacing w:after="0"/>
        <w:ind w:left="0"/>
        <w:jc w:val="both"/>
      </w:pPr>
      <w:r>
        <w:rPr>
          <w:rFonts w:ascii="Times New Roman"/>
          <w:b w:val="false"/>
          <w:i w:val="false"/>
          <w:color w:val="000000"/>
          <w:sz w:val="28"/>
        </w:rPr>
        <w:t xml:space="preserve">Табиғи монополиялар </w:t>
      </w:r>
      <w:r>
        <w:br/>
      </w:r>
      <w:r>
        <w:rPr>
          <w:rFonts w:ascii="Times New Roman"/>
          <w:b w:val="false"/>
          <w:i w:val="false"/>
          <w:color w:val="000000"/>
          <w:sz w:val="28"/>
        </w:rPr>
        <w:t xml:space="preserve">
субъектiлерiнiң қызметiне       350          220          570 </w:t>
      </w:r>
      <w:r>
        <w:br/>
      </w:r>
      <w:r>
        <w:rPr>
          <w:rFonts w:ascii="Times New Roman"/>
          <w:b w:val="false"/>
          <w:i w:val="false"/>
          <w:color w:val="000000"/>
          <w:sz w:val="28"/>
        </w:rPr>
        <w:t xml:space="preserve">
қаржылық және техникалық </w:t>
      </w:r>
      <w:r>
        <w:br/>
      </w:r>
      <w:r>
        <w:rPr>
          <w:rFonts w:ascii="Times New Roman"/>
          <w:b w:val="false"/>
          <w:i w:val="false"/>
          <w:color w:val="000000"/>
          <w:sz w:val="28"/>
        </w:rPr>
        <w:t xml:space="preserve">
сараптама жүргiзу </w:t>
      </w:r>
    </w:p>
    <w:p>
      <w:pPr>
        <w:spacing w:after="0"/>
        <w:ind w:left="0"/>
        <w:jc w:val="both"/>
      </w:pPr>
      <w:r>
        <w:rPr>
          <w:rFonts w:ascii="Times New Roman"/>
          <w:b w:val="false"/>
          <w:i w:val="false"/>
          <w:color w:val="000000"/>
          <w:sz w:val="28"/>
        </w:rPr>
        <w:t xml:space="preserve">Тауар рыноктарына талдау </w:t>
      </w:r>
      <w:r>
        <w:br/>
      </w:r>
      <w:r>
        <w:rPr>
          <w:rFonts w:ascii="Times New Roman"/>
          <w:b w:val="false"/>
          <w:i w:val="false"/>
          <w:color w:val="000000"/>
          <w:sz w:val="28"/>
        </w:rPr>
        <w:t xml:space="preserve">
жүргiзу                          -           80            80 </w:t>
      </w:r>
    </w:p>
    <w:p>
      <w:pPr>
        <w:spacing w:after="0"/>
        <w:ind w:left="0"/>
        <w:jc w:val="both"/>
      </w:pPr>
      <w:r>
        <w:rPr>
          <w:rFonts w:ascii="Times New Roman"/>
          <w:b w:val="false"/>
          <w:i w:val="false"/>
          <w:color w:val="000000"/>
          <w:sz w:val="28"/>
        </w:rPr>
        <w:t xml:space="preserve">Монополистер қызметiнiң </w:t>
      </w:r>
      <w:r>
        <w:br/>
      </w:r>
      <w:r>
        <w:rPr>
          <w:rFonts w:ascii="Times New Roman"/>
          <w:b w:val="false"/>
          <w:i w:val="false"/>
          <w:color w:val="000000"/>
          <w:sz w:val="28"/>
        </w:rPr>
        <w:t xml:space="preserve">
мониторингi бойынша              0        104,364     104,364 </w:t>
      </w:r>
      <w:r>
        <w:br/>
      </w:r>
      <w:r>
        <w:rPr>
          <w:rFonts w:ascii="Times New Roman"/>
          <w:b w:val="false"/>
          <w:i w:val="false"/>
          <w:color w:val="000000"/>
          <w:sz w:val="28"/>
        </w:rPr>
        <w:t xml:space="preserve">
электрондық дерекқор </w:t>
      </w:r>
      <w:r>
        <w:br/>
      </w:r>
      <w:r>
        <w:rPr>
          <w:rFonts w:ascii="Times New Roman"/>
          <w:b w:val="false"/>
          <w:i w:val="false"/>
          <w:color w:val="000000"/>
          <w:sz w:val="28"/>
        </w:rPr>
        <w:t xml:space="preserve">
жасау (1-ші кезең) </w:t>
      </w:r>
    </w:p>
    <w:p>
      <w:pPr>
        <w:spacing w:after="0"/>
        <w:ind w:left="0"/>
        <w:jc w:val="both"/>
      </w:pPr>
      <w:r>
        <w:rPr>
          <w:rFonts w:ascii="Times New Roman"/>
          <w:b w:val="false"/>
          <w:i w:val="false"/>
          <w:color w:val="000000"/>
          <w:sz w:val="28"/>
        </w:rPr>
        <w:t xml:space="preserve">Барлығы:                     435,362      539,726     975,088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18 наурыздағы </w:t>
      </w:r>
      <w:r>
        <w:br/>
      </w:r>
      <w:r>
        <w:rPr>
          <w:rFonts w:ascii="Times New Roman"/>
          <w:b w:val="false"/>
          <w:i w:val="false"/>
          <w:color w:val="000000"/>
          <w:sz w:val="28"/>
        </w:rPr>
        <w:t xml:space="preserve">
N 337 қаулысына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2004 жыл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33  Табиғи монополия      ТМРА     ТМРА      2004 ж.  жоқ   жоқ </w:t>
      </w:r>
      <w:r>
        <w:br/>
      </w:r>
      <w:r>
        <w:rPr>
          <w:rFonts w:ascii="Times New Roman"/>
          <w:b w:val="false"/>
          <w:i w:val="false"/>
          <w:color w:val="000000"/>
          <w:sz w:val="28"/>
        </w:rPr>
        <w:t xml:space="preserve">
    саласына жатқызылған  бұйрығы  (келiсiм  1-тоқс. </w:t>
      </w:r>
      <w:r>
        <w:br/>
      </w:r>
      <w:r>
        <w:rPr>
          <w:rFonts w:ascii="Times New Roman"/>
          <w:b w:val="false"/>
          <w:i w:val="false"/>
          <w:color w:val="000000"/>
          <w:sz w:val="28"/>
        </w:rPr>
        <w:t xml:space="preserve">
    аэронавигация                  бойынша) </w:t>
      </w:r>
      <w:r>
        <w:br/>
      </w:r>
      <w:r>
        <w:rPr>
          <w:rFonts w:ascii="Times New Roman"/>
          <w:b w:val="false"/>
          <w:i w:val="false"/>
          <w:color w:val="000000"/>
          <w:sz w:val="28"/>
        </w:rPr>
        <w:t xml:space="preserve">
    қызметтерiне арналған          ККМ </w:t>
      </w:r>
      <w:r>
        <w:br/>
      </w:r>
      <w:r>
        <w:rPr>
          <w:rFonts w:ascii="Times New Roman"/>
          <w:b w:val="false"/>
          <w:i w:val="false"/>
          <w:color w:val="000000"/>
          <w:sz w:val="28"/>
        </w:rPr>
        <w:t xml:space="preserve">
    тарифтерге уақытша </w:t>
      </w:r>
      <w:r>
        <w:br/>
      </w:r>
      <w:r>
        <w:rPr>
          <w:rFonts w:ascii="Times New Roman"/>
          <w:b w:val="false"/>
          <w:i w:val="false"/>
          <w:color w:val="000000"/>
          <w:sz w:val="28"/>
        </w:rPr>
        <w:t xml:space="preserve">
    төмендету </w:t>
      </w:r>
      <w:r>
        <w:br/>
      </w:r>
      <w:r>
        <w:rPr>
          <w:rFonts w:ascii="Times New Roman"/>
          <w:b w:val="false"/>
          <w:i w:val="false"/>
          <w:color w:val="000000"/>
          <w:sz w:val="28"/>
        </w:rPr>
        <w:t xml:space="preserve">
    коэффициентiнiң </w:t>
      </w:r>
      <w:r>
        <w:br/>
      </w:r>
      <w:r>
        <w:rPr>
          <w:rFonts w:ascii="Times New Roman"/>
          <w:b w:val="false"/>
          <w:i w:val="false"/>
          <w:color w:val="000000"/>
          <w:sz w:val="28"/>
        </w:rPr>
        <w:t xml:space="preserve">
    деңгейiн есептеу </w:t>
      </w:r>
      <w:r>
        <w:br/>
      </w:r>
      <w:r>
        <w:rPr>
          <w:rFonts w:ascii="Times New Roman"/>
          <w:b w:val="false"/>
          <w:i w:val="false"/>
          <w:color w:val="000000"/>
          <w:sz w:val="28"/>
        </w:rPr>
        <w:t xml:space="preserve">
    әдiстемесiн әзiрлеу </w:t>
      </w:r>
    </w:p>
    <w:p>
      <w:pPr>
        <w:spacing w:after="0"/>
        <w:ind w:left="0"/>
        <w:jc w:val="both"/>
      </w:pPr>
      <w:r>
        <w:rPr>
          <w:rFonts w:ascii="Times New Roman"/>
          <w:b w:val="false"/>
          <w:i w:val="false"/>
          <w:color w:val="000000"/>
          <w:sz w:val="28"/>
        </w:rPr>
        <w:t xml:space="preserve">34  Байланыс             ТМРА     ТМРА      2004 ж.   4    Респуб. </w:t>
      </w:r>
      <w:r>
        <w:br/>
      </w:r>
      <w:r>
        <w:rPr>
          <w:rFonts w:ascii="Times New Roman"/>
          <w:b w:val="false"/>
          <w:i w:val="false"/>
          <w:color w:val="000000"/>
          <w:sz w:val="28"/>
        </w:rPr>
        <w:t xml:space="preserve">
    операторларының      бұйрығы  (келiсiм  1-тоқс.        бюджет </w:t>
      </w:r>
      <w:r>
        <w:br/>
      </w:r>
      <w:r>
        <w:rPr>
          <w:rFonts w:ascii="Times New Roman"/>
          <w:b w:val="false"/>
          <w:i w:val="false"/>
          <w:color w:val="000000"/>
          <w:sz w:val="28"/>
        </w:rPr>
        <w:t xml:space="preserve">
    трафиктi қосуға және          бойынша) </w:t>
      </w:r>
      <w:r>
        <w:br/>
      </w:r>
      <w:r>
        <w:rPr>
          <w:rFonts w:ascii="Times New Roman"/>
          <w:b w:val="false"/>
          <w:i w:val="false"/>
          <w:color w:val="000000"/>
          <w:sz w:val="28"/>
        </w:rPr>
        <w:t xml:space="preserve">
    өткiзуге тарифтер             АБА </w:t>
      </w:r>
      <w:r>
        <w:br/>
      </w:r>
      <w:r>
        <w:rPr>
          <w:rFonts w:ascii="Times New Roman"/>
          <w:b w:val="false"/>
          <w:i w:val="false"/>
          <w:color w:val="000000"/>
          <w:sz w:val="28"/>
        </w:rPr>
        <w:t xml:space="preserve">
    есептеу әдiстемесiн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35  Табиғи монополия      ТМРА     ТМРА      2004 ж.  жоқ   жоқ </w:t>
      </w:r>
      <w:r>
        <w:br/>
      </w:r>
      <w:r>
        <w:rPr>
          <w:rFonts w:ascii="Times New Roman"/>
          <w:b w:val="false"/>
          <w:i w:val="false"/>
          <w:color w:val="000000"/>
          <w:sz w:val="28"/>
        </w:rPr>
        <w:t xml:space="preserve">
    саласына жатқызылған  бұйрығы  (келiсiм  1-тоқс. </w:t>
      </w:r>
      <w:r>
        <w:br/>
      </w:r>
      <w:r>
        <w:rPr>
          <w:rFonts w:ascii="Times New Roman"/>
          <w:b w:val="false"/>
          <w:i w:val="false"/>
          <w:color w:val="000000"/>
          <w:sz w:val="28"/>
        </w:rPr>
        <w:t xml:space="preserve">
    телекоммуникациялар            бойынша) </w:t>
      </w:r>
      <w:r>
        <w:br/>
      </w:r>
      <w:r>
        <w:rPr>
          <w:rFonts w:ascii="Times New Roman"/>
          <w:b w:val="false"/>
          <w:i w:val="false"/>
          <w:color w:val="000000"/>
          <w:sz w:val="28"/>
        </w:rPr>
        <w:t xml:space="preserve">
    қызметтерiне арнал.            ККМ </w:t>
      </w:r>
      <w:r>
        <w:br/>
      </w:r>
      <w:r>
        <w:rPr>
          <w:rFonts w:ascii="Times New Roman"/>
          <w:b w:val="false"/>
          <w:i w:val="false"/>
          <w:color w:val="000000"/>
          <w:sz w:val="28"/>
        </w:rPr>
        <w:t xml:space="preserve">
    ған тарифтерге </w:t>
      </w:r>
      <w:r>
        <w:br/>
      </w:r>
      <w:r>
        <w:rPr>
          <w:rFonts w:ascii="Times New Roman"/>
          <w:b w:val="false"/>
          <w:i w:val="false"/>
          <w:color w:val="000000"/>
          <w:sz w:val="28"/>
        </w:rPr>
        <w:t xml:space="preserve">
    уақытша төмендету </w:t>
      </w:r>
      <w:r>
        <w:br/>
      </w:r>
      <w:r>
        <w:rPr>
          <w:rFonts w:ascii="Times New Roman"/>
          <w:b w:val="false"/>
          <w:i w:val="false"/>
          <w:color w:val="000000"/>
          <w:sz w:val="28"/>
        </w:rPr>
        <w:t xml:space="preserve">
    коэффициенттерiн </w:t>
      </w:r>
      <w:r>
        <w:br/>
      </w:r>
      <w:r>
        <w:rPr>
          <w:rFonts w:ascii="Times New Roman"/>
          <w:b w:val="false"/>
          <w:i w:val="false"/>
          <w:color w:val="000000"/>
          <w:sz w:val="28"/>
        </w:rPr>
        <w:t xml:space="preserve">
    белгiлеу және алып </w:t>
      </w:r>
      <w:r>
        <w:br/>
      </w:r>
      <w:r>
        <w:rPr>
          <w:rFonts w:ascii="Times New Roman"/>
          <w:b w:val="false"/>
          <w:i w:val="false"/>
          <w:color w:val="000000"/>
          <w:sz w:val="28"/>
        </w:rPr>
        <w:t xml:space="preserve">
    тастау eрежесiн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36  Табиғи монополия      ТМРА     ТМРА      2004 ж.  жоқ   жоқ </w:t>
      </w:r>
      <w:r>
        <w:br/>
      </w:r>
      <w:r>
        <w:rPr>
          <w:rFonts w:ascii="Times New Roman"/>
          <w:b w:val="false"/>
          <w:i w:val="false"/>
          <w:color w:val="000000"/>
          <w:sz w:val="28"/>
        </w:rPr>
        <w:t xml:space="preserve">
    субъектiлерiнiң       бұйрығы  (келiсiм  1-тоқс. </w:t>
      </w:r>
      <w:r>
        <w:br/>
      </w:r>
      <w:r>
        <w:rPr>
          <w:rFonts w:ascii="Times New Roman"/>
          <w:b w:val="false"/>
          <w:i w:val="false"/>
          <w:color w:val="000000"/>
          <w:sz w:val="28"/>
        </w:rPr>
        <w:t xml:space="preserve">
    қызметiне қаржылық             бойынша) </w:t>
      </w:r>
      <w:r>
        <w:br/>
      </w:r>
      <w:r>
        <w:rPr>
          <w:rFonts w:ascii="Times New Roman"/>
          <w:b w:val="false"/>
          <w:i w:val="false"/>
          <w:color w:val="000000"/>
          <w:sz w:val="28"/>
        </w:rPr>
        <w:t xml:space="preserve">
    сараптама жүргiзу </w:t>
      </w:r>
      <w:r>
        <w:br/>
      </w:r>
      <w:r>
        <w:rPr>
          <w:rFonts w:ascii="Times New Roman"/>
          <w:b w:val="false"/>
          <w:i w:val="false"/>
          <w:color w:val="000000"/>
          <w:sz w:val="28"/>
        </w:rPr>
        <w:t xml:space="preserve">
    және оған талап қою </w:t>
      </w:r>
      <w:r>
        <w:br/>
      </w:r>
      <w:r>
        <w:rPr>
          <w:rFonts w:ascii="Times New Roman"/>
          <w:b w:val="false"/>
          <w:i w:val="false"/>
          <w:color w:val="000000"/>
          <w:sz w:val="28"/>
        </w:rPr>
        <w:t xml:space="preserve">
    eрежесiн әзiрлеу </w:t>
      </w:r>
    </w:p>
    <w:p>
      <w:pPr>
        <w:spacing w:after="0"/>
        <w:ind w:left="0"/>
        <w:jc w:val="both"/>
      </w:pPr>
      <w:r>
        <w:rPr>
          <w:rFonts w:ascii="Times New Roman"/>
          <w:b w:val="false"/>
          <w:i w:val="false"/>
          <w:color w:val="000000"/>
          <w:sz w:val="28"/>
        </w:rPr>
        <w:t xml:space="preserve">37  Табиғи монополия      ТМРА     ТМРА      2004 ж.   5    Респуб. </w:t>
      </w:r>
      <w:r>
        <w:br/>
      </w:r>
      <w:r>
        <w:rPr>
          <w:rFonts w:ascii="Times New Roman"/>
          <w:b w:val="false"/>
          <w:i w:val="false"/>
          <w:color w:val="000000"/>
          <w:sz w:val="28"/>
        </w:rPr>
        <w:t xml:space="preserve">
    субъектiлерiнiң       бұйрығы  (келiсiм  2-тоқс.        бюджет </w:t>
      </w:r>
      <w:r>
        <w:br/>
      </w:r>
      <w:r>
        <w:rPr>
          <w:rFonts w:ascii="Times New Roman"/>
          <w:b w:val="false"/>
          <w:i w:val="false"/>
          <w:color w:val="000000"/>
          <w:sz w:val="28"/>
        </w:rPr>
        <w:t xml:space="preserve">
    қызметiне техникалық           бойынша) </w:t>
      </w:r>
      <w:r>
        <w:br/>
      </w:r>
      <w:r>
        <w:rPr>
          <w:rFonts w:ascii="Times New Roman"/>
          <w:b w:val="false"/>
          <w:i w:val="false"/>
          <w:color w:val="000000"/>
          <w:sz w:val="28"/>
        </w:rPr>
        <w:t xml:space="preserve">
    сараптама жүргiзу </w:t>
      </w:r>
      <w:r>
        <w:br/>
      </w:r>
      <w:r>
        <w:rPr>
          <w:rFonts w:ascii="Times New Roman"/>
          <w:b w:val="false"/>
          <w:i w:val="false"/>
          <w:color w:val="000000"/>
          <w:sz w:val="28"/>
        </w:rPr>
        <w:t xml:space="preserve">
    және оған талап қою </w:t>
      </w:r>
      <w:r>
        <w:br/>
      </w:r>
      <w:r>
        <w:rPr>
          <w:rFonts w:ascii="Times New Roman"/>
          <w:b w:val="false"/>
          <w:i w:val="false"/>
          <w:color w:val="000000"/>
          <w:sz w:val="28"/>
        </w:rPr>
        <w:t xml:space="preserve">
    eрежесiн әзiрлеу </w:t>
      </w:r>
    </w:p>
    <w:p>
      <w:pPr>
        <w:spacing w:after="0"/>
        <w:ind w:left="0"/>
        <w:jc w:val="both"/>
      </w:pPr>
      <w:r>
        <w:rPr>
          <w:rFonts w:ascii="Times New Roman"/>
          <w:b w:val="false"/>
          <w:i w:val="false"/>
          <w:color w:val="000000"/>
          <w:sz w:val="28"/>
        </w:rPr>
        <w:t xml:space="preserve">38  Мемлекеттiк реттеуге  ТМРА     ТМРА      2004 ж.   5    Респуб. </w:t>
      </w:r>
      <w:r>
        <w:br/>
      </w:r>
      <w:r>
        <w:rPr>
          <w:rFonts w:ascii="Times New Roman"/>
          <w:b w:val="false"/>
          <w:i w:val="false"/>
          <w:color w:val="000000"/>
          <w:sz w:val="28"/>
        </w:rPr>
        <w:t xml:space="preserve">
    жататын әуежайлар     бұйрығы  (келiсiм  2-тоқс.        бюджет </w:t>
      </w:r>
      <w:r>
        <w:br/>
      </w:r>
      <w:r>
        <w:rPr>
          <w:rFonts w:ascii="Times New Roman"/>
          <w:b w:val="false"/>
          <w:i w:val="false"/>
          <w:color w:val="000000"/>
          <w:sz w:val="28"/>
        </w:rPr>
        <w:t xml:space="preserve">
    мен аэронавигация              бойынша) </w:t>
      </w:r>
      <w:r>
        <w:br/>
      </w:r>
      <w:r>
        <w:rPr>
          <w:rFonts w:ascii="Times New Roman"/>
          <w:b w:val="false"/>
          <w:i w:val="false"/>
          <w:color w:val="000000"/>
          <w:sz w:val="28"/>
        </w:rPr>
        <w:t xml:space="preserve">
    қызметтерiне арнал.            ККМ </w:t>
      </w:r>
      <w:r>
        <w:br/>
      </w:r>
      <w:r>
        <w:rPr>
          <w:rFonts w:ascii="Times New Roman"/>
          <w:b w:val="false"/>
          <w:i w:val="false"/>
          <w:color w:val="000000"/>
          <w:sz w:val="28"/>
        </w:rPr>
        <w:t xml:space="preserve">
    ған тарифтерге </w:t>
      </w:r>
      <w:r>
        <w:br/>
      </w:r>
      <w:r>
        <w:rPr>
          <w:rFonts w:ascii="Times New Roman"/>
          <w:b w:val="false"/>
          <w:i w:val="false"/>
          <w:color w:val="000000"/>
          <w:sz w:val="28"/>
        </w:rPr>
        <w:t xml:space="preserve">
    уақытша төмендету </w:t>
      </w:r>
      <w:r>
        <w:br/>
      </w:r>
      <w:r>
        <w:rPr>
          <w:rFonts w:ascii="Times New Roman"/>
          <w:b w:val="false"/>
          <w:i w:val="false"/>
          <w:color w:val="000000"/>
          <w:sz w:val="28"/>
        </w:rPr>
        <w:t xml:space="preserve">
    коэффициенттерiн </w:t>
      </w:r>
      <w:r>
        <w:br/>
      </w:r>
      <w:r>
        <w:rPr>
          <w:rFonts w:ascii="Times New Roman"/>
          <w:b w:val="false"/>
          <w:i w:val="false"/>
          <w:color w:val="000000"/>
          <w:sz w:val="28"/>
        </w:rPr>
        <w:t xml:space="preserve">
    өздiгiнен қолдану </w:t>
      </w:r>
      <w:r>
        <w:br/>
      </w:r>
      <w:r>
        <w:rPr>
          <w:rFonts w:ascii="Times New Roman"/>
          <w:b w:val="false"/>
          <w:i w:val="false"/>
          <w:color w:val="000000"/>
          <w:sz w:val="28"/>
        </w:rPr>
        <w:t xml:space="preserve">
    тәртiбiн әзiрлеу </w:t>
      </w:r>
    </w:p>
    <w:p>
      <w:pPr>
        <w:spacing w:after="0"/>
        <w:ind w:left="0"/>
        <w:jc w:val="both"/>
      </w:pPr>
      <w:r>
        <w:rPr>
          <w:rFonts w:ascii="Times New Roman"/>
          <w:b w:val="false"/>
          <w:i w:val="false"/>
          <w:color w:val="000000"/>
          <w:sz w:val="28"/>
        </w:rPr>
        <w:t xml:space="preserve">39  Табиғи монополия      ТМРА     ТМРА      2004 ж.  жоқ   жоқ </w:t>
      </w:r>
      <w:r>
        <w:br/>
      </w:r>
      <w:r>
        <w:rPr>
          <w:rFonts w:ascii="Times New Roman"/>
          <w:b w:val="false"/>
          <w:i w:val="false"/>
          <w:color w:val="000000"/>
          <w:sz w:val="28"/>
        </w:rPr>
        <w:t xml:space="preserve">
    саласына жатқызылған  бұйрығы  (келiсiм  2-тоқс. </w:t>
      </w:r>
      <w:r>
        <w:br/>
      </w:r>
      <w:r>
        <w:rPr>
          <w:rFonts w:ascii="Times New Roman"/>
          <w:b w:val="false"/>
          <w:i w:val="false"/>
          <w:color w:val="000000"/>
          <w:sz w:val="28"/>
        </w:rPr>
        <w:t xml:space="preserve">
    телекоммуникациялар            бойынша) </w:t>
      </w:r>
      <w:r>
        <w:br/>
      </w:r>
      <w:r>
        <w:rPr>
          <w:rFonts w:ascii="Times New Roman"/>
          <w:b w:val="false"/>
          <w:i w:val="false"/>
          <w:color w:val="000000"/>
          <w:sz w:val="28"/>
        </w:rPr>
        <w:t xml:space="preserve">
    қызметтерiне арнал.            ККМ </w:t>
      </w:r>
      <w:r>
        <w:br/>
      </w:r>
      <w:r>
        <w:rPr>
          <w:rFonts w:ascii="Times New Roman"/>
          <w:b w:val="false"/>
          <w:i w:val="false"/>
          <w:color w:val="000000"/>
          <w:sz w:val="28"/>
        </w:rPr>
        <w:t xml:space="preserve">
    ған тарифтерге </w:t>
      </w:r>
      <w:r>
        <w:br/>
      </w:r>
      <w:r>
        <w:rPr>
          <w:rFonts w:ascii="Times New Roman"/>
          <w:b w:val="false"/>
          <w:i w:val="false"/>
          <w:color w:val="000000"/>
          <w:sz w:val="28"/>
        </w:rPr>
        <w:t xml:space="preserve">
    уақытша төмендету </w:t>
      </w:r>
      <w:r>
        <w:br/>
      </w:r>
      <w:r>
        <w:rPr>
          <w:rFonts w:ascii="Times New Roman"/>
          <w:b w:val="false"/>
          <w:i w:val="false"/>
          <w:color w:val="000000"/>
          <w:sz w:val="28"/>
        </w:rPr>
        <w:t xml:space="preserve">
    коэффициентiнiң </w:t>
      </w:r>
      <w:r>
        <w:br/>
      </w:r>
      <w:r>
        <w:rPr>
          <w:rFonts w:ascii="Times New Roman"/>
          <w:b w:val="false"/>
          <w:i w:val="false"/>
          <w:color w:val="000000"/>
          <w:sz w:val="28"/>
        </w:rPr>
        <w:t xml:space="preserve">
    деңгейiн есептеу </w:t>
      </w:r>
      <w:r>
        <w:br/>
      </w:r>
      <w:r>
        <w:rPr>
          <w:rFonts w:ascii="Times New Roman"/>
          <w:b w:val="false"/>
          <w:i w:val="false"/>
          <w:color w:val="000000"/>
          <w:sz w:val="28"/>
        </w:rPr>
        <w:t xml:space="preserve">
    әдiстемесiн әзiрлеу </w:t>
      </w:r>
    </w:p>
    <w:p>
      <w:pPr>
        <w:spacing w:after="0"/>
        <w:ind w:left="0"/>
        <w:jc w:val="both"/>
      </w:pPr>
      <w:r>
        <w:rPr>
          <w:rFonts w:ascii="Times New Roman"/>
          <w:b w:val="false"/>
          <w:i w:val="false"/>
          <w:color w:val="000000"/>
          <w:sz w:val="28"/>
        </w:rPr>
        <w:t xml:space="preserve">40  Реактивтi қуат үшiн   ТМРА     ТМРА      2004 ж.   3    Респуб. </w:t>
      </w:r>
      <w:r>
        <w:br/>
      </w:r>
      <w:r>
        <w:rPr>
          <w:rFonts w:ascii="Times New Roman"/>
          <w:b w:val="false"/>
          <w:i w:val="false"/>
          <w:color w:val="000000"/>
          <w:sz w:val="28"/>
        </w:rPr>
        <w:t xml:space="preserve">
    ақы есептеу әдiстеме. бұйрығы  (келiсiм  2-тоқс.        бюджет </w:t>
      </w:r>
      <w:r>
        <w:br/>
      </w:r>
      <w:r>
        <w:rPr>
          <w:rFonts w:ascii="Times New Roman"/>
          <w:b w:val="false"/>
          <w:i w:val="false"/>
          <w:color w:val="000000"/>
          <w:sz w:val="28"/>
        </w:rPr>
        <w:t xml:space="preserve">
    сiн әзiрлеу                    бойынша) </w:t>
      </w:r>
      <w:r>
        <w:br/>
      </w:r>
      <w:r>
        <w:rPr>
          <w:rFonts w:ascii="Times New Roman"/>
          <w:b w:val="false"/>
          <w:i w:val="false"/>
          <w:color w:val="000000"/>
          <w:sz w:val="28"/>
        </w:rPr>
        <w:t xml:space="preserve">
                                   ЭМРМ </w:t>
      </w:r>
    </w:p>
    <w:p>
      <w:pPr>
        <w:spacing w:after="0"/>
        <w:ind w:left="0"/>
        <w:jc w:val="both"/>
      </w:pPr>
      <w:r>
        <w:rPr>
          <w:rFonts w:ascii="Times New Roman"/>
          <w:b w:val="false"/>
          <w:i w:val="false"/>
          <w:color w:val="000000"/>
          <w:sz w:val="28"/>
        </w:rPr>
        <w:t xml:space="preserve">41  Электр энергиясы      ТМРА     ТМРА      2004 ж.   4    Респуб. </w:t>
      </w:r>
      <w:r>
        <w:br/>
      </w:r>
      <w:r>
        <w:rPr>
          <w:rFonts w:ascii="Times New Roman"/>
          <w:b w:val="false"/>
          <w:i w:val="false"/>
          <w:color w:val="000000"/>
          <w:sz w:val="28"/>
        </w:rPr>
        <w:t xml:space="preserve">
    рыногында оның        бұйрығы  (келiсiм  2-тоқс.        бюджет </w:t>
      </w:r>
      <w:r>
        <w:br/>
      </w:r>
      <w:r>
        <w:rPr>
          <w:rFonts w:ascii="Times New Roman"/>
          <w:b w:val="false"/>
          <w:i w:val="false"/>
          <w:color w:val="000000"/>
          <w:sz w:val="28"/>
        </w:rPr>
        <w:t xml:space="preserve">
    бәсекелестiк                   бойынша) </w:t>
      </w:r>
      <w:r>
        <w:br/>
      </w:r>
      <w:r>
        <w:rPr>
          <w:rFonts w:ascii="Times New Roman"/>
          <w:b w:val="false"/>
          <w:i w:val="false"/>
          <w:color w:val="000000"/>
          <w:sz w:val="28"/>
        </w:rPr>
        <w:t xml:space="preserve">
    қабiлетiн қолдау               ЭМРМ </w:t>
      </w:r>
      <w:r>
        <w:br/>
      </w:r>
      <w:r>
        <w:rPr>
          <w:rFonts w:ascii="Times New Roman"/>
          <w:b w:val="false"/>
          <w:i w:val="false"/>
          <w:color w:val="000000"/>
          <w:sz w:val="28"/>
        </w:rPr>
        <w:t xml:space="preserve">
    мақсатында жылу </w:t>
      </w:r>
      <w:r>
        <w:br/>
      </w:r>
      <w:r>
        <w:rPr>
          <w:rFonts w:ascii="Times New Roman"/>
          <w:b w:val="false"/>
          <w:i w:val="false"/>
          <w:color w:val="000000"/>
          <w:sz w:val="28"/>
        </w:rPr>
        <w:t xml:space="preserve">
    және электр </w:t>
      </w:r>
      <w:r>
        <w:br/>
      </w:r>
      <w:r>
        <w:rPr>
          <w:rFonts w:ascii="Times New Roman"/>
          <w:b w:val="false"/>
          <w:i w:val="false"/>
          <w:color w:val="000000"/>
          <w:sz w:val="28"/>
        </w:rPr>
        <w:t xml:space="preserve">
    энергиясын аралас </w:t>
      </w:r>
      <w:r>
        <w:br/>
      </w:r>
      <w:r>
        <w:rPr>
          <w:rFonts w:ascii="Times New Roman"/>
          <w:b w:val="false"/>
          <w:i w:val="false"/>
          <w:color w:val="000000"/>
          <w:sz w:val="28"/>
        </w:rPr>
        <w:t xml:space="preserve">
    шығару кезiнде </w:t>
      </w:r>
      <w:r>
        <w:br/>
      </w:r>
      <w:r>
        <w:rPr>
          <w:rFonts w:ascii="Times New Roman"/>
          <w:b w:val="false"/>
          <w:i w:val="false"/>
          <w:color w:val="000000"/>
          <w:sz w:val="28"/>
        </w:rPr>
        <w:t xml:space="preserve">
    табыстарды, </w:t>
      </w:r>
      <w:r>
        <w:br/>
      </w:r>
      <w:r>
        <w:rPr>
          <w:rFonts w:ascii="Times New Roman"/>
          <w:b w:val="false"/>
          <w:i w:val="false"/>
          <w:color w:val="000000"/>
          <w:sz w:val="28"/>
        </w:rPr>
        <w:t xml:space="preserve">
    шығындарды және iске </w:t>
      </w:r>
      <w:r>
        <w:br/>
      </w:r>
      <w:r>
        <w:rPr>
          <w:rFonts w:ascii="Times New Roman"/>
          <w:b w:val="false"/>
          <w:i w:val="false"/>
          <w:color w:val="000000"/>
          <w:sz w:val="28"/>
        </w:rPr>
        <w:t xml:space="preserve">
    қосылған активтердi </w:t>
      </w:r>
      <w:r>
        <w:br/>
      </w:r>
      <w:r>
        <w:rPr>
          <w:rFonts w:ascii="Times New Roman"/>
          <w:b w:val="false"/>
          <w:i w:val="false"/>
          <w:color w:val="000000"/>
          <w:sz w:val="28"/>
        </w:rPr>
        <w:t xml:space="preserve">
    бөлу әдiстемесiн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42  Газ сақтау жөнiндегi  ТМРА     ТМРА      2004 ж.   3    Респуб. </w:t>
      </w:r>
      <w:r>
        <w:br/>
      </w:r>
      <w:r>
        <w:rPr>
          <w:rFonts w:ascii="Times New Roman"/>
          <w:b w:val="false"/>
          <w:i w:val="false"/>
          <w:color w:val="000000"/>
          <w:sz w:val="28"/>
        </w:rPr>
        <w:t xml:space="preserve">
    қызметтерге тарифтер  бұйрығы  (келiсiм  2-тоқс.        бюджет </w:t>
      </w:r>
      <w:r>
        <w:br/>
      </w:r>
      <w:r>
        <w:rPr>
          <w:rFonts w:ascii="Times New Roman"/>
          <w:b w:val="false"/>
          <w:i w:val="false"/>
          <w:color w:val="000000"/>
          <w:sz w:val="28"/>
        </w:rPr>
        <w:t xml:space="preserve">
    есептеудiң әдiстеме.           бойынша) </w:t>
      </w:r>
      <w:r>
        <w:br/>
      </w:r>
      <w:r>
        <w:rPr>
          <w:rFonts w:ascii="Times New Roman"/>
          <w:b w:val="false"/>
          <w:i w:val="false"/>
          <w:color w:val="000000"/>
          <w:sz w:val="28"/>
        </w:rPr>
        <w:t xml:space="preserve">
    сiн әзiрлеу                    ЭМРМ </w:t>
      </w:r>
    </w:p>
    <w:p>
      <w:pPr>
        <w:spacing w:after="0"/>
        <w:ind w:left="0"/>
        <w:jc w:val="both"/>
      </w:pPr>
      <w:r>
        <w:rPr>
          <w:rFonts w:ascii="Times New Roman"/>
          <w:b w:val="false"/>
          <w:i w:val="false"/>
          <w:color w:val="000000"/>
          <w:sz w:val="28"/>
        </w:rPr>
        <w:t xml:space="preserve">43  Сумен жабдықтау       ТМРА     ТМРА      2004 ж.   3    Респуб. </w:t>
      </w:r>
      <w:r>
        <w:br/>
      </w:r>
      <w:r>
        <w:rPr>
          <w:rFonts w:ascii="Times New Roman"/>
          <w:b w:val="false"/>
          <w:i w:val="false"/>
          <w:color w:val="000000"/>
          <w:sz w:val="28"/>
        </w:rPr>
        <w:t xml:space="preserve">
    жүйелерiндегi         бұйрығы  (келiсiм  2-тоқс.        бюджет </w:t>
      </w:r>
      <w:r>
        <w:br/>
      </w:r>
      <w:r>
        <w:rPr>
          <w:rFonts w:ascii="Times New Roman"/>
          <w:b w:val="false"/>
          <w:i w:val="false"/>
          <w:color w:val="000000"/>
          <w:sz w:val="28"/>
        </w:rPr>
        <w:t xml:space="preserve">
    нормативтiк техника.           бойынша) </w:t>
      </w:r>
      <w:r>
        <w:br/>
      </w:r>
      <w:r>
        <w:rPr>
          <w:rFonts w:ascii="Times New Roman"/>
          <w:b w:val="false"/>
          <w:i w:val="false"/>
          <w:color w:val="000000"/>
          <w:sz w:val="28"/>
        </w:rPr>
        <w:t xml:space="preserve">
    лық ысырапты есептеу </w:t>
      </w:r>
      <w:r>
        <w:br/>
      </w:r>
      <w:r>
        <w:rPr>
          <w:rFonts w:ascii="Times New Roman"/>
          <w:b w:val="false"/>
          <w:i w:val="false"/>
          <w:color w:val="000000"/>
          <w:sz w:val="28"/>
        </w:rPr>
        <w:t xml:space="preserve">
    әдiстемесiн әзiрлеу </w:t>
      </w:r>
    </w:p>
    <w:p>
      <w:pPr>
        <w:spacing w:after="0"/>
        <w:ind w:left="0"/>
        <w:jc w:val="both"/>
      </w:pPr>
      <w:r>
        <w:rPr>
          <w:rFonts w:ascii="Times New Roman"/>
          <w:b w:val="false"/>
          <w:i w:val="false"/>
          <w:color w:val="000000"/>
          <w:sz w:val="28"/>
        </w:rPr>
        <w:t xml:space="preserve">44  Республиканың тауар   ТМРА     ТМРА      2004 ж.   8,8  Респуб. </w:t>
      </w:r>
      <w:r>
        <w:br/>
      </w:r>
      <w:r>
        <w:rPr>
          <w:rFonts w:ascii="Times New Roman"/>
          <w:b w:val="false"/>
          <w:i w:val="false"/>
          <w:color w:val="000000"/>
          <w:sz w:val="28"/>
        </w:rPr>
        <w:t xml:space="preserve">
    рыноктарындағы        бұйрығы  (келiсiм  2-тоқс.        бюджет </w:t>
      </w:r>
      <w:r>
        <w:br/>
      </w:r>
      <w:r>
        <w:rPr>
          <w:rFonts w:ascii="Times New Roman"/>
          <w:b w:val="false"/>
          <w:i w:val="false"/>
          <w:color w:val="000000"/>
          <w:sz w:val="28"/>
        </w:rPr>
        <w:t xml:space="preserve">
    бәсекелестiк                   бойынша) </w:t>
      </w:r>
      <w:r>
        <w:br/>
      </w:r>
      <w:r>
        <w:rPr>
          <w:rFonts w:ascii="Times New Roman"/>
          <w:b w:val="false"/>
          <w:i w:val="false"/>
          <w:color w:val="000000"/>
          <w:sz w:val="28"/>
        </w:rPr>
        <w:t xml:space="preserve">
    жағдайына талдау, </w:t>
      </w:r>
      <w:r>
        <w:br/>
      </w:r>
      <w:r>
        <w:rPr>
          <w:rFonts w:ascii="Times New Roman"/>
          <w:b w:val="false"/>
          <w:i w:val="false"/>
          <w:color w:val="000000"/>
          <w:sz w:val="28"/>
        </w:rPr>
        <w:t xml:space="preserve">
    бағалау жүргiзу </w:t>
      </w:r>
      <w:r>
        <w:br/>
      </w:r>
      <w:r>
        <w:rPr>
          <w:rFonts w:ascii="Times New Roman"/>
          <w:b w:val="false"/>
          <w:i w:val="false"/>
          <w:color w:val="000000"/>
          <w:sz w:val="28"/>
        </w:rPr>
        <w:t xml:space="preserve">
    және тауар рыногын. </w:t>
      </w:r>
      <w:r>
        <w:br/>
      </w:r>
      <w:r>
        <w:rPr>
          <w:rFonts w:ascii="Times New Roman"/>
          <w:b w:val="false"/>
          <w:i w:val="false"/>
          <w:color w:val="000000"/>
          <w:sz w:val="28"/>
        </w:rPr>
        <w:t xml:space="preserve">
    дағы бiр немесе </w:t>
      </w:r>
      <w:r>
        <w:br/>
      </w:r>
      <w:r>
        <w:rPr>
          <w:rFonts w:ascii="Times New Roman"/>
          <w:b w:val="false"/>
          <w:i w:val="false"/>
          <w:color w:val="000000"/>
          <w:sz w:val="28"/>
        </w:rPr>
        <w:t xml:space="preserve">
    бiрнеше рынок </w:t>
      </w:r>
      <w:r>
        <w:br/>
      </w:r>
      <w:r>
        <w:rPr>
          <w:rFonts w:ascii="Times New Roman"/>
          <w:b w:val="false"/>
          <w:i w:val="false"/>
          <w:color w:val="000000"/>
          <w:sz w:val="28"/>
        </w:rPr>
        <w:t xml:space="preserve">
    субъектiлерiнiң </w:t>
      </w:r>
      <w:r>
        <w:br/>
      </w:r>
      <w:r>
        <w:rPr>
          <w:rFonts w:ascii="Times New Roman"/>
          <w:b w:val="false"/>
          <w:i w:val="false"/>
          <w:color w:val="000000"/>
          <w:sz w:val="28"/>
        </w:rPr>
        <w:t xml:space="preserve">
    үстем (монополиялық) </w:t>
      </w:r>
      <w:r>
        <w:br/>
      </w:r>
      <w:r>
        <w:rPr>
          <w:rFonts w:ascii="Times New Roman"/>
          <w:b w:val="false"/>
          <w:i w:val="false"/>
          <w:color w:val="000000"/>
          <w:sz w:val="28"/>
        </w:rPr>
        <w:t xml:space="preserve">
    жағдайын белгiлеу </w:t>
      </w:r>
      <w:r>
        <w:br/>
      </w:r>
      <w:r>
        <w:rPr>
          <w:rFonts w:ascii="Times New Roman"/>
          <w:b w:val="false"/>
          <w:i w:val="false"/>
          <w:color w:val="000000"/>
          <w:sz w:val="28"/>
        </w:rPr>
        <w:t xml:space="preserve">
    жөнiнде нұсқаулық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45  Республиканың         ТМРА     ТМРА      2004 ж.   8,8  Респуб. </w:t>
      </w:r>
      <w:r>
        <w:br/>
      </w:r>
      <w:r>
        <w:rPr>
          <w:rFonts w:ascii="Times New Roman"/>
          <w:b w:val="false"/>
          <w:i w:val="false"/>
          <w:color w:val="000000"/>
          <w:sz w:val="28"/>
        </w:rPr>
        <w:t xml:space="preserve">
    рыноктарында келісіл. бұйрығы  (келiсiм  1-2-тоқс.      бюджет </w:t>
      </w:r>
      <w:r>
        <w:br/>
      </w:r>
      <w:r>
        <w:rPr>
          <w:rFonts w:ascii="Times New Roman"/>
          <w:b w:val="false"/>
          <w:i w:val="false"/>
          <w:color w:val="000000"/>
          <w:sz w:val="28"/>
        </w:rPr>
        <w:t xml:space="preserve">
    ген iс-әрекеттердi             бойынша) </w:t>
      </w:r>
      <w:r>
        <w:br/>
      </w:r>
      <w:r>
        <w:rPr>
          <w:rFonts w:ascii="Times New Roman"/>
          <w:b w:val="false"/>
          <w:i w:val="false"/>
          <w:color w:val="000000"/>
          <w:sz w:val="28"/>
        </w:rPr>
        <w:t xml:space="preserve">
    белгiлеу жөнiнде </w:t>
      </w:r>
      <w:r>
        <w:br/>
      </w:r>
      <w:r>
        <w:rPr>
          <w:rFonts w:ascii="Times New Roman"/>
          <w:b w:val="false"/>
          <w:i w:val="false"/>
          <w:color w:val="000000"/>
          <w:sz w:val="28"/>
        </w:rPr>
        <w:t xml:space="preserve">
    әдiстеме әзiрлеу </w:t>
      </w:r>
    </w:p>
    <w:p>
      <w:pPr>
        <w:spacing w:after="0"/>
        <w:ind w:left="0"/>
        <w:jc w:val="both"/>
      </w:pPr>
      <w:r>
        <w:rPr>
          <w:rFonts w:ascii="Times New Roman"/>
          <w:b w:val="false"/>
          <w:i w:val="false"/>
          <w:color w:val="000000"/>
          <w:sz w:val="28"/>
        </w:rPr>
        <w:t xml:space="preserve">46  Монополиялық жоғары   ТМРА     ТМРА      2004 ж.   8,8  Респуб. </w:t>
      </w:r>
      <w:r>
        <w:br/>
      </w:r>
      <w:r>
        <w:rPr>
          <w:rFonts w:ascii="Times New Roman"/>
          <w:b w:val="false"/>
          <w:i w:val="false"/>
          <w:color w:val="000000"/>
          <w:sz w:val="28"/>
        </w:rPr>
        <w:t xml:space="preserve">
    және монополиялық     бұйрығы  (келiсiм  2-тоқс.        бюджет </w:t>
      </w:r>
      <w:r>
        <w:br/>
      </w:r>
      <w:r>
        <w:rPr>
          <w:rFonts w:ascii="Times New Roman"/>
          <w:b w:val="false"/>
          <w:i w:val="false"/>
          <w:color w:val="000000"/>
          <w:sz w:val="28"/>
        </w:rPr>
        <w:t xml:space="preserve">
    төмен бағаны айқын.            бойынша) </w:t>
      </w:r>
      <w:r>
        <w:br/>
      </w:r>
      <w:r>
        <w:rPr>
          <w:rFonts w:ascii="Times New Roman"/>
          <w:b w:val="false"/>
          <w:i w:val="false"/>
          <w:color w:val="000000"/>
          <w:sz w:val="28"/>
        </w:rPr>
        <w:t xml:space="preserve">
    дау жөнiнде әдiстеме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47  Рынок субъектiлерi    ТМРА     ТМРА      2004 ж.   8,8  Респуб. </w:t>
      </w:r>
      <w:r>
        <w:br/>
      </w:r>
      <w:r>
        <w:rPr>
          <w:rFonts w:ascii="Times New Roman"/>
          <w:b w:val="false"/>
          <w:i w:val="false"/>
          <w:color w:val="000000"/>
          <w:sz w:val="28"/>
        </w:rPr>
        <w:t xml:space="preserve">
    мен олардың бiрлес.   бұйрығы  (келiсiм  2-тоқс.        бюджет </w:t>
      </w:r>
      <w:r>
        <w:br/>
      </w:r>
      <w:r>
        <w:rPr>
          <w:rFonts w:ascii="Times New Roman"/>
          <w:b w:val="false"/>
          <w:i w:val="false"/>
          <w:color w:val="000000"/>
          <w:sz w:val="28"/>
        </w:rPr>
        <w:t xml:space="preserve">
    тiктерiнiң құрылуын,           бойынша) </w:t>
      </w:r>
      <w:r>
        <w:br/>
      </w:r>
      <w:r>
        <w:rPr>
          <w:rFonts w:ascii="Times New Roman"/>
          <w:b w:val="false"/>
          <w:i w:val="false"/>
          <w:color w:val="000000"/>
          <w:sz w:val="28"/>
        </w:rPr>
        <w:t xml:space="preserve">
    қайта ұйымдастыры. </w:t>
      </w:r>
      <w:r>
        <w:br/>
      </w:r>
      <w:r>
        <w:rPr>
          <w:rFonts w:ascii="Times New Roman"/>
          <w:b w:val="false"/>
          <w:i w:val="false"/>
          <w:color w:val="000000"/>
          <w:sz w:val="28"/>
        </w:rPr>
        <w:t xml:space="preserve">
    луын, таратылуын, </w:t>
      </w:r>
      <w:r>
        <w:br/>
      </w:r>
      <w:r>
        <w:rPr>
          <w:rFonts w:ascii="Times New Roman"/>
          <w:b w:val="false"/>
          <w:i w:val="false"/>
          <w:color w:val="000000"/>
          <w:sz w:val="28"/>
        </w:rPr>
        <w:t xml:space="preserve">
    рынок субъектiлерi. </w:t>
      </w:r>
      <w:r>
        <w:br/>
      </w:r>
      <w:r>
        <w:rPr>
          <w:rFonts w:ascii="Times New Roman"/>
          <w:b w:val="false"/>
          <w:i w:val="false"/>
          <w:color w:val="000000"/>
          <w:sz w:val="28"/>
        </w:rPr>
        <w:t xml:space="preserve">
    нiң жарғылық </w:t>
      </w:r>
      <w:r>
        <w:br/>
      </w:r>
      <w:r>
        <w:rPr>
          <w:rFonts w:ascii="Times New Roman"/>
          <w:b w:val="false"/>
          <w:i w:val="false"/>
          <w:color w:val="000000"/>
          <w:sz w:val="28"/>
        </w:rPr>
        <w:t xml:space="preserve">
    капиталындағы </w:t>
      </w:r>
      <w:r>
        <w:br/>
      </w:r>
      <w:r>
        <w:rPr>
          <w:rFonts w:ascii="Times New Roman"/>
          <w:b w:val="false"/>
          <w:i w:val="false"/>
          <w:color w:val="000000"/>
          <w:sz w:val="28"/>
        </w:rPr>
        <w:t xml:space="preserve">
    акцияларды  </w:t>
      </w:r>
      <w:r>
        <w:br/>
      </w:r>
      <w:r>
        <w:rPr>
          <w:rFonts w:ascii="Times New Roman"/>
          <w:b w:val="false"/>
          <w:i w:val="false"/>
          <w:color w:val="000000"/>
          <w:sz w:val="28"/>
        </w:rPr>
        <w:t xml:space="preserve">
    (үлестердi, пайларды) </w:t>
      </w:r>
      <w:r>
        <w:br/>
      </w:r>
      <w:r>
        <w:rPr>
          <w:rFonts w:ascii="Times New Roman"/>
          <w:b w:val="false"/>
          <w:i w:val="false"/>
          <w:color w:val="000000"/>
          <w:sz w:val="28"/>
        </w:rPr>
        <w:t xml:space="preserve">
    сатып алу кезiнде </w:t>
      </w:r>
      <w:r>
        <w:br/>
      </w:r>
      <w:r>
        <w:rPr>
          <w:rFonts w:ascii="Times New Roman"/>
          <w:b w:val="false"/>
          <w:i w:val="false"/>
          <w:color w:val="000000"/>
          <w:sz w:val="28"/>
        </w:rPr>
        <w:t xml:space="preserve">
    монополияға қарсы </w:t>
      </w:r>
      <w:r>
        <w:br/>
      </w:r>
      <w:r>
        <w:rPr>
          <w:rFonts w:ascii="Times New Roman"/>
          <w:b w:val="false"/>
          <w:i w:val="false"/>
          <w:color w:val="000000"/>
          <w:sz w:val="28"/>
        </w:rPr>
        <w:t xml:space="preserve">
    заңнаманың сақталуын </w:t>
      </w:r>
      <w:r>
        <w:br/>
      </w:r>
      <w:r>
        <w:rPr>
          <w:rFonts w:ascii="Times New Roman"/>
          <w:b w:val="false"/>
          <w:i w:val="false"/>
          <w:color w:val="000000"/>
          <w:sz w:val="28"/>
        </w:rPr>
        <w:t xml:space="preserve">
    және өзге жағдай. </w:t>
      </w:r>
      <w:r>
        <w:br/>
      </w:r>
      <w:r>
        <w:rPr>
          <w:rFonts w:ascii="Times New Roman"/>
          <w:b w:val="false"/>
          <w:i w:val="false"/>
          <w:color w:val="000000"/>
          <w:sz w:val="28"/>
        </w:rPr>
        <w:t xml:space="preserve">
    ларда бақылауды </w:t>
      </w:r>
      <w:r>
        <w:br/>
      </w:r>
      <w:r>
        <w:rPr>
          <w:rFonts w:ascii="Times New Roman"/>
          <w:b w:val="false"/>
          <w:i w:val="false"/>
          <w:color w:val="000000"/>
          <w:sz w:val="28"/>
        </w:rPr>
        <w:t xml:space="preserve">
    жүзеге асыру жөнiнде </w:t>
      </w:r>
      <w:r>
        <w:br/>
      </w:r>
      <w:r>
        <w:rPr>
          <w:rFonts w:ascii="Times New Roman"/>
          <w:b w:val="false"/>
          <w:i w:val="false"/>
          <w:color w:val="000000"/>
          <w:sz w:val="28"/>
        </w:rPr>
        <w:t xml:space="preserve">
    әдiстеме әзiрлеу  </w:t>
      </w:r>
    </w:p>
    <w:p>
      <w:pPr>
        <w:spacing w:after="0"/>
        <w:ind w:left="0"/>
        <w:jc w:val="both"/>
      </w:pPr>
      <w:r>
        <w:rPr>
          <w:rFonts w:ascii="Times New Roman"/>
          <w:b w:val="false"/>
          <w:i w:val="false"/>
          <w:color w:val="000000"/>
          <w:sz w:val="28"/>
        </w:rPr>
        <w:t xml:space="preserve">48  Әуежайлар саласында   ТМРА     ТМРА      2004 ж.   8    Респуб. </w:t>
      </w:r>
      <w:r>
        <w:br/>
      </w:r>
      <w:r>
        <w:rPr>
          <w:rFonts w:ascii="Times New Roman"/>
          <w:b w:val="false"/>
          <w:i w:val="false"/>
          <w:color w:val="000000"/>
          <w:sz w:val="28"/>
        </w:rPr>
        <w:t xml:space="preserve">
    қызметтер көрсететiн  бұйрығы  (келiсiм  3-тоқс.        бюджет </w:t>
      </w:r>
      <w:r>
        <w:br/>
      </w:r>
      <w:r>
        <w:rPr>
          <w:rFonts w:ascii="Times New Roman"/>
          <w:b w:val="false"/>
          <w:i w:val="false"/>
          <w:color w:val="000000"/>
          <w:sz w:val="28"/>
        </w:rPr>
        <w:t xml:space="preserve">
    табиғи монополия               бойынша) </w:t>
      </w:r>
      <w:r>
        <w:br/>
      </w:r>
      <w:r>
        <w:rPr>
          <w:rFonts w:ascii="Times New Roman"/>
          <w:b w:val="false"/>
          <w:i w:val="false"/>
          <w:color w:val="000000"/>
          <w:sz w:val="28"/>
        </w:rPr>
        <w:t xml:space="preserve">
    субъектiлерiнiң                ККМ </w:t>
      </w:r>
      <w:r>
        <w:br/>
      </w:r>
      <w:r>
        <w:rPr>
          <w:rFonts w:ascii="Times New Roman"/>
          <w:b w:val="false"/>
          <w:i w:val="false"/>
          <w:color w:val="000000"/>
          <w:sz w:val="28"/>
        </w:rPr>
        <w:t xml:space="preserve">
    табыстарды, шығындар. </w:t>
      </w:r>
      <w:r>
        <w:br/>
      </w:r>
      <w:r>
        <w:rPr>
          <w:rFonts w:ascii="Times New Roman"/>
          <w:b w:val="false"/>
          <w:i w:val="false"/>
          <w:color w:val="000000"/>
          <w:sz w:val="28"/>
        </w:rPr>
        <w:t xml:space="preserve">
    ды және iске </w:t>
      </w:r>
      <w:r>
        <w:br/>
      </w:r>
      <w:r>
        <w:rPr>
          <w:rFonts w:ascii="Times New Roman"/>
          <w:b w:val="false"/>
          <w:i w:val="false"/>
          <w:color w:val="000000"/>
          <w:sz w:val="28"/>
        </w:rPr>
        <w:t xml:space="preserve">
    қосылған активтердi </w:t>
      </w:r>
      <w:r>
        <w:br/>
      </w:r>
      <w:r>
        <w:rPr>
          <w:rFonts w:ascii="Times New Roman"/>
          <w:b w:val="false"/>
          <w:i w:val="false"/>
          <w:color w:val="000000"/>
          <w:sz w:val="28"/>
        </w:rPr>
        <w:t xml:space="preserve">
    бөлектеп есепке </w:t>
      </w:r>
      <w:r>
        <w:br/>
      </w:r>
      <w:r>
        <w:rPr>
          <w:rFonts w:ascii="Times New Roman"/>
          <w:b w:val="false"/>
          <w:i w:val="false"/>
          <w:color w:val="000000"/>
          <w:sz w:val="28"/>
        </w:rPr>
        <w:t xml:space="preserve">
    алуды жүргізу </w:t>
      </w:r>
      <w:r>
        <w:br/>
      </w:r>
      <w:r>
        <w:rPr>
          <w:rFonts w:ascii="Times New Roman"/>
          <w:b w:val="false"/>
          <w:i w:val="false"/>
          <w:color w:val="000000"/>
          <w:sz w:val="28"/>
        </w:rPr>
        <w:t xml:space="preserve">
    ережесiн әзiрлеу </w:t>
      </w:r>
    </w:p>
    <w:p>
      <w:pPr>
        <w:spacing w:after="0"/>
        <w:ind w:left="0"/>
        <w:jc w:val="both"/>
      </w:pPr>
      <w:r>
        <w:rPr>
          <w:rFonts w:ascii="Times New Roman"/>
          <w:b w:val="false"/>
          <w:i w:val="false"/>
          <w:color w:val="000000"/>
          <w:sz w:val="28"/>
        </w:rPr>
        <w:t xml:space="preserve">49  Аэронавигация         ТМРА     ТМРА      2004 ж.   8    Респуб. </w:t>
      </w:r>
      <w:r>
        <w:br/>
      </w:r>
      <w:r>
        <w:rPr>
          <w:rFonts w:ascii="Times New Roman"/>
          <w:b w:val="false"/>
          <w:i w:val="false"/>
          <w:color w:val="000000"/>
          <w:sz w:val="28"/>
        </w:rPr>
        <w:t xml:space="preserve">
    қызметтерiн көрсете.  бұйрығы  (келiсiм  3-тоқс.        бюджет </w:t>
      </w:r>
      <w:r>
        <w:br/>
      </w:r>
      <w:r>
        <w:rPr>
          <w:rFonts w:ascii="Times New Roman"/>
          <w:b w:val="false"/>
          <w:i w:val="false"/>
          <w:color w:val="000000"/>
          <w:sz w:val="28"/>
        </w:rPr>
        <w:t xml:space="preserve">
    тiн табиғи монополия           бойынша) </w:t>
      </w:r>
      <w:r>
        <w:br/>
      </w:r>
      <w:r>
        <w:rPr>
          <w:rFonts w:ascii="Times New Roman"/>
          <w:b w:val="false"/>
          <w:i w:val="false"/>
          <w:color w:val="000000"/>
          <w:sz w:val="28"/>
        </w:rPr>
        <w:t xml:space="preserve">
    субъектiлерiнiң </w:t>
      </w:r>
      <w:r>
        <w:br/>
      </w:r>
      <w:r>
        <w:rPr>
          <w:rFonts w:ascii="Times New Roman"/>
          <w:b w:val="false"/>
          <w:i w:val="false"/>
          <w:color w:val="000000"/>
          <w:sz w:val="28"/>
        </w:rPr>
        <w:t xml:space="preserve">
    табыстарды, шығындар. </w:t>
      </w:r>
      <w:r>
        <w:br/>
      </w:r>
      <w:r>
        <w:rPr>
          <w:rFonts w:ascii="Times New Roman"/>
          <w:b w:val="false"/>
          <w:i w:val="false"/>
          <w:color w:val="000000"/>
          <w:sz w:val="28"/>
        </w:rPr>
        <w:t xml:space="preserve">
    ды және iске қосылған </w:t>
      </w:r>
      <w:r>
        <w:br/>
      </w:r>
      <w:r>
        <w:rPr>
          <w:rFonts w:ascii="Times New Roman"/>
          <w:b w:val="false"/>
          <w:i w:val="false"/>
          <w:color w:val="000000"/>
          <w:sz w:val="28"/>
        </w:rPr>
        <w:t xml:space="preserve">
    активтердi бөлектеп </w:t>
      </w:r>
      <w:r>
        <w:br/>
      </w:r>
      <w:r>
        <w:rPr>
          <w:rFonts w:ascii="Times New Roman"/>
          <w:b w:val="false"/>
          <w:i w:val="false"/>
          <w:color w:val="000000"/>
          <w:sz w:val="28"/>
        </w:rPr>
        <w:t xml:space="preserve">
    есепке алуды жүргiзу </w:t>
      </w:r>
      <w:r>
        <w:br/>
      </w:r>
      <w:r>
        <w:rPr>
          <w:rFonts w:ascii="Times New Roman"/>
          <w:b w:val="false"/>
          <w:i w:val="false"/>
          <w:color w:val="000000"/>
          <w:sz w:val="28"/>
        </w:rPr>
        <w:t xml:space="preserve">
    eрежесiн әзiрлеу </w:t>
      </w:r>
    </w:p>
    <w:p>
      <w:pPr>
        <w:spacing w:after="0"/>
        <w:ind w:left="0"/>
        <w:jc w:val="both"/>
      </w:pPr>
      <w:r>
        <w:rPr>
          <w:rFonts w:ascii="Times New Roman"/>
          <w:b w:val="false"/>
          <w:i w:val="false"/>
          <w:color w:val="000000"/>
          <w:sz w:val="28"/>
        </w:rPr>
        <w:t xml:space="preserve">50  Табиғи монополия      ТМРА     ТМРА      2004 ж.  жоқ   жоқ </w:t>
      </w:r>
      <w:r>
        <w:br/>
      </w:r>
      <w:r>
        <w:rPr>
          <w:rFonts w:ascii="Times New Roman"/>
          <w:b w:val="false"/>
          <w:i w:val="false"/>
          <w:color w:val="000000"/>
          <w:sz w:val="28"/>
        </w:rPr>
        <w:t xml:space="preserve">
    саласына жатқызылған  бұйрығы  (келiсiм  3-тоқс. </w:t>
      </w:r>
      <w:r>
        <w:br/>
      </w:r>
      <w:r>
        <w:rPr>
          <w:rFonts w:ascii="Times New Roman"/>
          <w:b w:val="false"/>
          <w:i w:val="false"/>
          <w:color w:val="000000"/>
          <w:sz w:val="28"/>
        </w:rPr>
        <w:t xml:space="preserve">
    телекоммуникациялар            бойынша) </w:t>
      </w:r>
      <w:r>
        <w:br/>
      </w:r>
      <w:r>
        <w:rPr>
          <w:rFonts w:ascii="Times New Roman"/>
          <w:b w:val="false"/>
          <w:i w:val="false"/>
          <w:color w:val="000000"/>
          <w:sz w:val="28"/>
        </w:rPr>
        <w:t xml:space="preserve">
    қызметтерiне iске              ККМ </w:t>
      </w:r>
      <w:r>
        <w:br/>
      </w:r>
      <w:r>
        <w:rPr>
          <w:rFonts w:ascii="Times New Roman"/>
          <w:b w:val="false"/>
          <w:i w:val="false"/>
          <w:color w:val="000000"/>
          <w:sz w:val="28"/>
        </w:rPr>
        <w:t xml:space="preserve">
    қосылған активтердiң </w:t>
      </w:r>
      <w:r>
        <w:br/>
      </w:r>
      <w:r>
        <w:rPr>
          <w:rFonts w:ascii="Times New Roman"/>
          <w:b w:val="false"/>
          <w:i w:val="false"/>
          <w:color w:val="000000"/>
          <w:sz w:val="28"/>
        </w:rPr>
        <w:t xml:space="preserve">
    реттелетiн базасына </w:t>
      </w:r>
      <w:r>
        <w:br/>
      </w:r>
      <w:r>
        <w:rPr>
          <w:rFonts w:ascii="Times New Roman"/>
          <w:b w:val="false"/>
          <w:i w:val="false"/>
          <w:color w:val="000000"/>
          <w:sz w:val="28"/>
        </w:rPr>
        <w:t xml:space="preserve">
    пайда ставкасын </w:t>
      </w:r>
      <w:r>
        <w:br/>
      </w:r>
      <w:r>
        <w:rPr>
          <w:rFonts w:ascii="Times New Roman"/>
          <w:b w:val="false"/>
          <w:i w:val="false"/>
          <w:color w:val="000000"/>
          <w:sz w:val="28"/>
        </w:rPr>
        <w:t xml:space="preserve">
    есептеу жөнiнде </w:t>
      </w:r>
      <w:r>
        <w:br/>
      </w:r>
      <w:r>
        <w:rPr>
          <w:rFonts w:ascii="Times New Roman"/>
          <w:b w:val="false"/>
          <w:i w:val="false"/>
          <w:color w:val="000000"/>
          <w:sz w:val="28"/>
        </w:rPr>
        <w:t xml:space="preserve">
    нұсқаулық әзiрлеу </w:t>
      </w:r>
    </w:p>
    <w:p>
      <w:pPr>
        <w:spacing w:after="0"/>
        <w:ind w:left="0"/>
        <w:jc w:val="both"/>
      </w:pPr>
      <w:r>
        <w:rPr>
          <w:rFonts w:ascii="Times New Roman"/>
          <w:b w:val="false"/>
          <w:i w:val="false"/>
          <w:color w:val="000000"/>
          <w:sz w:val="28"/>
        </w:rPr>
        <w:t xml:space="preserve">51  Газ тасымалдау        ТМРА     ТМРА      2004 ж.   8    Респуб. </w:t>
      </w:r>
      <w:r>
        <w:br/>
      </w:r>
      <w:r>
        <w:rPr>
          <w:rFonts w:ascii="Times New Roman"/>
          <w:b w:val="false"/>
          <w:i w:val="false"/>
          <w:color w:val="000000"/>
          <w:sz w:val="28"/>
        </w:rPr>
        <w:t xml:space="preserve">
    жөнiнде қызметтер     бұйрығы  (келiсiм  3-тоқс.        бюджет </w:t>
      </w:r>
      <w:r>
        <w:br/>
      </w:r>
      <w:r>
        <w:rPr>
          <w:rFonts w:ascii="Times New Roman"/>
          <w:b w:val="false"/>
          <w:i w:val="false"/>
          <w:color w:val="000000"/>
          <w:sz w:val="28"/>
        </w:rPr>
        <w:t xml:space="preserve">
    көрсететiн                     бойынша) </w:t>
      </w:r>
      <w:r>
        <w:br/>
      </w:r>
      <w:r>
        <w:rPr>
          <w:rFonts w:ascii="Times New Roman"/>
          <w:b w:val="false"/>
          <w:i w:val="false"/>
          <w:color w:val="000000"/>
          <w:sz w:val="28"/>
        </w:rPr>
        <w:t xml:space="preserve">
    табиғи монополия </w:t>
      </w:r>
      <w:r>
        <w:br/>
      </w:r>
      <w:r>
        <w:rPr>
          <w:rFonts w:ascii="Times New Roman"/>
          <w:b w:val="false"/>
          <w:i w:val="false"/>
          <w:color w:val="000000"/>
          <w:sz w:val="28"/>
        </w:rPr>
        <w:t xml:space="preserve">
    субъектiлерiнiң </w:t>
      </w:r>
      <w:r>
        <w:br/>
      </w:r>
      <w:r>
        <w:rPr>
          <w:rFonts w:ascii="Times New Roman"/>
          <w:b w:val="false"/>
          <w:i w:val="false"/>
          <w:color w:val="000000"/>
          <w:sz w:val="28"/>
        </w:rPr>
        <w:t xml:space="preserve">
    табыстарды, шығын. </w:t>
      </w:r>
      <w:r>
        <w:br/>
      </w:r>
      <w:r>
        <w:rPr>
          <w:rFonts w:ascii="Times New Roman"/>
          <w:b w:val="false"/>
          <w:i w:val="false"/>
          <w:color w:val="000000"/>
          <w:sz w:val="28"/>
        </w:rPr>
        <w:t xml:space="preserve">
    дарды және iске </w:t>
      </w:r>
      <w:r>
        <w:br/>
      </w:r>
      <w:r>
        <w:rPr>
          <w:rFonts w:ascii="Times New Roman"/>
          <w:b w:val="false"/>
          <w:i w:val="false"/>
          <w:color w:val="000000"/>
          <w:sz w:val="28"/>
        </w:rPr>
        <w:t xml:space="preserve">
    қосылған активтердi </w:t>
      </w:r>
      <w:r>
        <w:br/>
      </w:r>
      <w:r>
        <w:rPr>
          <w:rFonts w:ascii="Times New Roman"/>
          <w:b w:val="false"/>
          <w:i w:val="false"/>
          <w:color w:val="000000"/>
          <w:sz w:val="28"/>
        </w:rPr>
        <w:t xml:space="preserve">
    бөлектеп есепке </w:t>
      </w:r>
      <w:r>
        <w:br/>
      </w:r>
      <w:r>
        <w:rPr>
          <w:rFonts w:ascii="Times New Roman"/>
          <w:b w:val="false"/>
          <w:i w:val="false"/>
          <w:color w:val="000000"/>
          <w:sz w:val="28"/>
        </w:rPr>
        <w:t xml:space="preserve">
    алуды жүргiзу </w:t>
      </w:r>
      <w:r>
        <w:br/>
      </w:r>
      <w:r>
        <w:rPr>
          <w:rFonts w:ascii="Times New Roman"/>
          <w:b w:val="false"/>
          <w:i w:val="false"/>
          <w:color w:val="000000"/>
          <w:sz w:val="28"/>
        </w:rPr>
        <w:t xml:space="preserve">
    eрежесiн әзiрлеу </w:t>
      </w:r>
    </w:p>
    <w:p>
      <w:pPr>
        <w:spacing w:after="0"/>
        <w:ind w:left="0"/>
        <w:jc w:val="both"/>
      </w:pPr>
      <w:r>
        <w:rPr>
          <w:rFonts w:ascii="Times New Roman"/>
          <w:b w:val="false"/>
          <w:i w:val="false"/>
          <w:color w:val="000000"/>
          <w:sz w:val="28"/>
        </w:rPr>
        <w:t xml:space="preserve">52  Су тасымалдау         ТМРА     ТМРА      2004 ж.   8    Респуб. </w:t>
      </w:r>
      <w:r>
        <w:br/>
      </w:r>
      <w:r>
        <w:rPr>
          <w:rFonts w:ascii="Times New Roman"/>
          <w:b w:val="false"/>
          <w:i w:val="false"/>
          <w:color w:val="000000"/>
          <w:sz w:val="28"/>
        </w:rPr>
        <w:t xml:space="preserve">
    жөнiнде қызметтер     бұйрығы  (келiсiм  3-тоқс.        бюджет </w:t>
      </w:r>
      <w:r>
        <w:br/>
      </w:r>
      <w:r>
        <w:rPr>
          <w:rFonts w:ascii="Times New Roman"/>
          <w:b w:val="false"/>
          <w:i w:val="false"/>
          <w:color w:val="000000"/>
          <w:sz w:val="28"/>
        </w:rPr>
        <w:t xml:space="preserve">
    көрсететiн табиғи              бойынша) </w:t>
      </w:r>
      <w:r>
        <w:br/>
      </w:r>
      <w:r>
        <w:rPr>
          <w:rFonts w:ascii="Times New Roman"/>
          <w:b w:val="false"/>
          <w:i w:val="false"/>
          <w:color w:val="000000"/>
          <w:sz w:val="28"/>
        </w:rPr>
        <w:t xml:space="preserve">
    монополия субъекті. </w:t>
      </w:r>
      <w:r>
        <w:br/>
      </w:r>
      <w:r>
        <w:rPr>
          <w:rFonts w:ascii="Times New Roman"/>
          <w:b w:val="false"/>
          <w:i w:val="false"/>
          <w:color w:val="000000"/>
          <w:sz w:val="28"/>
        </w:rPr>
        <w:t xml:space="preserve">
    лерiнiң табыстарды, </w:t>
      </w:r>
      <w:r>
        <w:br/>
      </w:r>
      <w:r>
        <w:rPr>
          <w:rFonts w:ascii="Times New Roman"/>
          <w:b w:val="false"/>
          <w:i w:val="false"/>
          <w:color w:val="000000"/>
          <w:sz w:val="28"/>
        </w:rPr>
        <w:t xml:space="preserve">
    шығындарды және </w:t>
      </w:r>
      <w:r>
        <w:br/>
      </w:r>
      <w:r>
        <w:rPr>
          <w:rFonts w:ascii="Times New Roman"/>
          <w:b w:val="false"/>
          <w:i w:val="false"/>
          <w:color w:val="000000"/>
          <w:sz w:val="28"/>
        </w:rPr>
        <w:t xml:space="preserve">
    iске қосылған </w:t>
      </w:r>
      <w:r>
        <w:br/>
      </w:r>
      <w:r>
        <w:rPr>
          <w:rFonts w:ascii="Times New Roman"/>
          <w:b w:val="false"/>
          <w:i w:val="false"/>
          <w:color w:val="000000"/>
          <w:sz w:val="28"/>
        </w:rPr>
        <w:t xml:space="preserve">
    активтердi бөлектеп </w:t>
      </w:r>
      <w:r>
        <w:br/>
      </w:r>
      <w:r>
        <w:rPr>
          <w:rFonts w:ascii="Times New Roman"/>
          <w:b w:val="false"/>
          <w:i w:val="false"/>
          <w:color w:val="000000"/>
          <w:sz w:val="28"/>
        </w:rPr>
        <w:t xml:space="preserve">
    есепке алуды жүргiзу </w:t>
      </w:r>
      <w:r>
        <w:br/>
      </w:r>
      <w:r>
        <w:rPr>
          <w:rFonts w:ascii="Times New Roman"/>
          <w:b w:val="false"/>
          <w:i w:val="false"/>
          <w:color w:val="000000"/>
          <w:sz w:val="28"/>
        </w:rPr>
        <w:t xml:space="preserve">
    eрежесiн әзiрлеу </w:t>
      </w:r>
    </w:p>
    <w:p>
      <w:pPr>
        <w:spacing w:after="0"/>
        <w:ind w:left="0"/>
        <w:jc w:val="both"/>
      </w:pPr>
      <w:r>
        <w:rPr>
          <w:rFonts w:ascii="Times New Roman"/>
          <w:b w:val="false"/>
          <w:i w:val="false"/>
          <w:color w:val="000000"/>
          <w:sz w:val="28"/>
        </w:rPr>
        <w:t xml:space="preserve">53  Электр энергиясын     ТМРА     ТМРА      2004 ж.   8    Респуб. </w:t>
      </w:r>
      <w:r>
        <w:br/>
      </w:r>
      <w:r>
        <w:rPr>
          <w:rFonts w:ascii="Times New Roman"/>
          <w:b w:val="false"/>
          <w:i w:val="false"/>
          <w:color w:val="000000"/>
          <w:sz w:val="28"/>
        </w:rPr>
        <w:t xml:space="preserve">
    өңiраралық деңгейдегi бұйрығы  (келiсiм  3-тоқс.        бюджет </w:t>
      </w:r>
      <w:r>
        <w:br/>
      </w:r>
      <w:r>
        <w:rPr>
          <w:rFonts w:ascii="Times New Roman"/>
          <w:b w:val="false"/>
          <w:i w:val="false"/>
          <w:color w:val="000000"/>
          <w:sz w:val="28"/>
        </w:rPr>
        <w:t xml:space="preserve">
    және т.б. желiлер              бойынша) </w:t>
      </w:r>
      <w:r>
        <w:br/>
      </w:r>
      <w:r>
        <w:rPr>
          <w:rFonts w:ascii="Times New Roman"/>
          <w:b w:val="false"/>
          <w:i w:val="false"/>
          <w:color w:val="000000"/>
          <w:sz w:val="28"/>
        </w:rPr>
        <w:t xml:space="preserve">
    арқылы беру жөнiнде </w:t>
      </w:r>
      <w:r>
        <w:br/>
      </w:r>
      <w:r>
        <w:rPr>
          <w:rFonts w:ascii="Times New Roman"/>
          <w:b w:val="false"/>
          <w:i w:val="false"/>
          <w:color w:val="000000"/>
          <w:sz w:val="28"/>
        </w:rPr>
        <w:t xml:space="preserve">
    қызметтер көрсететiн </w:t>
      </w:r>
      <w:r>
        <w:br/>
      </w:r>
      <w:r>
        <w:rPr>
          <w:rFonts w:ascii="Times New Roman"/>
          <w:b w:val="false"/>
          <w:i w:val="false"/>
          <w:color w:val="000000"/>
          <w:sz w:val="28"/>
        </w:rPr>
        <w:t xml:space="preserve">
    табиғи монополия </w:t>
      </w:r>
      <w:r>
        <w:br/>
      </w:r>
      <w:r>
        <w:rPr>
          <w:rFonts w:ascii="Times New Roman"/>
          <w:b w:val="false"/>
          <w:i w:val="false"/>
          <w:color w:val="000000"/>
          <w:sz w:val="28"/>
        </w:rPr>
        <w:t xml:space="preserve">
    субъектiлерiнiң </w:t>
      </w:r>
      <w:r>
        <w:br/>
      </w:r>
      <w:r>
        <w:rPr>
          <w:rFonts w:ascii="Times New Roman"/>
          <w:b w:val="false"/>
          <w:i w:val="false"/>
          <w:color w:val="000000"/>
          <w:sz w:val="28"/>
        </w:rPr>
        <w:t xml:space="preserve">
    табыстарды, шығындар. </w:t>
      </w:r>
      <w:r>
        <w:br/>
      </w:r>
      <w:r>
        <w:rPr>
          <w:rFonts w:ascii="Times New Roman"/>
          <w:b w:val="false"/>
          <w:i w:val="false"/>
          <w:color w:val="000000"/>
          <w:sz w:val="28"/>
        </w:rPr>
        <w:t xml:space="preserve">
    ды және iске қосылған </w:t>
      </w:r>
      <w:r>
        <w:br/>
      </w:r>
      <w:r>
        <w:rPr>
          <w:rFonts w:ascii="Times New Roman"/>
          <w:b w:val="false"/>
          <w:i w:val="false"/>
          <w:color w:val="000000"/>
          <w:sz w:val="28"/>
        </w:rPr>
        <w:t xml:space="preserve">
    активтердi бөлектеп </w:t>
      </w:r>
      <w:r>
        <w:br/>
      </w:r>
      <w:r>
        <w:rPr>
          <w:rFonts w:ascii="Times New Roman"/>
          <w:b w:val="false"/>
          <w:i w:val="false"/>
          <w:color w:val="000000"/>
          <w:sz w:val="28"/>
        </w:rPr>
        <w:t xml:space="preserve">
    есепке алуды жүргізу </w:t>
      </w:r>
      <w:r>
        <w:br/>
      </w:r>
      <w:r>
        <w:rPr>
          <w:rFonts w:ascii="Times New Roman"/>
          <w:b w:val="false"/>
          <w:i w:val="false"/>
          <w:color w:val="000000"/>
          <w:sz w:val="28"/>
        </w:rPr>
        <w:t xml:space="preserve">
    eрежесiн әзiрлеу </w:t>
      </w:r>
    </w:p>
    <w:p>
      <w:pPr>
        <w:spacing w:after="0"/>
        <w:ind w:left="0"/>
        <w:jc w:val="both"/>
      </w:pPr>
      <w:r>
        <w:rPr>
          <w:rFonts w:ascii="Times New Roman"/>
          <w:b w:val="false"/>
          <w:i w:val="false"/>
          <w:color w:val="000000"/>
          <w:sz w:val="28"/>
        </w:rPr>
        <w:t xml:space="preserve">54  Магистралдық темiр    ТМРА     ТМРА      2004 ж.  20    Респуб. </w:t>
      </w:r>
      <w:r>
        <w:br/>
      </w:r>
      <w:r>
        <w:rPr>
          <w:rFonts w:ascii="Times New Roman"/>
          <w:b w:val="false"/>
          <w:i w:val="false"/>
          <w:color w:val="000000"/>
          <w:sz w:val="28"/>
        </w:rPr>
        <w:t xml:space="preserve">
    жол желiсiнiң қызмет. бұйрығы  (келiсiм  4-тоқс.        бюджет </w:t>
      </w:r>
      <w:r>
        <w:br/>
      </w:r>
      <w:r>
        <w:rPr>
          <w:rFonts w:ascii="Times New Roman"/>
          <w:b w:val="false"/>
          <w:i w:val="false"/>
          <w:color w:val="000000"/>
          <w:sz w:val="28"/>
        </w:rPr>
        <w:t xml:space="preserve">
    терiне тарифтер                бойынша) </w:t>
      </w:r>
      <w:r>
        <w:br/>
      </w:r>
      <w:r>
        <w:rPr>
          <w:rFonts w:ascii="Times New Roman"/>
          <w:b w:val="false"/>
          <w:i w:val="false"/>
          <w:color w:val="000000"/>
          <w:sz w:val="28"/>
        </w:rPr>
        <w:t xml:space="preserve">
    есептеу әдiстемесiн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55  Аэронавигация қызмет. ТМРА     ТМРА      2004 ж.  жоқ    жоқ </w:t>
      </w:r>
      <w:r>
        <w:br/>
      </w:r>
      <w:r>
        <w:rPr>
          <w:rFonts w:ascii="Times New Roman"/>
          <w:b w:val="false"/>
          <w:i w:val="false"/>
          <w:color w:val="000000"/>
          <w:sz w:val="28"/>
        </w:rPr>
        <w:t xml:space="preserve">
    терiн көрсететiн      бұйрығы  (келiсiм  4-тоқс. </w:t>
      </w:r>
      <w:r>
        <w:br/>
      </w:r>
      <w:r>
        <w:rPr>
          <w:rFonts w:ascii="Times New Roman"/>
          <w:b w:val="false"/>
          <w:i w:val="false"/>
          <w:color w:val="000000"/>
          <w:sz w:val="28"/>
        </w:rPr>
        <w:t xml:space="preserve">
    табиғи монополия               бойынша) </w:t>
      </w:r>
      <w:r>
        <w:br/>
      </w:r>
      <w:r>
        <w:rPr>
          <w:rFonts w:ascii="Times New Roman"/>
          <w:b w:val="false"/>
          <w:i w:val="false"/>
          <w:color w:val="000000"/>
          <w:sz w:val="28"/>
        </w:rPr>
        <w:t xml:space="preserve">
    субъектiлерiнiң </w:t>
      </w:r>
      <w:r>
        <w:br/>
      </w:r>
      <w:r>
        <w:rPr>
          <w:rFonts w:ascii="Times New Roman"/>
          <w:b w:val="false"/>
          <w:i w:val="false"/>
          <w:color w:val="000000"/>
          <w:sz w:val="28"/>
        </w:rPr>
        <w:t xml:space="preserve">
    қызметтерiне тарифтер </w:t>
      </w:r>
      <w:r>
        <w:br/>
      </w:r>
      <w:r>
        <w:rPr>
          <w:rFonts w:ascii="Times New Roman"/>
          <w:b w:val="false"/>
          <w:i w:val="false"/>
          <w:color w:val="000000"/>
          <w:sz w:val="28"/>
        </w:rPr>
        <w:t xml:space="preserve">
    есептеу әдiстемесiн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56  Табиғи монополия      ТМРА     ТМРА      2004 ж.   6    Респуб. </w:t>
      </w:r>
      <w:r>
        <w:br/>
      </w:r>
      <w:r>
        <w:rPr>
          <w:rFonts w:ascii="Times New Roman"/>
          <w:b w:val="false"/>
          <w:i w:val="false"/>
          <w:color w:val="000000"/>
          <w:sz w:val="28"/>
        </w:rPr>
        <w:t xml:space="preserve">
    саласына жатқызылған  бұйрығы  (келiсiм  4-тоқс.        бюджет </w:t>
      </w:r>
      <w:r>
        <w:br/>
      </w:r>
      <w:r>
        <w:rPr>
          <w:rFonts w:ascii="Times New Roman"/>
          <w:b w:val="false"/>
          <w:i w:val="false"/>
          <w:color w:val="000000"/>
          <w:sz w:val="28"/>
        </w:rPr>
        <w:t xml:space="preserve">
    телекоммуникациялар            бойынша) </w:t>
      </w:r>
      <w:r>
        <w:br/>
      </w:r>
      <w:r>
        <w:rPr>
          <w:rFonts w:ascii="Times New Roman"/>
          <w:b w:val="false"/>
          <w:i w:val="false"/>
          <w:color w:val="000000"/>
          <w:sz w:val="28"/>
        </w:rPr>
        <w:t xml:space="preserve">
    қызметтерiне тарифтер </w:t>
      </w:r>
      <w:r>
        <w:br/>
      </w:r>
      <w:r>
        <w:rPr>
          <w:rFonts w:ascii="Times New Roman"/>
          <w:b w:val="false"/>
          <w:i w:val="false"/>
          <w:color w:val="000000"/>
          <w:sz w:val="28"/>
        </w:rPr>
        <w:t xml:space="preserve">
    есептеу әдiстемесiн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57  Электр энергиясын     ТМРА     ТМРА      2004 ж.   8    Респуб. </w:t>
      </w:r>
      <w:r>
        <w:br/>
      </w:r>
      <w:r>
        <w:rPr>
          <w:rFonts w:ascii="Times New Roman"/>
          <w:b w:val="false"/>
          <w:i w:val="false"/>
          <w:color w:val="000000"/>
          <w:sz w:val="28"/>
        </w:rPr>
        <w:t xml:space="preserve">
    өңiраралық деңгейдегi бұйрығы  (келiсiм  4-тоқс.        бюджет </w:t>
      </w:r>
      <w:r>
        <w:br/>
      </w:r>
      <w:r>
        <w:rPr>
          <w:rFonts w:ascii="Times New Roman"/>
          <w:b w:val="false"/>
          <w:i w:val="false"/>
          <w:color w:val="000000"/>
          <w:sz w:val="28"/>
        </w:rPr>
        <w:t xml:space="preserve">
    желiлер арқылы беру            бойынша) </w:t>
      </w:r>
      <w:r>
        <w:br/>
      </w:r>
      <w:r>
        <w:rPr>
          <w:rFonts w:ascii="Times New Roman"/>
          <w:b w:val="false"/>
          <w:i w:val="false"/>
          <w:color w:val="000000"/>
          <w:sz w:val="28"/>
        </w:rPr>
        <w:t xml:space="preserve">
    жөнiндегi қызметтерге          ЭМРМ </w:t>
      </w:r>
      <w:r>
        <w:br/>
      </w:r>
      <w:r>
        <w:rPr>
          <w:rFonts w:ascii="Times New Roman"/>
          <w:b w:val="false"/>
          <w:i w:val="false"/>
          <w:color w:val="000000"/>
          <w:sz w:val="28"/>
        </w:rPr>
        <w:t xml:space="preserve">
    тариф есептеу </w:t>
      </w:r>
      <w:r>
        <w:br/>
      </w:r>
      <w:r>
        <w:rPr>
          <w:rFonts w:ascii="Times New Roman"/>
          <w:b w:val="false"/>
          <w:i w:val="false"/>
          <w:color w:val="000000"/>
          <w:sz w:val="28"/>
        </w:rPr>
        <w:t xml:space="preserve">
    әдiстемесiн әзiрлеу </w:t>
      </w:r>
    </w:p>
    <w:p>
      <w:pPr>
        <w:spacing w:after="0"/>
        <w:ind w:left="0"/>
        <w:jc w:val="both"/>
      </w:pPr>
      <w:r>
        <w:rPr>
          <w:rFonts w:ascii="Times New Roman"/>
          <w:b w:val="false"/>
          <w:i w:val="false"/>
          <w:color w:val="000000"/>
          <w:sz w:val="28"/>
        </w:rPr>
        <w:t xml:space="preserve">58  Табиғи монополия      ТМРА     ТМРА      2004 ж.   4    Респуб. </w:t>
      </w:r>
      <w:r>
        <w:br/>
      </w:r>
      <w:r>
        <w:rPr>
          <w:rFonts w:ascii="Times New Roman"/>
          <w:b w:val="false"/>
          <w:i w:val="false"/>
          <w:color w:val="000000"/>
          <w:sz w:val="28"/>
        </w:rPr>
        <w:t xml:space="preserve">
    субъектiсi қызметi.   бұйрығы  (келiсiм  4-тоқс.        бюджет </w:t>
      </w:r>
      <w:r>
        <w:br/>
      </w:r>
      <w:r>
        <w:rPr>
          <w:rFonts w:ascii="Times New Roman"/>
          <w:b w:val="false"/>
          <w:i w:val="false"/>
          <w:color w:val="000000"/>
          <w:sz w:val="28"/>
        </w:rPr>
        <w:t xml:space="preserve">
    нiң оның қызметтерiн           бойынша) </w:t>
      </w:r>
      <w:r>
        <w:br/>
      </w:r>
      <w:r>
        <w:rPr>
          <w:rFonts w:ascii="Times New Roman"/>
          <w:b w:val="false"/>
          <w:i w:val="false"/>
          <w:color w:val="000000"/>
          <w:sz w:val="28"/>
        </w:rPr>
        <w:t xml:space="preserve">
    (тауарларын, жұмыс. </w:t>
      </w:r>
      <w:r>
        <w:br/>
      </w:r>
      <w:r>
        <w:rPr>
          <w:rFonts w:ascii="Times New Roman"/>
          <w:b w:val="false"/>
          <w:i w:val="false"/>
          <w:color w:val="000000"/>
          <w:sz w:val="28"/>
        </w:rPr>
        <w:t xml:space="preserve">
    тарын) тұтынушыларға </w:t>
      </w:r>
      <w:r>
        <w:br/>
      </w:r>
      <w:r>
        <w:rPr>
          <w:rFonts w:ascii="Times New Roman"/>
          <w:b w:val="false"/>
          <w:i w:val="false"/>
          <w:color w:val="000000"/>
          <w:sz w:val="28"/>
        </w:rPr>
        <w:t xml:space="preserve">
    әсерiн бағалау </w:t>
      </w:r>
      <w:r>
        <w:br/>
      </w:r>
      <w:r>
        <w:rPr>
          <w:rFonts w:ascii="Times New Roman"/>
          <w:b w:val="false"/>
          <w:i w:val="false"/>
          <w:color w:val="000000"/>
          <w:sz w:val="28"/>
        </w:rPr>
        <w:t xml:space="preserve">
    жөнiнде әдiстеме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59  Табиғи монополия     Қазақстан ТМРА      2004 ж.   4    Респуб. </w:t>
      </w:r>
      <w:r>
        <w:br/>
      </w:r>
      <w:r>
        <w:rPr>
          <w:rFonts w:ascii="Times New Roman"/>
          <w:b w:val="false"/>
          <w:i w:val="false"/>
          <w:color w:val="000000"/>
          <w:sz w:val="28"/>
        </w:rPr>
        <w:t xml:space="preserve">
    субъектiлерiнiң      Республи. (келiсiм  4-тоқс.        бюджет </w:t>
      </w:r>
      <w:r>
        <w:br/>
      </w:r>
      <w:r>
        <w:rPr>
          <w:rFonts w:ascii="Times New Roman"/>
          <w:b w:val="false"/>
          <w:i w:val="false"/>
          <w:color w:val="000000"/>
          <w:sz w:val="28"/>
        </w:rPr>
        <w:t xml:space="preserve">
    қызметiне қаржылық   касының   бойынша) </w:t>
      </w:r>
      <w:r>
        <w:br/>
      </w:r>
      <w:r>
        <w:rPr>
          <w:rFonts w:ascii="Times New Roman"/>
          <w:b w:val="false"/>
          <w:i w:val="false"/>
          <w:color w:val="000000"/>
          <w:sz w:val="28"/>
        </w:rPr>
        <w:t xml:space="preserve">
    және техникалық      Үкіметіне </w:t>
      </w:r>
      <w:r>
        <w:br/>
      </w:r>
      <w:r>
        <w:rPr>
          <w:rFonts w:ascii="Times New Roman"/>
          <w:b w:val="false"/>
          <w:i w:val="false"/>
          <w:color w:val="000000"/>
          <w:sz w:val="28"/>
        </w:rPr>
        <w:t xml:space="preserve">
    сараптама жүргiзу    есеп </w:t>
      </w:r>
    </w:p>
    <w:p>
      <w:pPr>
        <w:spacing w:after="0"/>
        <w:ind w:left="0"/>
        <w:jc w:val="both"/>
      </w:pPr>
      <w:r>
        <w:rPr>
          <w:rFonts w:ascii="Times New Roman"/>
          <w:b w:val="false"/>
          <w:i w:val="false"/>
          <w:color w:val="000000"/>
          <w:sz w:val="28"/>
        </w:rPr>
        <w:t xml:space="preserve">60  Монополистер         ТМРА     ТМРА      2004 ж.   104,  Респуб. </w:t>
      </w:r>
      <w:r>
        <w:br/>
      </w:r>
      <w:r>
        <w:rPr>
          <w:rFonts w:ascii="Times New Roman"/>
          <w:b w:val="false"/>
          <w:i w:val="false"/>
          <w:color w:val="000000"/>
          <w:sz w:val="28"/>
        </w:rPr>
        <w:t xml:space="preserve">
    қызметiнiң монито.   бұйрығы  (келiсiм  4-тоқс.   364   бюджет </w:t>
      </w:r>
      <w:r>
        <w:br/>
      </w:r>
      <w:r>
        <w:rPr>
          <w:rFonts w:ascii="Times New Roman"/>
          <w:b w:val="false"/>
          <w:i w:val="false"/>
          <w:color w:val="000000"/>
          <w:sz w:val="28"/>
        </w:rPr>
        <w:t xml:space="preserve">
    ринг бойынша                  бойынша) </w:t>
      </w:r>
      <w:r>
        <w:br/>
      </w:r>
      <w:r>
        <w:rPr>
          <w:rFonts w:ascii="Times New Roman"/>
          <w:b w:val="false"/>
          <w:i w:val="false"/>
          <w:color w:val="000000"/>
          <w:sz w:val="28"/>
        </w:rPr>
        <w:t xml:space="preserve">
    электрондық дерекқор </w:t>
      </w:r>
      <w:r>
        <w:br/>
      </w:r>
      <w:r>
        <w:rPr>
          <w:rFonts w:ascii="Times New Roman"/>
          <w:b w:val="false"/>
          <w:i w:val="false"/>
          <w:color w:val="000000"/>
          <w:sz w:val="28"/>
        </w:rPr>
        <w:t xml:space="preserve">
    жасау (1-шi кезең) </w:t>
      </w:r>
    </w:p>
    <w:p>
      <w:pPr>
        <w:spacing w:after="0"/>
        <w:ind w:left="0"/>
        <w:jc w:val="both"/>
      </w:pPr>
      <w:r>
        <w:rPr>
          <w:rFonts w:ascii="Times New Roman"/>
          <w:b w:val="false"/>
          <w:i w:val="false"/>
          <w:color w:val="000000"/>
          <w:sz w:val="28"/>
        </w:rPr>
        <w:t xml:space="preserve">61  Тауар рыноктарына     Қазақстан ТМРА      2004 ж.  80   Респуб. </w:t>
      </w:r>
      <w:r>
        <w:br/>
      </w:r>
      <w:r>
        <w:rPr>
          <w:rFonts w:ascii="Times New Roman"/>
          <w:b w:val="false"/>
          <w:i w:val="false"/>
          <w:color w:val="000000"/>
          <w:sz w:val="28"/>
        </w:rPr>
        <w:t xml:space="preserve">
    талдау жүргізу        Республи. (келiсiм  4-тоқс.       бюджет </w:t>
      </w:r>
      <w:r>
        <w:br/>
      </w:r>
      <w:r>
        <w:rPr>
          <w:rFonts w:ascii="Times New Roman"/>
          <w:b w:val="false"/>
          <w:i w:val="false"/>
          <w:color w:val="000000"/>
          <w:sz w:val="28"/>
        </w:rPr>
        <w:t xml:space="preserve">
                          касының   бойынша) </w:t>
      </w:r>
      <w:r>
        <w:br/>
      </w:r>
      <w:r>
        <w:rPr>
          <w:rFonts w:ascii="Times New Roman"/>
          <w:b w:val="false"/>
          <w:i w:val="false"/>
          <w:color w:val="000000"/>
          <w:sz w:val="28"/>
        </w:rPr>
        <w:t xml:space="preserve">
                          Үкiметiне </w:t>
      </w:r>
      <w:r>
        <w:br/>
      </w:r>
      <w:r>
        <w:rPr>
          <w:rFonts w:ascii="Times New Roman"/>
          <w:b w:val="false"/>
          <w:i w:val="false"/>
          <w:color w:val="000000"/>
          <w:sz w:val="28"/>
        </w:rPr>
        <w:t xml:space="preserve">
                          есеп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