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e0de" w14:textId="b5de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2002 жылғы 29 наурыздағы N 828 Жарлығына өзгерiстер енгiзу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18 наурыздағы N 334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2002 жылғы 29 наурыздағы N 828 Жарлығына өзгерiстер енгізу туралы" Қазақстан Республикасының Президентi Жарлығының жобасы Қазақстан Республикасы Президентiнiң қарауына енгiзiлсiн.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2002 жылғы 29 наурыздағы N 828 Жарлығына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өзгерiстер енгізу туралы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Қаулы етемін: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"Мемлекеттік билiк органдары жүйесiндегi кадр саясатының кейбір мәселелерi туралы" 2002 жылғы 29 наурыздағы N 828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аталған Жарлықпен бекiтiлген Мемлекеттiк саяси қызметшілер лауазымдарының және мемлекеттік органдардың Қазақстан Республикасының Президентi тағайындайтын және бекітетiн немесе оның келiсуiмен тағайындалатын және бекітілетін, оның ұсынуы бойынша сайланатын басшы қызметкерлерiнің лауазымдар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"Облыстар, Астана және        Әдiлет       Әдiлет      Әкiмшiлiк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қалалары әдiлет        министрi     министрi    Басшысымен"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басқармаларының бастықтары,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облыстар, Астана қаласы,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 және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Қылмыстық-атқару жүйесi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комитетi басқармаларының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бастықтары,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министрлiгi "Сот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сараптамасы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мекемесiнiң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директоры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жолдың 1-бағанында "әдiлет басқармаларының" деген сөздер "әдiлет департаменттерiнiң"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аталған Жарлықпен бекiтiлген Қазақстан Республикасының мемлекеттік саяси қызметшілерi мен орталық және жергiлiкті мемлекеттік органдарының өзге басшы лауазымды адамдарын қызметке келiсу, қызметке тағайындау мен қызметтен босату тәртібi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төртiнші абзацында "әдiлет басқармалары" деген сөздер "әдiлет департаменттерi" деген сөздермен ауыстырылсын.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күшіне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