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1b90" w14:textId="3151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2004 жылға арналған мемлекеттік астық ресурстарын қалыптастыру және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17 наурыздағы N 328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астық ресурстарын қалыптастыру, сақтау және пайдалану ережесін бекіту туралы" Қазақстан Республикасы Үкіметінің 2001 жылғы 28 наурыздағы N 394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2004 жылға арналған көлемдері: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азық-түліктік астық резерві: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2004 жылғы 1 шілдеге дейінгі кезеңге - 600000 (алты жүз мың) тонна мөлшерінде;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2004 жылғы 1 шілдеден бастап 31 желтоқсан кезеңіне - 500000 (бес жүз мың) тонна мөлшерінде;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жемдік астық ресурстары 5000 (бес мың) тоннаға дейінгі мөлшерде;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тұқым ресурстары 85000 (сексен бес мың) тоннаға дейінгі мөлшерде;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сатылатын астық ресурстары 100000 (бір жүз мың) тоннаға дейінгі мөлшерде белгіленсін.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2004 жылы пайдалану көлемі: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жемдік астық ресурстары 1 000 (бір мың) тоннаға дейінгі мөлшерде;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мемлекеттік тұқымдық астық ресурстары 85 000 (сексен бес мың) тоннаға дейінгі мөлшерде белгіленсін.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 жаңа редакцияда - ҚР Үкіметінің 2004.08.23 N 888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 қол қойылған күнінен бастап күшіне енеді.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