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58ab" w14:textId="2b45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25 шілдедегі N 832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наурыздағы N 320 қаулысы. Күші жойылды - ҚР Үкіметінің 2005 жылғы 5 ақпандағы N 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Қазақстан Республикасы Үкіметінің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23-24, 257-құжат) мынадай өзгерістер мен толықтырулар енгізілсін:
</w:t>
      </w:r>
      <w:r>
        <w:br/>
      </w:r>
      <w:r>
        <w:rPr>
          <w:rFonts w:ascii="Times New Roman"/>
          <w:b w:val="false"/>
          <w:i w:val="false"/>
          <w:color w:val="000000"/>
          <w:sz w:val="28"/>
        </w:rPr>
        <w:t>
      көрсетілген қаулымен бекітілген Мемлекеттік бюджет есебінен ұсталатын мемлекеттік мекемелер үшін бюджеттің атқарылуы және есептілік (мерзімдік және жылдық) нысандарын жүргізу жөніндегі қаржылық рәсімдердің ережесінде:
</w:t>
      </w:r>
      <w:r>
        <w:br/>
      </w:r>
      <w:r>
        <w:rPr>
          <w:rFonts w:ascii="Times New Roman"/>
          <w:b w:val="false"/>
          <w:i w:val="false"/>
          <w:color w:val="000000"/>
          <w:sz w:val="28"/>
        </w:rPr>
        <w:t>
      7-тармақтың төртінші абзацы алынып тасталсын;
</w:t>
      </w:r>
      <w:r>
        <w:br/>
      </w:r>
      <w:r>
        <w:rPr>
          <w:rFonts w:ascii="Times New Roman"/>
          <w:b w:val="false"/>
          <w:i w:val="false"/>
          <w:color w:val="000000"/>
          <w:sz w:val="28"/>
        </w:rPr>
        <w:t>
      12-тармақ мынадай мазмұндағы абзацпен толықтырылсын:
</w:t>
      </w:r>
      <w:r>
        <w:br/>
      </w:r>
      <w:r>
        <w:rPr>
          <w:rFonts w:ascii="Times New Roman"/>
          <w:b w:val="false"/>
          <w:i w:val="false"/>
          <w:color w:val="000000"/>
          <w:sz w:val="28"/>
        </w:rPr>
        <w:t>
      "Егер Қазақстан Республикасының Парламенті бекіткен шартқа (келісімге) сәйкес үкіметтік сыртқы заемның қаражаты бюджеттік бағдарламаны қаржыландыру көзі болып табылса, онда оның паспортында міндетті түрде жылдар бойынша бөле отырып үкіметтік заемның жалпы құны қосымша көрсетіледі.";
</w:t>
      </w:r>
      <w:r>
        <w:br/>
      </w:r>
      <w:r>
        <w:rPr>
          <w:rFonts w:ascii="Times New Roman"/>
          <w:b w:val="false"/>
          <w:i w:val="false"/>
          <w:color w:val="000000"/>
          <w:sz w:val="28"/>
        </w:rPr>
        <w:t>
      18-1-тармақ мынадай редакцияда жазылсын:
</w:t>
      </w:r>
      <w:r>
        <w:br/>
      </w:r>
      <w:r>
        <w:rPr>
          <w:rFonts w:ascii="Times New Roman"/>
          <w:b w:val="false"/>
          <w:i w:val="false"/>
          <w:color w:val="000000"/>
          <w:sz w:val="28"/>
        </w:rPr>
        <w:t>
      "18-1. Республикалық бюджеттік бағдарламалардың паспорттарын нақтылауды бюджеттік бағдарламалар әкімшісінің өтінімі негізінде Бюджет комиссиясы қарайды.
</w:t>
      </w:r>
      <w:r>
        <w:br/>
      </w:r>
      <w:r>
        <w:rPr>
          <w:rFonts w:ascii="Times New Roman"/>
          <w:b w:val="false"/>
          <w:i w:val="false"/>
          <w:color w:val="000000"/>
          <w:sz w:val="28"/>
        </w:rPr>
        <w:t>
      Бюджет комиссиясы:
</w:t>
      </w:r>
      <w:r>
        <w:br/>
      </w:r>
      <w:r>
        <w:rPr>
          <w:rFonts w:ascii="Times New Roman"/>
          <w:b w:val="false"/>
          <w:i w:val="false"/>
          <w:color w:val="000000"/>
          <w:sz w:val="28"/>
        </w:rPr>
        <w:t>
      негізінде бағдарлама іске асырылатын нормативтік құқықтық актілерге өзгерістер мен толықтырулар енгізуге байланысты бюджеттік бағдарлама паспортының өзгерістерін;
</w:t>
      </w:r>
      <w:r>
        <w:br/>
      </w:r>
      <w:r>
        <w:rPr>
          <w:rFonts w:ascii="Times New Roman"/>
          <w:b w:val="false"/>
          <w:i w:val="false"/>
          <w:color w:val="000000"/>
          <w:sz w:val="28"/>
        </w:rPr>
        <w:t>
      Қазақстан Республикасының мемлекеттік басқару жүйесін одан әрі жетілдіру мақсатында Қазақстан Республикасының Президенті актілерінің негізінде мемлекеттік органдарды қайта ұйымдастыруға байланысты бюджеттік бағдарлама паспортының өзгерістерін қарамайды.
</w:t>
      </w:r>
      <w:r>
        <w:br/>
      </w:r>
      <w:r>
        <w:rPr>
          <w:rFonts w:ascii="Times New Roman"/>
          <w:b w:val="false"/>
          <w:i w:val="false"/>
          <w:color w:val="000000"/>
          <w:sz w:val="28"/>
        </w:rPr>
        <w:t>
      Мұндай жағдайда бюджеттiк бағдарламаның паспортына өзгерiстер мен толықтырулар енгiзу туралы Қазақстан Республикасының Үкiметi қаулысының немесе жергiлiктi атқарушы орган шешiмiнiң жобасын заңнамада белгіленген тәртiппен бюджеттiк бағдарламаның әкімшісі әзiрлейдi.";
</w:t>
      </w:r>
      <w:r>
        <w:br/>
      </w:r>
      <w:r>
        <w:rPr>
          <w:rFonts w:ascii="Times New Roman"/>
          <w:b w:val="false"/>
          <w:i w:val="false"/>
          <w:color w:val="000000"/>
          <w:sz w:val="28"/>
        </w:rPr>
        <w:t>
      31-1-тармақта "Қазақстан Республикасы Үкiметiнiң" деген сөздерден кейiн "тиiстi жылға арналған бюджеттiк бағдарламалардың паспорттарын бекiту туралы" деген сөздермен толықтырылсын;
</w:t>
      </w:r>
      <w:r>
        <w:br/>
      </w:r>
      <w:r>
        <w:rPr>
          <w:rFonts w:ascii="Times New Roman"/>
          <w:b w:val="false"/>
          <w:i w:val="false"/>
          <w:color w:val="000000"/>
          <w:sz w:val="28"/>
        </w:rPr>
        <w:t>
      84-тармақ алынып тасталсын;
</w:t>
      </w:r>
      <w:r>
        <w:br/>
      </w:r>
      <w:r>
        <w:rPr>
          <w:rFonts w:ascii="Times New Roman"/>
          <w:b w:val="false"/>
          <w:i w:val="false"/>
          <w:color w:val="000000"/>
          <w:sz w:val="28"/>
        </w:rPr>
        <w:t>
      мынадай мазмұндағы 85-1-тармақпен толықтырылсын:
</w:t>
      </w:r>
      <w:r>
        <w:br/>
      </w:r>
      <w:r>
        <w:rPr>
          <w:rFonts w:ascii="Times New Roman"/>
          <w:b w:val="false"/>
          <w:i w:val="false"/>
          <w:color w:val="000000"/>
          <w:sz w:val="28"/>
        </w:rPr>
        <w:t>
      "85-1. Мемлекеттiк мекемелердiң шығыстардың бiрiншi және екiншi топтары бойынша мiндеттемелерiн тiркеудi жүзеге асыру рәсімі мемлекеттiк мекемелердiң ақы төлеуге шоттарын, ал үшінші және төртiншi топтар бойынша - 11-қосымшаға сәйкес нысан бойынша мемлекеттiк мекеме ұсынатын Мiндеттемелердi тiркеуге арналған өтiнiмдi және 12-1, 12-2, 12-3, 12-4-қосымшаларға сәйкес нысандар бойынша бюджет қаражатын алушылар алдындағы Міндеттемелерді тiркеу туралы хабарламаны (Тапсырысты) (бұдан әрi - Өтінiм және Хабарлама (Тапсырыс) бекiтуге негiзделедi.
</w:t>
      </w:r>
      <w:r>
        <w:br/>
      </w:r>
      <w:r>
        <w:rPr>
          <w:rFonts w:ascii="Times New Roman"/>
          <w:b w:val="false"/>
          <w:i w:val="false"/>
          <w:color w:val="000000"/>
          <w:sz w:val="28"/>
        </w:rPr>
        <w:t>
      Ерекше және өзге ағымдағы шығындарды жүзеге асыру, атқару құжаттарын орындау, сондай-ақ шығындарды жабуға заңды тұлғаларға ағымдағы трансферттердi, заңды тұлғаларға мақсатты ағымдағы трансферттердi, заңды тұлғаларға күрделі трансферттердi, өзге де күрделі трансферттердi мемлекеттiк мекемелер тауарларды (жұмыстар мен қызметтерді) берушілерге немесе үш миллион теңгеден асатын сомаға бюджет қаражатын алушыларға бөлу кезiнде аумақтық қазынашылық органдары мемлекеттiк мекеменiң ақы төлеуге шотының негiзiнде 12-1, 12-2, 12-3, 12-4-қосымшаларға сәйкес нысандар бойынша Өтінiмдi және Хабарламаны (Тапсырысты) қалыптастырады";
</w:t>
      </w:r>
      <w:r>
        <w:br/>
      </w:r>
      <w:r>
        <w:rPr>
          <w:rFonts w:ascii="Times New Roman"/>
          <w:b w:val="false"/>
          <w:i w:val="false"/>
          <w:color w:val="000000"/>
          <w:sz w:val="28"/>
        </w:rPr>
        <w:t>
      89-тармақта: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"Мемлекеттiк мекеменiң тиiстi берушімен немесе бюджет ақшасын алушымен шарттар (бұдан әрi - Шарт) жасасуы Қазақстан Республикасының Азаматтық кодексiне және мемлекеттiк сатып алу туралы заңға сәйкес мынадай деректемелердi ескере отырып, берiлген рұқсаттар шегiнде жүзеге асырылады:";
</w:t>
      </w:r>
      <w:r>
        <w:br/>
      </w:r>
      <w:r>
        <w:rPr>
          <w:rFonts w:ascii="Times New Roman"/>
          <w:b w:val="false"/>
          <w:i w:val="false"/>
          <w:color w:val="000000"/>
          <w:sz w:val="28"/>
        </w:rPr>
        <w:t>
      он бесiншi абзацта:
</w:t>
      </w:r>
      <w:r>
        <w:br/>
      </w:r>
      <w:r>
        <w:rPr>
          <w:rFonts w:ascii="Times New Roman"/>
          <w:b w:val="false"/>
          <w:i w:val="false"/>
          <w:color w:val="000000"/>
          <w:sz w:val="28"/>
        </w:rPr>
        <w:t>
      "тауарлардың" деген сөзден кейiн "(жұмыстардың, қызметтердiң)" деген сөздермен толықтырылсын;
</w:t>
      </w:r>
      <w:r>
        <w:br/>
      </w:r>
      <w:r>
        <w:rPr>
          <w:rFonts w:ascii="Times New Roman"/>
          <w:b w:val="false"/>
          <w:i w:val="false"/>
          <w:color w:val="000000"/>
          <w:sz w:val="28"/>
        </w:rPr>
        <w:t>
      "қолданылу мерзiмi бiр қаржы жылынан асатын Шартты жасасу кезiнде" деген сөздердiң алдынан "Қазақстан Республикасының Парламентi бекiткен үкіметтік сыртқы заем жөнiндегi шарт (келiсiм) шеңберiнде"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Республикасының Парламентi бекiткен үкiметтiк сыртқы заем жөнiндегi шарттың (келiсiмнiң) шеңберiнде мемлекеттiк мекеме мен тауарларды (жұмыстарды және қызметтердi) берушiнiң арасында жасалған Шарт бойынша мiндеттемелердi орындау мерзiмi бiр қаржы жылынан асқан кезде Шарт бойынша мiндеттемелердiң сомасы мемлекеттiк мекемеге жыл сайын бөлiнетiн рұқсаттардың шегінде тиiстi қаржы жылдарына бөлiнеді.";
</w:t>
      </w:r>
      <w:r>
        <w:br/>
      </w:r>
      <w:r>
        <w:rPr>
          <w:rFonts w:ascii="Times New Roman"/>
          <w:b w:val="false"/>
          <w:i w:val="false"/>
          <w:color w:val="000000"/>
          <w:sz w:val="28"/>
        </w:rPr>
        <w:t>
      91-тармақта: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"Егер Қазақстан Республикасының Парламентi бекiткен үкiметтiк сыртқы заем жөнiндегi шарттың (келiсiмнiң) шеңберiнде мемлекеттiк мекеме мен тауарларды (жұмыстар мен қызметтердi) берушiлер арасындағы Шарт бiр қаржы жылынан асатын мерзiмге жасалса, онда мiндеттемелердi тiркеу ағымдағы қаржы жылына арналған Шарт шеңберiнде мiндеттемелердiң мөлшерiне сәйкес мемлекеттік мекемеге берiлген рұқсаттардың шегiнде жүзеге асырылады.";
</w:t>
      </w:r>
      <w:r>
        <w:br/>
      </w:r>
      <w:r>
        <w:rPr>
          <w:rFonts w:ascii="Times New Roman"/>
          <w:b w:val="false"/>
          <w:i w:val="false"/>
          <w:color w:val="000000"/>
          <w:sz w:val="28"/>
        </w:rPr>
        <w:t>
      үшінші абзацта "бюджеттік тағайындаулардың" деген сөздер "берiлген рұқсаттардың" деген сөздермен ауыстырылсын;
</w:t>
      </w:r>
      <w:r>
        <w:br/>
      </w:r>
      <w:r>
        <w:rPr>
          <w:rFonts w:ascii="Times New Roman"/>
          <w:b w:val="false"/>
          <w:i w:val="false"/>
          <w:color w:val="000000"/>
          <w:sz w:val="28"/>
        </w:rPr>
        <w:t>
      95-тармақта:
</w:t>
      </w:r>
      <w:r>
        <w:br/>
      </w:r>
      <w:r>
        <w:rPr>
          <w:rFonts w:ascii="Times New Roman"/>
          <w:b w:val="false"/>
          <w:i w:val="false"/>
          <w:color w:val="000000"/>
          <w:sz w:val="28"/>
        </w:rPr>
        <w:t>
      оныншы абзацта "бюджеттiң есебiнен" деген сөздердiң алдынан "үкiметтiк сыртқы заемның қаражатынан басқа," деген сөздермен толықтырылсын;
</w:t>
      </w:r>
      <w:r>
        <w:br/>
      </w:r>
      <w:r>
        <w:rPr>
          <w:rFonts w:ascii="Times New Roman"/>
          <w:b w:val="false"/>
          <w:i w:val="false"/>
          <w:color w:val="000000"/>
          <w:sz w:val="28"/>
        </w:rPr>
        <w:t>
      мынадай мазмұндағы он бiрiншi абзацпен толықтырылсын:
</w:t>
      </w:r>
      <w:r>
        <w:br/>
      </w:r>
      <w:r>
        <w:rPr>
          <w:rFonts w:ascii="Times New Roman"/>
          <w:b w:val="false"/>
          <w:i w:val="false"/>
          <w:color w:val="000000"/>
          <w:sz w:val="28"/>
        </w:rPr>
        <w:t>
      "2 - үкiметтiк сыртқы заемдардың есебiнен;";
</w:t>
      </w:r>
      <w:r>
        <w:br/>
      </w:r>
      <w:r>
        <w:rPr>
          <w:rFonts w:ascii="Times New Roman"/>
          <w:b w:val="false"/>
          <w:i w:val="false"/>
          <w:color w:val="000000"/>
          <w:sz w:val="28"/>
        </w:rPr>
        <w:t>
      96-тармақтың бiрiншi абзацы ", тауарларды (жұмыстарды, қызметтердi) берушiнің немесе бюджет қаражатын алушының ЖБК" деген сөздермен толықтырылсын;";
</w:t>
      </w:r>
      <w:r>
        <w:br/>
      </w:r>
      <w:r>
        <w:rPr>
          <w:rFonts w:ascii="Times New Roman"/>
          <w:b w:val="false"/>
          <w:i w:val="false"/>
          <w:color w:val="000000"/>
          <w:sz w:val="28"/>
        </w:rPr>
        <w:t>
      102-тармақ мынадай мазмұндағы абзацпен толықтырылсын:
</w:t>
      </w:r>
      <w:r>
        <w:br/>
      </w:r>
      <w:r>
        <w:rPr>
          <w:rFonts w:ascii="Times New Roman"/>
          <w:b w:val="false"/>
          <w:i w:val="false"/>
          <w:color w:val="000000"/>
          <w:sz w:val="28"/>
        </w:rPr>
        <w:t>
      "Қазақстан Республикасының Парламентi бекiткен үкiметтiк сыртқы заем туралы шарт (келiсiм) шеңберiнде тауарларды (жұмыстарды, қызметтердi) сатып алуға арналған мiндеттемелердi тiркеу кезiнде мемлекеттiк мекеме аумақтық қазынашылық органына 12-5-қосымшаға сәйкес нысан бойынша Қазақстан Республикасының Қаржы министрлiгiмен келiсiлген өтінiмдi бередi.";
</w:t>
      </w:r>
      <w:r>
        <w:br/>
      </w:r>
      <w:r>
        <w:rPr>
          <w:rFonts w:ascii="Times New Roman"/>
          <w:b w:val="false"/>
          <w:i w:val="false"/>
          <w:color w:val="000000"/>
          <w:sz w:val="28"/>
        </w:rPr>
        <w:t>
      103-тармақ мынадай редакцияда жазылсын:
</w:t>
      </w:r>
      <w:r>
        <w:br/>
      </w:r>
      <w:r>
        <w:rPr>
          <w:rFonts w:ascii="Times New Roman"/>
          <w:b w:val="false"/>
          <w:i w:val="false"/>
          <w:color w:val="000000"/>
          <w:sz w:val="28"/>
        </w:rPr>
        <w:t>
      "103. Қазақстан Республикасының Қаржы министрлiгi 12-6-қосымшаға сәйкес нысан бойынша мемлекеттiк мекеме аумақтық қазынашылық органына ұсынатын Берушiнi (бюджет қаражатын алушыны) енгізуге арналған өтiнiмге сәйкес бюджет қаражатын берушілер мен алушылардың анықтамалығын қалыптастырады және жүргiзедi.
</w:t>
      </w:r>
      <w:r>
        <w:br/>
      </w:r>
      <w:r>
        <w:rPr>
          <w:rFonts w:ascii="Times New Roman"/>
          <w:b w:val="false"/>
          <w:i w:val="false"/>
          <w:color w:val="000000"/>
          <w:sz w:val="28"/>
        </w:rPr>
        <w:t>
      Мемлекеттiк мекеме Берушiнi (бюджет қаражатын алушыны) енгiзуге арналған өтiнiмдi толтырудың дұрыстығына жауап бередi.
</w:t>
      </w:r>
      <w:r>
        <w:br/>
      </w:r>
      <w:r>
        <w:rPr>
          <w:rFonts w:ascii="Times New Roman"/>
          <w:b w:val="false"/>
          <w:i w:val="false"/>
          <w:color w:val="000000"/>
          <w:sz w:val="28"/>
        </w:rPr>
        <w:t>
      Бюджеттен түсетiн түсiмдердi салық төлеушiге қайтаруды жүзеге асыру кезiнде Берушіні (бюджет қаражатын алушыны) енгiзуге арналған өтінімді салық органы аумақтық қазынашылық органына береді.";
</w:t>
      </w:r>
      <w:r>
        <w:br/>
      </w:r>
      <w:r>
        <w:rPr>
          <w:rFonts w:ascii="Times New Roman"/>
          <w:b w:val="false"/>
          <w:i w:val="false"/>
          <w:color w:val="000000"/>
          <w:sz w:val="28"/>
        </w:rPr>
        <w:t>
      109 және 110-тармақтар мынадай редакцияда жазылсын:
</w:t>
      </w:r>
      <w:r>
        <w:br/>
      </w:r>
      <w:r>
        <w:rPr>
          <w:rFonts w:ascii="Times New Roman"/>
          <w:b w:val="false"/>
          <w:i w:val="false"/>
          <w:color w:val="000000"/>
          <w:sz w:val="28"/>
        </w:rPr>
        <w:t>
      "109. Мемлекеттiк мекеме осы Ереженiң 85-1-тармағында көзделген құжаттарды аумақтық қазынашылық органына берген сәттен бастап үш жұмыс күні ішінде аумақтық қазынашылық органы 12-1, 12-2, 12-3, 12-4-қосымшаларға сәйкес нысандар бойынша төрт данада тауарларды (жұмыстарды, қызметтердi) берушінің немесе бюджет қаражатын алушының атауын, CTH-iн және ЖБК-сiн көрсете отырып Хабарлама (Тапсырыс) қалыптастырды.
</w:t>
      </w:r>
      <w:r>
        <w:br/>
      </w:r>
      <w:r>
        <w:rPr>
          <w:rFonts w:ascii="Times New Roman"/>
          <w:b w:val="false"/>
          <w:i w:val="false"/>
          <w:color w:val="000000"/>
          <w:sz w:val="28"/>
        </w:rPr>
        <w:t>
      Барлық даналарға аумақтық қазынашылық органының жауапты орындаушысы бұрыштама қояды, оның бiрiншi басшысы күнiн көрсете отырып қол қояды және мөрмен расталады. 12-4-қосымшаға сәйкес нысан бойынша Хабарламаның (Тапсырыстың) төртiншi данасы және шарттың көшiрмесi аумақтық қазынашылық органында қалады, бiрiншi, екiншi, үшiншi даналары 12-1, 12-2, 12-3-қосымшаларға сәйкес нысандар бойынша мемлекеттiк мекемеге беріледі.
</w:t>
      </w:r>
      <w:r>
        <w:br/>
      </w:r>
      <w:r>
        <w:rPr>
          <w:rFonts w:ascii="Times New Roman"/>
          <w:b w:val="false"/>
          <w:i w:val="false"/>
          <w:color w:val="000000"/>
          <w:sz w:val="28"/>
        </w:rPr>
        <w:t>
      110. Хабарламаның (Тапсырыстың) алынған даналарына мемлекеттік мекеменiң бiрiншi басшысы және бас бухгалтер қол қояды және мемлекеттiк мекеменiң мөрiмен расталады.
</w:t>
      </w:r>
      <w:r>
        <w:br/>
      </w:r>
      <w:r>
        <w:rPr>
          <w:rFonts w:ascii="Times New Roman"/>
          <w:b w:val="false"/>
          <w:i w:val="false"/>
          <w:color w:val="000000"/>
          <w:sz w:val="28"/>
        </w:rPr>
        <w:t>
      Мемлекеттiк мекеме Хабарламаның (Тапсырыстың) бiрiншi және екiншi даналарын 12-1, 12-2-қосымшаларға сәйкес нысандар бойынша тауарларды (жұмыстар мен қызметтерді) тиiстi берушіге немесе бюджет қаражатын алушыға бередi.
</w:t>
      </w:r>
      <w:r>
        <w:br/>
      </w:r>
      <w:r>
        <w:rPr>
          <w:rFonts w:ascii="Times New Roman"/>
          <w:b w:val="false"/>
          <w:i w:val="false"/>
          <w:color w:val="000000"/>
          <w:sz w:val="28"/>
        </w:rPr>
        <w:t>
      Егер Хабарламаның (Тапсырыстың) сомасы үш миллионнан асатын болса, онда Хабарламаның (Тапсырыстың) бiрiншi данасын 12-1-қосымшаға сәйкес нысан бойынша тауарларды (жұмыстарды, қызметтердi) беруші немесе бюджет қаражатын алушы екiншi деңгейдегi банкке немесе оның банктік шоты ашылған банктік операциялардың жекелеген түрлерін жүзеге асыратын ұйымға бередi.
</w:t>
      </w:r>
      <w:r>
        <w:br/>
      </w:r>
      <w:r>
        <w:rPr>
          <w:rFonts w:ascii="Times New Roman"/>
          <w:b w:val="false"/>
          <w:i w:val="false"/>
          <w:color w:val="000000"/>
          <w:sz w:val="28"/>
        </w:rPr>
        <w:t>
      Мемлекеттiк мекемелер ақы төлеуге шотты қалыптастыру кезiнде "төлемнiң тағайындалуы" деген бағанда оның негізiнде ақшаны аудару жүзеге асырылатын құжаттың атауынан, нөмiрi мен күнiнен басқа, Хабарламаның (Тапсырыстың) нөмiрi мен күнін, сондай-ақ төлемнiң "ағымдағы" немесе "түпкі" мәртебесiн көрсетедi.
</w:t>
      </w:r>
      <w:r>
        <w:br/>
      </w:r>
      <w:r>
        <w:rPr>
          <w:rFonts w:ascii="Times New Roman"/>
          <w:b w:val="false"/>
          <w:i w:val="false"/>
          <w:color w:val="000000"/>
          <w:sz w:val="28"/>
        </w:rPr>
        <w:t>
      Хабарламаның (Тапсырыстың) екiншi данасын тауарларды (жұмыстар мен қызметтердi) берушi немесе бюджет қаражатын алушы 12-2-қосымшаға сәйкес нысан бойынша тауарларды түпкі беру (жұмыстарды орындау және қызметтердi көрсету) кезiнде мемлекеттік мекемеге бередi.";
</w:t>
      </w:r>
      <w:r>
        <w:br/>
      </w:r>
      <w:r>
        <w:rPr>
          <w:rFonts w:ascii="Times New Roman"/>
          <w:b w:val="false"/>
          <w:i w:val="false"/>
          <w:color w:val="000000"/>
          <w:sz w:val="28"/>
        </w:rPr>
        <w:t>
      112-тармақта "мемлекеттiк мекемелердiң міндеттемелер және төлемдер" деген сөздер "мемлекеттiк мекемелердiң міндеттемелері және тауарларды (жұмыстар мен қызметтердi) түпкi төлеу кезiндегi төлемдер" деген сөздермен ауыстырылсын;
</w:t>
      </w:r>
      <w:r>
        <w:br/>
      </w:r>
      <w:r>
        <w:rPr>
          <w:rFonts w:ascii="Times New Roman"/>
          <w:b w:val="false"/>
          <w:i w:val="false"/>
          <w:color w:val="000000"/>
          <w:sz w:val="28"/>
        </w:rPr>
        <w:t>
      114-тармақ мынадай мазмұндағы абзацтармен толықтырылсын:
</w:t>
      </w:r>
      <w:r>
        <w:br/>
      </w:r>
      <w:r>
        <w:rPr>
          <w:rFonts w:ascii="Times New Roman"/>
          <w:b w:val="false"/>
          <w:i w:val="false"/>
          <w:color w:val="000000"/>
          <w:sz w:val="28"/>
        </w:rPr>
        <w:t>
      "Ақы төлеуге ағымдағы шот - бұл алдын ала төлеудi қоса алғанда, мемлекеттік мекемелердiң тиiстi мiндеттемесiн аралық төлеудi жүзеге асыру үшін қалыптастырылатын ақы төлеуге шот.
</w:t>
      </w:r>
      <w:r>
        <w:br/>
      </w:r>
      <w:r>
        <w:rPr>
          <w:rFonts w:ascii="Times New Roman"/>
          <w:b w:val="false"/>
          <w:i w:val="false"/>
          <w:color w:val="000000"/>
          <w:sz w:val="28"/>
        </w:rPr>
        <w:t>
      Ақы төлеуге түпкi шот - бұл мемлекеттiк мекеменiң тиiстi мiндеттемесiн түпкi төлеудi жүзеге асыру үшiн қалыптастырылатын ақы төлеуге шот.".
</w:t>
      </w:r>
      <w:r>
        <w:br/>
      </w:r>
      <w:r>
        <w:rPr>
          <w:rFonts w:ascii="Times New Roman"/>
          <w:b w:val="false"/>
          <w:i w:val="false"/>
          <w:color w:val="000000"/>
          <w:sz w:val="28"/>
        </w:rPr>
        <w:t>
      116-тармақта:
</w:t>
      </w:r>
      <w:r>
        <w:br/>
      </w:r>
      <w:r>
        <w:rPr>
          <w:rFonts w:ascii="Times New Roman"/>
          <w:b w:val="false"/>
          <w:i w:val="false"/>
          <w:color w:val="000000"/>
          <w:sz w:val="28"/>
        </w:rPr>
        <w:t>
      алтыншы абзацта "бюджеттiң есебiнен" деген сөздердiң алдынан "үкiметтік сыртқы заемдардың қаражатынан басқа," деген сөздермен толықтырылсын;
</w:t>
      </w:r>
      <w:r>
        <w:br/>
      </w:r>
      <w:r>
        <w:rPr>
          <w:rFonts w:ascii="Times New Roman"/>
          <w:b w:val="false"/>
          <w:i w:val="false"/>
          <w:color w:val="000000"/>
          <w:sz w:val="28"/>
        </w:rPr>
        <w:t>
      мынадай мазмұндағы жетіншi абзацпен толықтырылсын:
</w:t>
      </w:r>
      <w:r>
        <w:br/>
      </w:r>
      <w:r>
        <w:rPr>
          <w:rFonts w:ascii="Times New Roman"/>
          <w:b w:val="false"/>
          <w:i w:val="false"/>
          <w:color w:val="000000"/>
          <w:sz w:val="28"/>
        </w:rPr>
        <w:t>
      "2 - үкiметтiк сыртқы заемдардың есебiнен;";
</w:t>
      </w:r>
      <w:r>
        <w:br/>
      </w:r>
      <w:r>
        <w:rPr>
          <w:rFonts w:ascii="Times New Roman"/>
          <w:b w:val="false"/>
          <w:i w:val="false"/>
          <w:color w:val="000000"/>
          <w:sz w:val="28"/>
        </w:rPr>
        <w:t>
      отыз бесiншi абзац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"Төлемнiң тағайындауында міндетті түрде мемлекеттiк мекеме мен бюджет қаражатын алушы арасындағы Шарттың және мемлекеттiк мекеменiң Хабарламасының (Тапсырысының) нөмiрлерi мен күнi, сондай-ақ "ағымдағы" немесе "түпкi" түрінде ақы төлеуге шоттың мәртебесi көрсетiледi.";
</w:t>
      </w:r>
      <w:r>
        <w:br/>
      </w:r>
      <w:r>
        <w:rPr>
          <w:rFonts w:ascii="Times New Roman"/>
          <w:b w:val="false"/>
          <w:i w:val="false"/>
          <w:color w:val="000000"/>
          <w:sz w:val="28"/>
        </w:rPr>
        <w:t>
      119-тармақта:
</w:t>
      </w:r>
      <w:r>
        <w:br/>
      </w:r>
      <w:r>
        <w:rPr>
          <w:rFonts w:ascii="Times New Roman"/>
          <w:b w:val="false"/>
          <w:i w:val="false"/>
          <w:color w:val="000000"/>
          <w:sz w:val="28"/>
        </w:rPr>
        <w:t>
      бiрiншi абзацта "қабылданған" деген сөз "тіркелген" деген сөзбен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"Бұдан басқа, тауарларды беруге (жұмыстарды орындауға және қызметтердi көрсетуге) түпкі ақы төлеу кезiнде мемлекеттiк мекеме Қаржы министрлігінiң аумақтық қазынашылық органына 12-2-қосымшаға сәйкес нысан бойынша Хабарламаның (Тапсырыстың) екiншi данасын бередi.";
</w:t>
      </w:r>
      <w:r>
        <w:br/>
      </w:r>
      <w:r>
        <w:rPr>
          <w:rFonts w:ascii="Times New Roman"/>
          <w:b w:val="false"/>
          <w:i w:val="false"/>
          <w:color w:val="000000"/>
          <w:sz w:val="28"/>
        </w:rPr>
        <w:t>
      129-тармақта:
</w:t>
      </w:r>
      <w:r>
        <w:br/>
      </w:r>
      <w:r>
        <w:rPr>
          <w:rFonts w:ascii="Times New Roman"/>
          <w:b w:val="false"/>
          <w:i w:val="false"/>
          <w:color w:val="000000"/>
          <w:sz w:val="28"/>
        </w:rPr>
        <w:t>
      "және нөмірi" деген сөздер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"Түпкi" мәртебесi бар ақы төлеуге шот жүргiзу кезiнде аумақтық қазынашылық органдары 12-3, 12-4-қосымшаларға сәйкес нысандар бойынша Хабарламаның (Тапсырыстың) қосымша даналарын қалыптастырады. 12-3-қосымшаға сәйкес нысан бойынша Хабарламаның (Тапсырыстың) бiр данасына аумақтық қазынашылық органының бiрiншi басшысы немесе ол уәкiлеттік берген тұлға қол қояды, мөрмен расталады, орындалған және қазынашылық органдарында тiркелген мемлекеттiк мекемелердiң мiндеттемелерiн есепке алуды жүргізу үшiн мемлекеттiк мекемеге берiледi. 12-4-қосымшаға сәйкес Хабарламаның (Тапсырыстың) екiншi данасы аумақтық қазынашылық органының жауапты орындаушысының қолымен және мөртабанымен расталады және мемлекеттiк мекемелердiң орындалған мiндеттемелерiн жабу үшін аумақтық қазынашылық органында қалады.";
</w:t>
      </w:r>
      <w:r>
        <w:br/>
      </w:r>
      <w:r>
        <w:rPr>
          <w:rFonts w:ascii="Times New Roman"/>
          <w:b w:val="false"/>
          <w:i w:val="false"/>
          <w:color w:val="000000"/>
          <w:sz w:val="28"/>
        </w:rPr>
        <w:t>
      297-тармақтың үшiншi абзацында "шегiнде" деген сөзден кейiн ", Қазақстан Республикасының Парламентi бекiткен үкiметтiк сыртқы заемның шеңберiнде" деген сөздермен толықтырылсын;
</w:t>
      </w:r>
      <w:r>
        <w:br/>
      </w:r>
      <w:r>
        <w:rPr>
          <w:rFonts w:ascii="Times New Roman"/>
          <w:b w:val="false"/>
          <w:i w:val="false"/>
          <w:color w:val="000000"/>
          <w:sz w:val="28"/>
        </w:rPr>
        <w:t>
      302-тармақтың бiрiншi абзацы "мемлекеттік мекемелер" деген сөздерден кейiн "Қазақстан Республикасының Парламентi бекiткен" деген сөздермен толықтырылсын;
</w:t>
      </w:r>
      <w:r>
        <w:br/>
      </w:r>
      <w:r>
        <w:rPr>
          <w:rFonts w:ascii="Times New Roman"/>
          <w:b w:val="false"/>
          <w:i w:val="false"/>
          <w:color w:val="000000"/>
          <w:sz w:val="28"/>
        </w:rPr>
        <w:t>
      316-тармақтың екiншi абзацы "жоспардан тыс түсiмдердi" деген сөздерден кейiн ", республикалық меншiктегі және тау-кен өндiру және өңдеу салаларына жататын мемлекеттiк мүлiктi жекешелендiруден түскен қаражатты және мемлекет ауыл шаруашылығы мақсатындағы жер телiмдерiн жеке меншiкке сатудан түскен қаражатты" деген сөздермен толықтырылсын;
</w:t>
      </w:r>
      <w:r>
        <w:br/>
      </w:r>
      <w:r>
        <w:rPr>
          <w:rFonts w:ascii="Times New Roman"/>
          <w:b w:val="false"/>
          <w:i w:val="false"/>
          <w:color w:val="000000"/>
          <w:sz w:val="28"/>
        </w:rPr>
        <w:t>
      371-тармақта:
</w:t>
      </w:r>
      <w:r>
        <w:br/>
      </w:r>
      <w:r>
        <w:rPr>
          <w:rFonts w:ascii="Times New Roman"/>
          <w:b w:val="false"/>
          <w:i w:val="false"/>
          <w:color w:val="000000"/>
          <w:sz w:val="28"/>
        </w:rPr>
        <w:t>
      1) тармақшаның бiрiншi абзацы мынадай мазмұндағы сөйлеммен толықтырылсын: "Шартты тiркеуге арналған өтiнiмнiң "Шарттың атауы" деген жолында берушінің атауын, СТН-iн және ЖБК-сiн қосымша көрсету керек.";
</w:t>
      </w:r>
      <w:r>
        <w:br/>
      </w:r>
      <w:r>
        <w:rPr>
          <w:rFonts w:ascii="Times New Roman"/>
          <w:b w:val="false"/>
          <w:i w:val="false"/>
          <w:color w:val="000000"/>
          <w:sz w:val="28"/>
        </w:rPr>
        <w:t>
      3) тармақшада:
</w:t>
      </w:r>
      <w:r>
        <w:br/>
      </w:r>
      <w:r>
        <w:rPr>
          <w:rFonts w:ascii="Times New Roman"/>
          <w:b w:val="false"/>
          <w:i w:val="false"/>
          <w:color w:val="000000"/>
          <w:sz w:val="28"/>
        </w:rPr>
        <w:t>
      бiрiншi абзацта "шартты тiркеу туралы анықтаманы" деген сөздерден кейiн "(45-қосымша) (бұдан әрi - Анықтама (45-қосымша)" деген сөздермен толықтырылсын;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"Анықтама (45-қосымша) төрт данада ресiмделедi. Анықтаманың (45-қосымша) барлық данасына аумақтық қазынашылық органының жауапты орындаушысы бұрыштама қояды, оған бiрiншi басшы немесе ол уәкілеттiк берген тұлға қол қояды және мөрмен расталады. Анықтаманың (45-қосымша) төртiншi данасы Шарттың көшiрмесiмен бiрге аумақтық қазынашылық органында қалады, бiрiншi, екiншi және үшiншi даналары мемлекеттiк мекемеге берiледi.";
</w:t>
      </w:r>
      <w:r>
        <w:br/>
      </w:r>
      <w:r>
        <w:rPr>
          <w:rFonts w:ascii="Times New Roman"/>
          <w:b w:val="false"/>
          <w:i w:val="false"/>
          <w:color w:val="000000"/>
          <w:sz w:val="28"/>
        </w:rPr>
        <w:t>
      5) тармақшада "шартқа өзгерiстер енгізу туралы анықтама" деген сөздер "Анықтама (45-қосымша)" деген сөздермен ауыстырылсын;
</w:t>
      </w:r>
      <w:r>
        <w:br/>
      </w:r>
      <w:r>
        <w:rPr>
          <w:rFonts w:ascii="Times New Roman"/>
          <w:b w:val="false"/>
          <w:i w:val="false"/>
          <w:color w:val="000000"/>
          <w:sz w:val="28"/>
        </w:rPr>
        <w:t>
      6) тармақшаның бесiншi абзацында "шартты тiркеу туралы анықтама" деген сөздер "Анықтама (45-қосымша)" деген сөздермен ауыстырылсын;
</w:t>
      </w:r>
      <w:r>
        <w:br/>
      </w:r>
      <w:r>
        <w:rPr>
          <w:rFonts w:ascii="Times New Roman"/>
          <w:b w:val="false"/>
          <w:i w:val="false"/>
          <w:color w:val="000000"/>
          <w:sz w:val="28"/>
        </w:rPr>
        <w:t>
      7-тармақшада "шартты тiркеу және шартқа өзгерiстер енгізу туралы анықтамалардың" деген сөздер алынып тасталсын;
</w:t>
      </w:r>
      <w:r>
        <w:br/>
      </w:r>
      <w:r>
        <w:rPr>
          <w:rFonts w:ascii="Times New Roman"/>
          <w:b w:val="false"/>
          <w:i w:val="false"/>
          <w:color w:val="000000"/>
          <w:sz w:val="28"/>
        </w:rPr>
        <w:t>
      мынадай мазмұндағы 9) тармақшамен толықтырылсын:
</w:t>
      </w:r>
      <w:r>
        <w:br/>
      </w:r>
      <w:r>
        <w:rPr>
          <w:rFonts w:ascii="Times New Roman"/>
          <w:b w:val="false"/>
          <w:i w:val="false"/>
          <w:color w:val="000000"/>
          <w:sz w:val="28"/>
        </w:rPr>
        <w:t>
      "9) Мемлекеттiк мекеме Анықтаманың (45-қосымша) үшіншi данасын өзiнде қалдырады, мiндеттемелердiң үшiншi және төртiншi топтары үшін Анықтаманың (45-қосымша) бiрiншi және екiншi даналарын тауарларды (жұмыстарды және қызметтердi) берушiге немесе бюджет қаражатын алушыға бередi.
</w:t>
      </w:r>
      <w:r>
        <w:br/>
      </w:r>
      <w:r>
        <w:rPr>
          <w:rFonts w:ascii="Times New Roman"/>
          <w:b w:val="false"/>
          <w:i w:val="false"/>
          <w:color w:val="000000"/>
          <w:sz w:val="28"/>
        </w:rPr>
        <w:t>
      Егер Анықтаманың (45-қосымша) сомасы үш миллион теңгеден асатын болса, онда Анықтаманың (45-қосымша) бiрiншi данасын тауарларды (жұмыстарды және қызметтердi) берушi немесе бюджет қаражатын алушы оның банктiк шоты ашылған банкке бередi.
</w:t>
      </w:r>
      <w:r>
        <w:br/>
      </w:r>
      <w:r>
        <w:rPr>
          <w:rFonts w:ascii="Times New Roman"/>
          <w:b w:val="false"/>
          <w:i w:val="false"/>
          <w:color w:val="000000"/>
          <w:sz w:val="28"/>
        </w:rPr>
        <w:t>
      Мемлекеттiк мекемелер төлем тапсырмасын қалыптастыру кезiнде "төлемнiң тағайындалуы" деген бағанда оның негiзiнде ақшаны аудару жүзеге асырылатын құжаттың атауынан, нөмiрi мен күнiнен басқа, Анықтаманың нөмiрi мен күнiн, сондай-ақ төлемнiң "ағымдағы" немесе "түпкi" мәртебесiн көрсетедi.";
</w:t>
      </w:r>
      <w:r>
        <w:br/>
      </w:r>
      <w:r>
        <w:rPr>
          <w:rFonts w:ascii="Times New Roman"/>
          <w:b w:val="false"/>
          <w:i w:val="false"/>
          <w:color w:val="000000"/>
          <w:sz w:val="28"/>
        </w:rPr>
        <w:t>
      11, 12-1, 12-2-қосымшалар осы қаулыға 1, 2, 3-қосымшаларға сәйкес жаңа редакцияда жазылсын;
</w:t>
      </w:r>
      <w:r>
        <w:br/>
      </w:r>
      <w:r>
        <w:rPr>
          <w:rFonts w:ascii="Times New Roman"/>
          <w:b w:val="false"/>
          <w:i w:val="false"/>
          <w:color w:val="000000"/>
          <w:sz w:val="28"/>
        </w:rPr>
        <w:t>
      осы қаулыға 4, 5, 6, 7, 8-қосымшаларға сәйкес 12-3, 12-4, 12-5, 12-6, 45-қосымшалармен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Берiлген күні ____ ж. "___" __________
</w:t>
      </w:r>
      <w:r>
        <w:br/>
      </w:r>
      <w:r>
        <w:rPr>
          <w:rFonts w:ascii="Times New Roman"/>
          <w:b w:val="false"/>
          <w:i w:val="false"/>
          <w:color w:val="000000"/>
          <w:sz w:val="28"/>
        </w:rPr>
        <w:t>
Мемлекеттiк мекеме __________________________        N ____ өтiнiм
</w:t>
      </w:r>
      <w:r>
        <w:br/>
      </w:r>
      <w:r>
        <w:rPr>
          <w:rFonts w:ascii="Times New Roman"/>
          <w:b w:val="false"/>
          <w:i w:val="false"/>
          <w:color w:val="000000"/>
          <w:sz w:val="28"/>
        </w:rPr>
        <w:t>
Бюджет түрi        __________________________
</w:t>
      </w:r>
      <w:r>
        <w:br/>
      </w:r>
      <w:r>
        <w:rPr>
          <w:rFonts w:ascii="Times New Roman"/>
          <w:b w:val="false"/>
          <w:i w:val="false"/>
          <w:color w:val="000000"/>
          <w:sz w:val="28"/>
        </w:rPr>
        <w:t>
Қаржыландыру көзі   1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20__ ж. "___" 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Мемлекеттiк   |    |Тауарларды  |Тауарлардың |    |      |
</w:t>
      </w:r>
      <w:r>
        <w:br/>
      </w:r>
      <w:r>
        <w:rPr>
          <w:rFonts w:ascii="Times New Roman"/>
          <w:b w:val="false"/>
          <w:i w:val="false"/>
          <w:color w:val="000000"/>
          <w:sz w:val="28"/>
        </w:rPr>
        <w:t>
  мекеменiң атауы  |Беру|(жұмыстарды,|  (жұмыс.   |Саны|Бағасы|Сома.
</w:t>
      </w:r>
      <w:r>
        <w:br/>
      </w:r>
      <w:r>
        <w:rPr>
          <w:rFonts w:ascii="Times New Roman"/>
          <w:b w:val="false"/>
          <w:i w:val="false"/>
          <w:color w:val="000000"/>
          <w:sz w:val="28"/>
        </w:rPr>
        <w:t>
                   |шi. |қызметтерді)|  тардың,   |    |      | сы
</w:t>
      </w:r>
      <w:r>
        <w:br/>
      </w:r>
      <w:r>
        <w:rPr>
          <w:rFonts w:ascii="Times New Roman"/>
          <w:b w:val="false"/>
          <w:i w:val="false"/>
          <w:color w:val="000000"/>
          <w:sz w:val="28"/>
        </w:rPr>
        <w:t>
                   |нің | берушiнiң  | қызметтер. |    |      |
</w:t>
      </w:r>
      <w:r>
        <w:br/>
      </w:r>
      <w:r>
        <w:rPr>
          <w:rFonts w:ascii="Times New Roman"/>
          <w:b w:val="false"/>
          <w:i w:val="false"/>
          <w:color w:val="000000"/>
          <w:sz w:val="28"/>
        </w:rPr>
        <w:t>
                   |коды|  (бюджет   |   дің)     |    |      |
</w:t>
      </w:r>
      <w:r>
        <w:br/>
      </w:r>
      <w:r>
        <w:rPr>
          <w:rFonts w:ascii="Times New Roman"/>
          <w:b w:val="false"/>
          <w:i w:val="false"/>
          <w:color w:val="000000"/>
          <w:sz w:val="28"/>
        </w:rPr>
        <w:t>
                   |    | қаражатын  |  атауы     |    |      |
</w:t>
      </w:r>
      <w:r>
        <w:br/>
      </w:r>
      <w:r>
        <w:rPr>
          <w:rFonts w:ascii="Times New Roman"/>
          <w:b w:val="false"/>
          <w:i w:val="false"/>
          <w:color w:val="000000"/>
          <w:sz w:val="28"/>
        </w:rPr>
        <w:t>
                   |    | алушының)  |            |    |      |
</w:t>
      </w:r>
      <w:r>
        <w:br/>
      </w:r>
      <w:r>
        <w:rPr>
          <w:rFonts w:ascii="Times New Roman"/>
          <w:b w:val="false"/>
          <w:i w:val="false"/>
          <w:color w:val="000000"/>
          <w:sz w:val="28"/>
        </w:rPr>
        <w:t>
                   |    |атауы, СТН-і|            |    |      |
</w:t>
      </w:r>
      <w:r>
        <w:br/>
      </w:r>
      <w:r>
        <w:rPr>
          <w:rFonts w:ascii="Times New Roman"/>
          <w:b w:val="false"/>
          <w:i w:val="false"/>
          <w:color w:val="000000"/>
          <w:sz w:val="28"/>
        </w:rPr>
        <w:t>
                   |    |және мекен- |            |    |      |
</w:t>
      </w:r>
      <w:r>
        <w:br/>
      </w:r>
      <w:r>
        <w:rPr>
          <w:rFonts w:ascii="Times New Roman"/>
          <w:b w:val="false"/>
          <w:i w:val="false"/>
          <w:color w:val="000000"/>
          <w:sz w:val="28"/>
        </w:rPr>
        <w:t>
                   |    |жайы, берушi|            |    |      |
</w:t>
      </w:r>
      <w:r>
        <w:br/>
      </w:r>
      <w:r>
        <w:rPr>
          <w:rFonts w:ascii="Times New Roman"/>
          <w:b w:val="false"/>
          <w:i w:val="false"/>
          <w:color w:val="000000"/>
          <w:sz w:val="28"/>
        </w:rPr>
        <w:t>
                   |    |  банктiң   |            |    |      |
</w:t>
      </w:r>
      <w:r>
        <w:br/>
      </w:r>
      <w:r>
        <w:rPr>
          <w:rFonts w:ascii="Times New Roman"/>
          <w:b w:val="false"/>
          <w:i w:val="false"/>
          <w:color w:val="000000"/>
          <w:sz w:val="28"/>
        </w:rPr>
        <w:t>
                   |    | (бюджет    |            |    |      |
</w:t>
      </w:r>
      <w:r>
        <w:br/>
      </w:r>
      <w:r>
        <w:rPr>
          <w:rFonts w:ascii="Times New Roman"/>
          <w:b w:val="false"/>
          <w:i w:val="false"/>
          <w:color w:val="000000"/>
          <w:sz w:val="28"/>
        </w:rPr>
        <w:t>
                   |    | қаражатын  |            |    |      |
</w:t>
      </w:r>
      <w:r>
        <w:br/>
      </w:r>
      <w:r>
        <w:rPr>
          <w:rFonts w:ascii="Times New Roman"/>
          <w:b w:val="false"/>
          <w:i w:val="false"/>
          <w:color w:val="000000"/>
          <w:sz w:val="28"/>
        </w:rPr>
        <w:t>
                   |    | алушының)  |            |    |      |
</w:t>
      </w:r>
      <w:r>
        <w:br/>
      </w:r>
      <w:r>
        <w:rPr>
          <w:rFonts w:ascii="Times New Roman"/>
          <w:b w:val="false"/>
          <w:i w:val="false"/>
          <w:color w:val="000000"/>
          <w:sz w:val="28"/>
        </w:rPr>
        <w:t>
                   |    |атауы және  |            |    |      |
</w:t>
      </w:r>
      <w:r>
        <w:br/>
      </w:r>
      <w:r>
        <w:rPr>
          <w:rFonts w:ascii="Times New Roman"/>
          <w:b w:val="false"/>
          <w:i w:val="false"/>
          <w:color w:val="000000"/>
          <w:sz w:val="28"/>
        </w:rPr>
        <w:t>
                   |    |   БСК      |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Шығыстың сипатта.  |_______________________________________________
</w:t>
      </w:r>
      <w:r>
        <w:br/>
      </w:r>
      <w:r>
        <w:rPr>
          <w:rFonts w:ascii="Times New Roman"/>
          <w:b w:val="false"/>
          <w:i w:val="false"/>
          <w:color w:val="000000"/>
          <w:sz w:val="28"/>
        </w:rPr>
        <w:t>
масы:              |_______________________________________________
</w:t>
      </w:r>
      <w:r>
        <w:br/>
      </w:r>
      <w:r>
        <w:rPr>
          <w:rFonts w:ascii="Times New Roman"/>
          <w:b w:val="false"/>
          <w:i w:val="false"/>
          <w:color w:val="000000"/>
          <w:sz w:val="28"/>
        </w:rPr>
        <w:t>
Берушiнiң ЖСК:     |_______________________________________________
</w:t>
      </w:r>
      <w:r>
        <w:br/>
      </w:r>
      <w:r>
        <w:rPr>
          <w:rFonts w:ascii="Times New Roman"/>
          <w:b w:val="false"/>
          <w:i w:val="false"/>
          <w:color w:val="000000"/>
          <w:sz w:val="28"/>
        </w:rPr>
        <w:t>
Бюджеттiк          |
</w:t>
      </w:r>
      <w:r>
        <w:br/>
      </w:r>
      <w:r>
        <w:rPr>
          <w:rFonts w:ascii="Times New Roman"/>
          <w:b w:val="false"/>
          <w:i w:val="false"/>
          <w:color w:val="000000"/>
          <w:sz w:val="28"/>
        </w:rPr>
        <w:t>
сыныптаманың коды  |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Басшылардың қолы   | 3. Төлемдер кестесі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басшысының аты-жөні| негіздемелік- | өтiнiм % | төлеу | сомасы
</w:t>
      </w:r>
      <w:r>
        <w:br/>
      </w:r>
      <w:r>
        <w:rPr>
          <w:rFonts w:ascii="Times New Roman"/>
          <w:b w:val="false"/>
          <w:i w:val="false"/>
          <w:color w:val="000000"/>
          <w:sz w:val="28"/>
        </w:rPr>
        <w:t>
______________________|    құжат      |          |  күні |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қаржы тобы басшысы. _____________________________________________
</w:t>
      </w:r>
      <w:r>
        <w:br/>
      </w:r>
      <w:r>
        <w:rPr>
          <w:rFonts w:ascii="Times New Roman"/>
          <w:b w:val="false"/>
          <w:i w:val="false"/>
          <w:color w:val="000000"/>
          <w:sz w:val="28"/>
        </w:rPr>
        <w:t>
ның аты-жөні           _____________________________________________
</w:t>
      </w:r>
      <w:r>
        <w:br/>
      </w:r>
      <w:r>
        <w:rPr>
          <w:rFonts w:ascii="Times New Roman"/>
          <w:b w:val="false"/>
          <w:i w:val="false"/>
          <w:color w:val="000000"/>
          <w:sz w:val="28"/>
        </w:rPr>
        <w:t>
______________________ _____________________________________________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М.О.             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12-1-қосымша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1-данасы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өтінім |  N мiндеттемелерді тiркеу туралы хабарлама (Тапсырыс)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Сипаттамасы      |  Саны     |    Бағасы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r>
        <w:br/>
      </w:r>
      <w:r>
        <w:rPr>
          <w:rFonts w:ascii="Times New Roman"/>
          <w:b w:val="false"/>
          <w:i w:val="false"/>
          <w:color w:val="000000"/>
          <w:sz w:val="28"/>
        </w:rPr>
        <w:t>
Мемлекеттiк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Мемлекеттiк мекеменiң басшысы                        М.О.
</w:t>
      </w:r>
      <w:r>
        <w:br/>
      </w:r>
      <w:r>
        <w:rPr>
          <w:rFonts w:ascii="Times New Roman"/>
          <w:b w:val="false"/>
          <w:i w:val="false"/>
          <w:color w:val="000000"/>
          <w:sz w:val="28"/>
        </w:rPr>
        <w:t>
Мемлекеттiк мекеме қаржы тобының басшысы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аспайды)                                               |
</w:t>
      </w:r>
      <w:r>
        <w:br/>
      </w:r>
      <w:r>
        <w:rPr>
          <w:rFonts w:ascii="Times New Roman"/>
          <w:b w:val="false"/>
          <w:i w:val="false"/>
          <w:color w:val="000000"/>
          <w:sz w:val="28"/>
        </w:rPr>
        <w:t>
Мем.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Берушiге нұсқаулық: тауарларды (жұмыстар мен қызметтердi) берушi немесе бюджет қаражатын алушы оның банктiк шотына ақшаны есепке алу кезiнде екiншi деңгейдегі банкке немесе банктiк операциялардың жекелеген түрлерiн жүзеге асыратын ұйымға беру үшiн
</w:t>
      </w:r>
      <w:r>
        <w:br/>
      </w:r>
      <w:r>
        <w:rPr>
          <w:rFonts w:ascii="Times New Roman"/>
          <w:b w:val="false"/>
          <w:i w:val="false"/>
          <w:color w:val="000000"/>
          <w:sz w:val="28"/>
        </w:rPr>
        <w:t>
                                1-данасы - берушiге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12-2-қосымша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2-данасы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өтiнiм  | N мiндеттемелердi тiркеу туралы хабарлама (Тапсырыс)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Сипаттамасы      |  Саны     |    Бағасы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r>
        <w:br/>
      </w:r>
      <w:r>
        <w:rPr>
          <w:rFonts w:ascii="Times New Roman"/>
          <w:b w:val="false"/>
          <w:i w:val="false"/>
          <w:color w:val="000000"/>
          <w:sz w:val="28"/>
        </w:rPr>
        <w:t>
Мемлекеттiк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Мемлекеттiк мекеменiң басшысы                        М.О.
</w:t>
      </w:r>
      <w:r>
        <w:br/>
      </w:r>
      <w:r>
        <w:rPr>
          <w:rFonts w:ascii="Times New Roman"/>
          <w:b w:val="false"/>
          <w:i w:val="false"/>
          <w:color w:val="000000"/>
          <w:sz w:val="28"/>
        </w:rPr>
        <w:t>
Мемлекеттiк мекеме қаржы тобының басшысы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аспайды)                                               |
</w:t>
      </w:r>
      <w:r>
        <w:br/>
      </w:r>
      <w:r>
        <w:rPr>
          <w:rFonts w:ascii="Times New Roman"/>
          <w:b w:val="false"/>
          <w:i w:val="false"/>
          <w:color w:val="000000"/>
          <w:sz w:val="28"/>
        </w:rPr>
        <w:t>
Мем.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Берушiге нұсқаулық: осы Мiндеттемелердi тiркеу туралы хабарламаға (Тапсырысқа) сәйкес тауарларды (жұмыстар мен қызметтердi) берушінiң мемлекеттiк мекемеге бepуi үшiн, тауарды (жұмыстар мен қызметтердi) түпкi беру кезінде берушi немесе бюджет қаражаттың алушы осы Хабарламаға (Тапсырысқа) сәйкес түпкi төлемдi жүзеге асыру үшiн екiншi данасымен бiрге оларды мемлекеттiк мекемеге беру күнiнен бастап отыз күн iшiнде тауарларды (жұмыстар мен қызметтердi) бepу туралы растайтын құжаттарды беруi тиіс.
</w:t>
      </w:r>
      <w:r>
        <w:br/>
      </w:r>
      <w:r>
        <w:rPr>
          <w:rFonts w:ascii="Times New Roman"/>
          <w:b w:val="false"/>
          <w:i w:val="false"/>
          <w:color w:val="000000"/>
          <w:sz w:val="28"/>
        </w:rPr>
        <w:t>
                              2-данасы - берушiге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12-3-қосымша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3-данасы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өтiнiм  | N мiндеттемелердi тiркеу туралы хабарлама (Тапсырыс)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Сипаттамасы      |  Саны     |    Бағасы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r>
        <w:br/>
      </w:r>
      <w:r>
        <w:rPr>
          <w:rFonts w:ascii="Times New Roman"/>
          <w:b w:val="false"/>
          <w:i w:val="false"/>
          <w:color w:val="000000"/>
          <w:sz w:val="28"/>
        </w:rPr>
        <w:t>
Мемлекеттiк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Мемлекеттiк мекеменiң басшысы                        М.О.
</w:t>
      </w:r>
      <w:r>
        <w:br/>
      </w:r>
      <w:r>
        <w:rPr>
          <w:rFonts w:ascii="Times New Roman"/>
          <w:b w:val="false"/>
          <w:i w:val="false"/>
          <w:color w:val="000000"/>
          <w:sz w:val="28"/>
        </w:rPr>
        <w:t>
Мемлекеттiк мекеме қаржы тобының басшысы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аспайды)                                               |
</w:t>
      </w:r>
      <w:r>
        <w:br/>
      </w:r>
      <w:r>
        <w:rPr>
          <w:rFonts w:ascii="Times New Roman"/>
          <w:b w:val="false"/>
          <w:i w:val="false"/>
          <w:color w:val="000000"/>
          <w:sz w:val="28"/>
        </w:rPr>
        <w:t>
Мем.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 міндеттемелер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Мемлекеттiк мекемеге нұсқаулық: осы Мiндеттемелерді тiркеу туралы хабарламаға (Тапсырысқа) сәйкес төлемдi жүзеге асыру үшiн үшiншi данасын қазынашылық органдары ондағы мiндеттемелердi тіркеу үшін және "түпкі" мәртебесi бар ақы төлеуге шотты жүргiзу кезiнде қалыптастырады және мемлекеттiк мекеменің бухгалтерлiк eceптi жүргізуi үшiн қолданады.
</w:t>
      </w:r>
    </w:p>
    <w:p>
      <w:pPr>
        <w:spacing w:after="0"/>
        <w:ind w:left="0"/>
        <w:jc w:val="both"/>
      </w:pPr>
      <w:r>
        <w:rPr>
          <w:rFonts w:ascii="Times New Roman"/>
          <w:b w:val="false"/>
          <w:i w:val="false"/>
          <w:color w:val="000000"/>
          <w:sz w:val="28"/>
        </w:rPr>
        <w:t>
                                 3-данасы - мемлекеттік мекемеге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12-4-қосымша
</w:t>
      </w:r>
    </w:p>
    <w:p>
      <w:pPr>
        <w:spacing w:after="0"/>
        <w:ind w:left="0"/>
        <w:jc w:val="both"/>
      </w:pP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4-данасы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өтiнiм  | N мiндеттемелердi тiркеу туралы хабарлама (Тапсырыс)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Сипаттамасы      |  Саны     |    Бағасы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r>
        <w:br/>
      </w:r>
      <w:r>
        <w:rPr>
          <w:rFonts w:ascii="Times New Roman"/>
          <w:b w:val="false"/>
          <w:i w:val="false"/>
          <w:color w:val="000000"/>
          <w:sz w:val="28"/>
        </w:rPr>
        <w:t>
Мемлекеттiк мекеменің коды
</w:t>
      </w:r>
      <w:r>
        <w:br/>
      </w:r>
      <w:r>
        <w:rPr>
          <w:rFonts w:ascii="Times New Roman"/>
          <w:b w:val="false"/>
          <w:i w:val="false"/>
          <w:color w:val="000000"/>
          <w:sz w:val="28"/>
        </w:rPr>
        <w:t>
Бюджеттік сыныптаманың коды
</w:t>
      </w:r>
      <w:r>
        <w:br/>
      </w:r>
      <w:r>
        <w:rPr>
          <w:rFonts w:ascii="Times New Roman"/>
          <w:b w:val="false"/>
          <w:i w:val="false"/>
          <w:color w:val="000000"/>
          <w:sz w:val="28"/>
        </w:rPr>
        <w:t>
Мемлекеттiк мекеменiң басшысы                        М.О.
</w:t>
      </w:r>
      <w:r>
        <w:br/>
      </w:r>
      <w:r>
        <w:rPr>
          <w:rFonts w:ascii="Times New Roman"/>
          <w:b w:val="false"/>
          <w:i w:val="false"/>
          <w:color w:val="000000"/>
          <w:sz w:val="28"/>
        </w:rPr>
        <w:t>
Мемлекеттiк мекеме қаржы тобының басшысы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аспайды)                                               |
</w:t>
      </w:r>
      <w:r>
        <w:br/>
      </w:r>
      <w:r>
        <w:rPr>
          <w:rFonts w:ascii="Times New Roman"/>
          <w:b w:val="false"/>
          <w:i w:val="false"/>
          <w:color w:val="000000"/>
          <w:sz w:val="28"/>
        </w:rPr>
        <w:t>
Мем.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 міндеттемелер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 органына нұсқаулық: осы Мiндеттемелердi тiркеу туралы хабарламаға (Тапсырысқа) сәйкес мемлекеттік мекеменiң мiндеттемелерiн тіркеудi растау үшiн төртiншi данасын мiндеттемелердi тіркеу кезiнде және "түпкi" мәртебесi бар ақы төлеуге шотты жүргізу кезiнде қазынашылық органдары қалыптастырады және бiр жұмыс күнiнiң ішiнде олар өңдейтiн құжаттарды тiркеу кезiнде қолданылады
</w:t>
      </w:r>
    </w:p>
    <w:p>
      <w:pPr>
        <w:spacing w:after="0"/>
        <w:ind w:left="0"/>
        <w:jc w:val="both"/>
      </w:pPr>
      <w:r>
        <w:rPr>
          <w:rFonts w:ascii="Times New Roman"/>
          <w:b w:val="false"/>
          <w:i w:val="false"/>
          <w:color w:val="000000"/>
          <w:sz w:val="28"/>
        </w:rPr>
        <w:t>
                             4-данасы Қазынашылық органында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12-5-қосымша
</w:t>
      </w:r>
    </w:p>
    <w:p>
      <w:pPr>
        <w:spacing w:after="0"/>
        <w:ind w:left="0"/>
        <w:jc w:val="both"/>
      </w:pPr>
      <w:r>
        <w:rPr>
          <w:rFonts w:ascii="Times New Roman"/>
          <w:b w:val="false"/>
          <w:i w:val="false"/>
          <w:color w:val="000000"/>
          <w:sz w:val="28"/>
        </w:rPr>
        <w:t>
                                               N _______ нысан
</w:t>
      </w:r>
    </w:p>
    <w:p>
      <w:pPr>
        <w:spacing w:after="0"/>
        <w:ind w:left="0"/>
        <w:jc w:val="both"/>
      </w:pPr>
      <w:r>
        <w:rPr>
          <w:rFonts w:ascii="Times New Roman"/>
          <w:b w:val="false"/>
          <w:i w:val="false"/>
          <w:color w:val="000000"/>
          <w:sz w:val="28"/>
        </w:rPr>
        <w:t>
Мемлекеттiк мекеме ________________
</w:t>
      </w:r>
      <w:r>
        <w:br/>
      </w:r>
      <w:r>
        <w:rPr>
          <w:rFonts w:ascii="Times New Roman"/>
          <w:b w:val="false"/>
          <w:i w:val="false"/>
          <w:color w:val="000000"/>
          <w:sz w:val="28"/>
        </w:rPr>
        <w:t>
Бюджет түрі        ________________
</w:t>
      </w:r>
      <w:r>
        <w:br/>
      </w:r>
      <w:r>
        <w:rPr>
          <w:rFonts w:ascii="Times New Roman"/>
          <w:b w:val="false"/>
          <w:i w:val="false"/>
          <w:color w:val="000000"/>
          <w:sz w:val="28"/>
        </w:rPr>
        <w:t>
Қаржыландыру көзі   2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арналған өтінім
</w:t>
      </w:r>
      <w:r>
        <w:rPr>
          <w:rFonts w:ascii="Times New Roman"/>
          <w:b w:val="false"/>
          <w:i w:val="false"/>
          <w:color w:val="000000"/>
          <w:sz w:val="28"/>
        </w:rPr>
        <w:t>
</w:t>
      </w:r>
      <w:r>
        <w:br/>
      </w:r>
      <w:r>
        <w:rPr>
          <w:rFonts w:ascii="Times New Roman"/>
          <w:b w:val="false"/>
          <w:i w:val="false"/>
          <w:color w:val="000000"/>
          <w:sz w:val="28"/>
        </w:rPr>
        <w:t>
Күні 20__ж. "___" 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Мемлекеттiк   |    |Тауарларды  |Тауарлардың |    |      |
</w:t>
      </w:r>
      <w:r>
        <w:br/>
      </w:r>
      <w:r>
        <w:rPr>
          <w:rFonts w:ascii="Times New Roman"/>
          <w:b w:val="false"/>
          <w:i w:val="false"/>
          <w:color w:val="000000"/>
          <w:sz w:val="28"/>
        </w:rPr>
        <w:t>
  мекеменiң атауы  |Беру|(жұмыстарды,| (жұмыстар. |Саны|Бағасы|Сома.
</w:t>
      </w:r>
      <w:r>
        <w:br/>
      </w:r>
      <w:r>
        <w:rPr>
          <w:rFonts w:ascii="Times New Roman"/>
          <w:b w:val="false"/>
          <w:i w:val="false"/>
          <w:color w:val="000000"/>
          <w:sz w:val="28"/>
        </w:rPr>
        <w:t>
                   |шi. |қызметтерді)|дың, қызмет.|    |      | сы
</w:t>
      </w:r>
      <w:r>
        <w:br/>
      </w:r>
      <w:r>
        <w:rPr>
          <w:rFonts w:ascii="Times New Roman"/>
          <w:b w:val="false"/>
          <w:i w:val="false"/>
          <w:color w:val="000000"/>
          <w:sz w:val="28"/>
        </w:rPr>
        <w:t>
                   |нің |берушінің   |  тердің)   |    |      |
</w:t>
      </w:r>
      <w:r>
        <w:br/>
      </w:r>
      <w:r>
        <w:rPr>
          <w:rFonts w:ascii="Times New Roman"/>
          <w:b w:val="false"/>
          <w:i w:val="false"/>
          <w:color w:val="000000"/>
          <w:sz w:val="28"/>
        </w:rPr>
        <w:t>
                   |коды|   атауы,   |  атауы     |    |      |
</w:t>
      </w:r>
      <w:r>
        <w:br/>
      </w:r>
      <w:r>
        <w:rPr>
          <w:rFonts w:ascii="Times New Roman"/>
          <w:b w:val="false"/>
          <w:i w:val="false"/>
          <w:color w:val="000000"/>
          <w:sz w:val="28"/>
        </w:rPr>
        <w:t>
                   |    | СТН-і және |            |    |      |
</w:t>
      </w:r>
      <w:r>
        <w:br/>
      </w:r>
      <w:r>
        <w:rPr>
          <w:rFonts w:ascii="Times New Roman"/>
          <w:b w:val="false"/>
          <w:i w:val="false"/>
          <w:color w:val="000000"/>
          <w:sz w:val="28"/>
        </w:rPr>
        <w:t>
                   |    | мекен-жайы,|            |    |      |
</w:t>
      </w:r>
      <w:r>
        <w:br/>
      </w:r>
      <w:r>
        <w:rPr>
          <w:rFonts w:ascii="Times New Roman"/>
          <w:b w:val="false"/>
          <w:i w:val="false"/>
          <w:color w:val="000000"/>
          <w:sz w:val="28"/>
        </w:rPr>
        <w:t>
                   |    |   берушi   |            |    |      |
</w:t>
      </w:r>
      <w:r>
        <w:br/>
      </w:r>
      <w:r>
        <w:rPr>
          <w:rFonts w:ascii="Times New Roman"/>
          <w:b w:val="false"/>
          <w:i w:val="false"/>
          <w:color w:val="000000"/>
          <w:sz w:val="28"/>
        </w:rPr>
        <w:t>
                   |    |  банктiң   |            |    |      |
</w:t>
      </w:r>
      <w:r>
        <w:br/>
      </w:r>
      <w:r>
        <w:rPr>
          <w:rFonts w:ascii="Times New Roman"/>
          <w:b w:val="false"/>
          <w:i w:val="false"/>
          <w:color w:val="000000"/>
          <w:sz w:val="28"/>
        </w:rPr>
        <w:t>
                   |    | (бюджет    |            |    |      |
</w:t>
      </w:r>
      <w:r>
        <w:br/>
      </w:r>
      <w:r>
        <w:rPr>
          <w:rFonts w:ascii="Times New Roman"/>
          <w:b w:val="false"/>
          <w:i w:val="false"/>
          <w:color w:val="000000"/>
          <w:sz w:val="28"/>
        </w:rPr>
        <w:t>
                   |    | қаражатын  |            |    |      |
</w:t>
      </w:r>
      <w:r>
        <w:br/>
      </w:r>
      <w:r>
        <w:rPr>
          <w:rFonts w:ascii="Times New Roman"/>
          <w:b w:val="false"/>
          <w:i w:val="false"/>
          <w:color w:val="000000"/>
          <w:sz w:val="28"/>
        </w:rPr>
        <w:t>
                   |    | алушының)  |            |    |      |
</w:t>
      </w:r>
      <w:r>
        <w:br/>
      </w:r>
      <w:r>
        <w:rPr>
          <w:rFonts w:ascii="Times New Roman"/>
          <w:b w:val="false"/>
          <w:i w:val="false"/>
          <w:color w:val="000000"/>
          <w:sz w:val="28"/>
        </w:rPr>
        <w:t>
                   |    | атауы және |            |    |      |
</w:t>
      </w:r>
      <w:r>
        <w:br/>
      </w:r>
      <w:r>
        <w:rPr>
          <w:rFonts w:ascii="Times New Roman"/>
          <w:b w:val="false"/>
          <w:i w:val="false"/>
          <w:color w:val="000000"/>
          <w:sz w:val="28"/>
        </w:rPr>
        <w:t>
                   |    |   БСК      |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Шығыстың сипатта.  |_______________________________________________
</w:t>
      </w:r>
      <w:r>
        <w:br/>
      </w:r>
      <w:r>
        <w:rPr>
          <w:rFonts w:ascii="Times New Roman"/>
          <w:b w:val="false"/>
          <w:i w:val="false"/>
          <w:color w:val="000000"/>
          <w:sz w:val="28"/>
        </w:rPr>
        <w:t>
масы:              |_______________________________________________
</w:t>
      </w:r>
      <w:r>
        <w:br/>
      </w:r>
      <w:r>
        <w:rPr>
          <w:rFonts w:ascii="Times New Roman"/>
          <w:b w:val="false"/>
          <w:i w:val="false"/>
          <w:color w:val="000000"/>
          <w:sz w:val="28"/>
        </w:rPr>
        <w:t>
Берушiнiң ЖСК:     |_______________________________________________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   |      |
</w:t>
      </w:r>
      <w:r>
        <w:br/>
      </w:r>
      <w:r>
        <w:rPr>
          <w:rFonts w:ascii="Times New Roman"/>
          <w:b w:val="false"/>
          <w:i w:val="false"/>
          <w:color w:val="000000"/>
          <w:sz w:val="28"/>
        </w:rPr>
        <w:t>
сыныптаманың|      | БАРЛЫҒЫ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Басшылардың қолы   | 3. Төлемдер кестесі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басшысының аты-жөні| негіздемелік- | өтiнiм % | төлеу | сомасы
</w:t>
      </w:r>
      <w:r>
        <w:br/>
      </w:r>
      <w:r>
        <w:rPr>
          <w:rFonts w:ascii="Times New Roman"/>
          <w:b w:val="false"/>
          <w:i w:val="false"/>
          <w:color w:val="000000"/>
          <w:sz w:val="28"/>
        </w:rPr>
        <w:t>
______________________|    құжат      |          |  күні |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қаржы тобы басшысы. _____________________________________________
</w:t>
      </w:r>
      <w:r>
        <w:br/>
      </w:r>
      <w:r>
        <w:rPr>
          <w:rFonts w:ascii="Times New Roman"/>
          <w:b w:val="false"/>
          <w:i w:val="false"/>
          <w:color w:val="000000"/>
          <w:sz w:val="28"/>
        </w:rPr>
        <w:t>
ның аты-жөні           _____________________________________________
</w:t>
      </w:r>
      <w:r>
        <w:br/>
      </w:r>
      <w:r>
        <w:rPr>
          <w:rFonts w:ascii="Times New Roman"/>
          <w:b w:val="false"/>
          <w:i w:val="false"/>
          <w:color w:val="000000"/>
          <w:sz w:val="28"/>
        </w:rPr>
        <w:t>
______________________ _____________________________________________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М.О.             _____________________________________________
</w:t>
      </w:r>
      <w:r>
        <w:br/>
      </w:r>
      <w:r>
        <w:rPr>
          <w:rFonts w:ascii="Times New Roman"/>
          <w:b w:val="false"/>
          <w:i w:val="false"/>
          <w:color w:val="000000"/>
          <w:sz w:val="28"/>
        </w:rPr>
        <w:t>
4. Келісілген ________
</w:t>
      </w:r>
      <w:r>
        <w:br/>
      </w:r>
      <w:r>
        <w:rPr>
          <w:rFonts w:ascii="Times New Roman"/>
          <w:b w:val="false"/>
          <w:i w:val="false"/>
          <w:color w:val="000000"/>
          <w:sz w:val="28"/>
        </w:rPr>
        <w:t>
               (қолы)
</w:t>
      </w:r>
      <w:r>
        <w:br/>
      </w:r>
      <w:r>
        <w:rPr>
          <w:rFonts w:ascii="Times New Roman"/>
          <w:b w:val="false"/>
          <w:i w:val="false"/>
          <w:color w:val="000000"/>
          <w:sz w:val="28"/>
        </w:rPr>
        <w:t>
ҚР ҚМ жауапты
</w:t>
      </w:r>
      <w:r>
        <w:br/>
      </w:r>
      <w:r>
        <w:rPr>
          <w:rFonts w:ascii="Times New Roman"/>
          <w:b w:val="false"/>
          <w:i w:val="false"/>
          <w:color w:val="000000"/>
          <w:sz w:val="28"/>
        </w:rPr>
        <w:t>
басшысының аты-жөні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12-6-қосымша
</w:t>
      </w:r>
    </w:p>
    <w:p>
      <w:pPr>
        <w:spacing w:after="0"/>
        <w:ind w:left="0"/>
        <w:jc w:val="both"/>
      </w:pPr>
      <w:r>
        <w:rPr>
          <w:rFonts w:ascii="Times New Roman"/>
          <w:b w:val="false"/>
          <w:i w:val="false"/>
          <w:color w:val="000000"/>
          <w:sz w:val="28"/>
        </w:rPr>
        <w:t>
</w:t>
      </w:r>
      <w:r>
        <w:rPr>
          <w:rFonts w:ascii="Times New Roman"/>
          <w:b/>
          <w:i w:val="false"/>
          <w:color w:val="000000"/>
          <w:sz w:val="28"/>
        </w:rPr>
        <w:t>
N ____берушіні (бюджет қаражатын алушыны)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енгізуге арналған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А. Беруші (бюджет қаражатын алушы) туралы жалпы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Берушінің (бюджет қаражатын  |
</w:t>
      </w:r>
      <w:r>
        <w:br/>
      </w:r>
      <w:r>
        <w:rPr>
          <w:rFonts w:ascii="Times New Roman"/>
          <w:b w:val="false"/>
          <w:i w:val="false"/>
          <w:color w:val="000000"/>
          <w:sz w:val="28"/>
        </w:rPr>
        <w:t>
     алушының) атауы              |
</w:t>
      </w:r>
      <w:r>
        <w:br/>
      </w:r>
      <w:r>
        <w:rPr>
          <w:rFonts w:ascii="Times New Roman"/>
          <w:b w:val="false"/>
          <w:i w:val="false"/>
          <w:color w:val="000000"/>
          <w:sz w:val="28"/>
        </w:rPr>
        <w:t>
                                  |
</w:t>
      </w:r>
      <w:r>
        <w:br/>
      </w:r>
      <w:r>
        <w:rPr>
          <w:rFonts w:ascii="Times New Roman"/>
          <w:b w:val="false"/>
          <w:i w:val="false"/>
          <w:color w:val="000000"/>
          <w:sz w:val="28"/>
        </w:rPr>
        <w:t>
2.   СТН                          |
</w:t>
      </w:r>
      <w:r>
        <w:br/>
      </w:r>
      <w:r>
        <w:rPr>
          <w:rFonts w:ascii="Times New Roman"/>
          <w:b w:val="false"/>
          <w:i w:val="false"/>
          <w:color w:val="000000"/>
          <w:sz w:val="28"/>
        </w:rPr>
        <w:t>
                                  |
</w:t>
      </w:r>
      <w:r>
        <w:br/>
      </w:r>
      <w:r>
        <w:rPr>
          <w:rFonts w:ascii="Times New Roman"/>
          <w:b w:val="false"/>
          <w:i w:val="false"/>
          <w:color w:val="000000"/>
          <w:sz w:val="28"/>
        </w:rPr>
        <w:t>
3.   Берушінің (бюджет қаражатын  |
</w:t>
      </w:r>
      <w:r>
        <w:br/>
      </w:r>
      <w:r>
        <w:rPr>
          <w:rFonts w:ascii="Times New Roman"/>
          <w:b w:val="false"/>
          <w:i w:val="false"/>
          <w:color w:val="000000"/>
          <w:sz w:val="28"/>
        </w:rPr>
        <w:t>
     алушының) бөлiмшелерi        |
</w:t>
      </w:r>
      <w:r>
        <w:br/>
      </w:r>
      <w:r>
        <w:rPr>
          <w:rFonts w:ascii="Times New Roman"/>
          <w:b w:val="false"/>
          <w:i w:val="false"/>
          <w:color w:val="000000"/>
          <w:sz w:val="28"/>
        </w:rPr>
        <w:t>
                                  |
</w:t>
      </w:r>
      <w:r>
        <w:br/>
      </w:r>
      <w:r>
        <w:rPr>
          <w:rFonts w:ascii="Times New Roman"/>
          <w:b w:val="false"/>
          <w:i w:val="false"/>
          <w:color w:val="000000"/>
          <w:sz w:val="28"/>
        </w:rPr>
        <w:t>
4.   Елі                          |
</w:t>
      </w:r>
      <w:r>
        <w:br/>
      </w:r>
      <w:r>
        <w:rPr>
          <w:rFonts w:ascii="Times New Roman"/>
          <w:b w:val="false"/>
          <w:i w:val="false"/>
          <w:color w:val="000000"/>
          <w:sz w:val="28"/>
        </w:rPr>
        <w:t>
                                  |
</w:t>
      </w:r>
      <w:r>
        <w:br/>
      </w:r>
      <w:r>
        <w:rPr>
          <w:rFonts w:ascii="Times New Roman"/>
          <w:b w:val="false"/>
          <w:i w:val="false"/>
          <w:color w:val="000000"/>
          <w:sz w:val="28"/>
        </w:rPr>
        <w:t>
5.   Респуб. маңызы бар облыс/қала|
</w:t>
      </w:r>
      <w:r>
        <w:br/>
      </w:r>
      <w:r>
        <w:rPr>
          <w:rFonts w:ascii="Times New Roman"/>
          <w:b w:val="false"/>
          <w:i w:val="false"/>
          <w:color w:val="000000"/>
          <w:sz w:val="28"/>
        </w:rPr>
        <w:t>
                                  |
</w:t>
      </w:r>
      <w:r>
        <w:br/>
      </w:r>
      <w:r>
        <w:rPr>
          <w:rFonts w:ascii="Times New Roman"/>
          <w:b w:val="false"/>
          <w:i w:val="false"/>
          <w:color w:val="000000"/>
          <w:sz w:val="28"/>
        </w:rPr>
        <w:t>
6.   Аудан/қала                   |
</w:t>
      </w:r>
      <w:r>
        <w:br/>
      </w:r>
      <w:r>
        <w:rPr>
          <w:rFonts w:ascii="Times New Roman"/>
          <w:b w:val="false"/>
          <w:i w:val="false"/>
          <w:color w:val="000000"/>
          <w:sz w:val="28"/>
        </w:rPr>
        <w:t>
                                  |
</w:t>
      </w:r>
      <w:r>
        <w:br/>
      </w:r>
      <w:r>
        <w:rPr>
          <w:rFonts w:ascii="Times New Roman"/>
          <w:b w:val="false"/>
          <w:i w:val="false"/>
          <w:color w:val="000000"/>
          <w:sz w:val="28"/>
        </w:rPr>
        <w:t>
7.   Мекен-жайы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В. Берушінің (бюджет қаражатын алушының) банктік шоты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Банктің атауы               |
</w:t>
      </w:r>
      <w:r>
        <w:br/>
      </w:r>
      <w:r>
        <w:rPr>
          <w:rFonts w:ascii="Times New Roman"/>
          <w:b w:val="false"/>
          <w:i w:val="false"/>
          <w:color w:val="000000"/>
          <w:sz w:val="28"/>
        </w:rPr>
        <w:t>
                                 |
</w:t>
      </w:r>
      <w:r>
        <w:br/>
      </w:r>
      <w:r>
        <w:rPr>
          <w:rFonts w:ascii="Times New Roman"/>
          <w:b w:val="false"/>
          <w:i w:val="false"/>
          <w:color w:val="000000"/>
          <w:sz w:val="28"/>
        </w:rPr>
        <w:t>
2.   Банк БСК                    |
</w:t>
      </w:r>
      <w:r>
        <w:br/>
      </w:r>
      <w:r>
        <w:rPr>
          <w:rFonts w:ascii="Times New Roman"/>
          <w:b w:val="false"/>
          <w:i w:val="false"/>
          <w:color w:val="000000"/>
          <w:sz w:val="28"/>
        </w:rPr>
        <w:t>
                                 |
</w:t>
      </w:r>
      <w:r>
        <w:br/>
      </w:r>
      <w:r>
        <w:rPr>
          <w:rFonts w:ascii="Times New Roman"/>
          <w:b w:val="false"/>
          <w:i w:val="false"/>
          <w:color w:val="000000"/>
          <w:sz w:val="28"/>
        </w:rPr>
        <w:t>
3.   Банк бөлімшесiнiң атауы     |
</w:t>
      </w:r>
      <w:r>
        <w:br/>
      </w:r>
      <w:r>
        <w:rPr>
          <w:rFonts w:ascii="Times New Roman"/>
          <w:b w:val="false"/>
          <w:i w:val="false"/>
          <w:color w:val="000000"/>
          <w:sz w:val="28"/>
        </w:rPr>
        <w:t>
                                 |
</w:t>
      </w:r>
      <w:r>
        <w:br/>
      </w:r>
      <w:r>
        <w:rPr>
          <w:rFonts w:ascii="Times New Roman"/>
          <w:b w:val="false"/>
          <w:i w:val="false"/>
          <w:color w:val="000000"/>
          <w:sz w:val="28"/>
        </w:rPr>
        <w:t>
4.   Банк бөлiмшесiнің БСК       |
</w:t>
      </w:r>
      <w:r>
        <w:br/>
      </w:r>
      <w:r>
        <w:rPr>
          <w:rFonts w:ascii="Times New Roman"/>
          <w:b w:val="false"/>
          <w:i w:val="false"/>
          <w:color w:val="000000"/>
          <w:sz w:val="28"/>
        </w:rPr>
        <w:t>
                                 |
</w:t>
      </w:r>
      <w:r>
        <w:br/>
      </w:r>
      <w:r>
        <w:rPr>
          <w:rFonts w:ascii="Times New Roman"/>
          <w:b w:val="false"/>
          <w:i w:val="false"/>
          <w:color w:val="000000"/>
          <w:sz w:val="28"/>
        </w:rPr>
        <w:t>
5.   Берушiнiң (бюджет қаражатын |
</w:t>
      </w:r>
      <w:r>
        <w:br/>
      </w:r>
      <w:r>
        <w:rPr>
          <w:rFonts w:ascii="Times New Roman"/>
          <w:b w:val="false"/>
          <w:i w:val="false"/>
          <w:color w:val="000000"/>
          <w:sz w:val="28"/>
        </w:rPr>
        <w:t>
     алушының) ЖСК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Pecпуб. маңызы бар облыс/қала ________ Аудан ________________
</w:t>
      </w:r>
      <w:r>
        <w:br/>
      </w:r>
      <w:r>
        <w:rPr>
          <w:rFonts w:ascii="Times New Roman"/>
          <w:b w:val="false"/>
          <w:i w:val="false"/>
          <w:color w:val="000000"/>
          <w:sz w:val="28"/>
        </w:rPr>
        <w:t>
Обл. коды ________                     Аудан коды ____________
</w:t>
      </w:r>
      <w:r>
        <w:br/>
      </w:r>
      <w:r>
        <w:rPr>
          <w:rFonts w:ascii="Times New Roman"/>
          <w:b w:val="false"/>
          <w:i w:val="false"/>
          <w:color w:val="000000"/>
          <w:sz w:val="28"/>
        </w:rPr>
        <w:t>
Жiберiлдi:                             Алынды:
</w:t>
      </w:r>
      <w:r>
        <w:br/>
      </w:r>
      <w:r>
        <w:rPr>
          <w:rFonts w:ascii="Times New Roman"/>
          <w:b w:val="false"/>
          <w:i w:val="false"/>
          <w:color w:val="000000"/>
          <w:sz w:val="28"/>
        </w:rPr>
        <w:t>
ММ атауы ____________________          Күнi 20__ж. "__" ________
</w:t>
      </w:r>
      <w:r>
        <w:br/>
      </w:r>
      <w:r>
        <w:rPr>
          <w:rFonts w:ascii="Times New Roman"/>
          <w:b w:val="false"/>
          <w:i w:val="false"/>
          <w:color w:val="000000"/>
          <w:sz w:val="28"/>
        </w:rPr>
        <w:t>
Күнi 20___ж "___" ________
</w:t>
      </w:r>
      <w:r>
        <w:br/>
      </w:r>
      <w:r>
        <w:rPr>
          <w:rFonts w:ascii="Times New Roman"/>
          <w:b w:val="false"/>
          <w:i w:val="false"/>
          <w:color w:val="000000"/>
          <w:sz w:val="28"/>
        </w:rPr>
        <w:t>
                                       Жауапты орындаушы: ________
</w:t>
      </w:r>
      <w:r>
        <w:br/>
      </w:r>
      <w:r>
        <w:rPr>
          <w:rFonts w:ascii="Times New Roman"/>
          <w:b w:val="false"/>
          <w:i w:val="false"/>
          <w:color w:val="000000"/>
          <w:sz w:val="28"/>
        </w:rPr>
        <w:t>
ММ басшысы:___________________
</w:t>
      </w:r>
      <w:r>
        <w:br/>
      </w:r>
      <w:r>
        <w:rPr>
          <w:rFonts w:ascii="Times New Roman"/>
          <w:b w:val="false"/>
          <w:i w:val="false"/>
          <w:color w:val="000000"/>
          <w:sz w:val="28"/>
        </w:rPr>
        <w:t>
            (аты-жөнi, қолы)
</w:t>
      </w:r>
    </w:p>
    <w:p>
      <w:pPr>
        <w:spacing w:after="0"/>
        <w:ind w:left="0"/>
        <w:jc w:val="both"/>
      </w:pPr>
      <w:r>
        <w:rPr>
          <w:rFonts w:ascii="Times New Roman"/>
          <w:b w:val="false"/>
          <w:i w:val="false"/>
          <w:color w:val="000000"/>
          <w:sz w:val="28"/>
        </w:rPr>
        <w:t>
M.O.
</w:t>
      </w:r>
    </w:p>
    <w:p>
      <w:pPr>
        <w:spacing w:after="0"/>
        <w:ind w:left="0"/>
        <w:jc w:val="both"/>
      </w:pPr>
      <w:r>
        <w:rPr>
          <w:rFonts w:ascii="Times New Roman"/>
          <w:b w:val="false"/>
          <w:i w:val="false"/>
          <w:color w:val="000000"/>
          <w:sz w:val="28"/>
        </w:rPr>
        <w:t>
                           С. Орындалуы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         _
</w:t>
      </w:r>
      <w:r>
        <w:br/>
      </w:r>
      <w:r>
        <w:rPr>
          <w:rFonts w:ascii="Times New Roman"/>
          <w:b w:val="false"/>
          <w:i w:val="false"/>
          <w:color w:val="000000"/>
          <w:sz w:val="28"/>
        </w:rPr>
        <w:t>
        |_|       |_|                 Орындалды:
</w:t>
      </w:r>
      <w:r>
        <w:br/>
      </w:r>
      <w:r>
        <w:rPr>
          <w:rFonts w:ascii="Times New Roman"/>
          <w:b w:val="false"/>
          <w:i w:val="false"/>
          <w:color w:val="000000"/>
          <w:sz w:val="28"/>
        </w:rPr>
        <w:t>
Бекiтiлдi    Бекiтілген жоқ          Күнi 20_ж. "___" ________
</w:t>
      </w:r>
      <w:r>
        <w:br/>
      </w:r>
      <w:r>
        <w:rPr>
          <w:rFonts w:ascii="Times New Roman"/>
          <w:b w:val="false"/>
          <w:i w:val="false"/>
          <w:color w:val="000000"/>
          <w:sz w:val="28"/>
        </w:rPr>
        <w:t>
Басшының қолы _____________          Жауапты орындаушы: 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Берушінің (бюджет қаражат алушының) бiрегей нөмiрi берілді 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15 наурыздағы
</w:t>
      </w:r>
      <w:r>
        <w:br/>
      </w:r>
      <w:r>
        <w:rPr>
          <w:rFonts w:ascii="Times New Roman"/>
          <w:b w:val="false"/>
          <w:i w:val="false"/>
          <w:color w:val="000000"/>
          <w:sz w:val="28"/>
        </w:rPr>
        <w:t>
N 320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Шартты тiркеу туралы анықтама N 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 ж. "____" 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мекеменiң атауы мен коды)
</w:t>
      </w:r>
    </w:p>
    <w:p>
      <w:pPr>
        <w:spacing w:after="0"/>
        <w:ind w:left="0"/>
        <w:jc w:val="both"/>
      </w:pPr>
      <w:r>
        <w:rPr>
          <w:rFonts w:ascii="Times New Roman"/>
          <w:b w:val="false"/>
          <w:i w:val="false"/>
          <w:color w:val="000000"/>
          <w:sz w:val="28"/>
        </w:rPr>
        <w:t>
Мiндеттеменi тiркеуге арналған өтiнiм N ____
</w:t>
      </w:r>
      <w:r>
        <w:br/>
      </w:r>
      <w:r>
        <w:rPr>
          <w:rFonts w:ascii="Times New Roman"/>
          <w:b w:val="false"/>
          <w:i w:val="false"/>
          <w:color w:val="000000"/>
          <w:sz w:val="28"/>
        </w:rPr>
        <w:t>
Шарттың нөмiрi ____________________
</w:t>
      </w:r>
      <w:r>
        <w:br/>
      </w:r>
      <w:r>
        <w:rPr>
          <w:rFonts w:ascii="Times New Roman"/>
          <w:b w:val="false"/>
          <w:i w:val="false"/>
          <w:color w:val="000000"/>
          <w:sz w:val="28"/>
        </w:rPr>
        <w:t>
Шарттың атауы _____________________
</w:t>
      </w:r>
      <w:r>
        <w:br/>
      </w:r>
      <w:r>
        <w:rPr>
          <w:rFonts w:ascii="Times New Roman"/>
          <w:b w:val="false"/>
          <w:i w:val="false"/>
          <w:color w:val="000000"/>
          <w:sz w:val="28"/>
        </w:rPr>
        <w:t>
Шарттың сомасы ____________________ теңге
</w:t>
      </w:r>
      <w:r>
        <w:br/>
      </w:r>
      <w:r>
        <w:rPr>
          <w:rFonts w:ascii="Times New Roman"/>
          <w:b w:val="false"/>
          <w:i w:val="false"/>
          <w:color w:val="000000"/>
          <w:sz w:val="28"/>
        </w:rPr>
        <w:t>
Ағымдағы жылғы сомасы _____________ теңге
</w:t>
      </w:r>
      <w:r>
        <w:br/>
      </w:r>
      <w:r>
        <w:rPr>
          <w:rFonts w:ascii="Times New Roman"/>
          <w:b w:val="false"/>
          <w:i w:val="false"/>
          <w:color w:val="000000"/>
          <w:sz w:val="28"/>
        </w:rPr>
        <w:t>
Берушiнiң деректемелерi ___________________________________________
</w:t>
      </w:r>
      <w:r>
        <w:br/>
      </w:r>
      <w:r>
        <w:rPr>
          <w:rFonts w:ascii="Times New Roman"/>
          <w:b w:val="false"/>
          <w:i w:val="false"/>
          <w:color w:val="000000"/>
          <w:sz w:val="28"/>
        </w:rPr>
        <w:t>
                  (тауарларды (жұмыстарды, қызметтерді) берушінің 
</w:t>
      </w:r>
      <w:r>
        <w:br/>
      </w:r>
      <w:r>
        <w:rPr>
          <w:rFonts w:ascii="Times New Roman"/>
          <w:b w:val="false"/>
          <w:i w:val="false"/>
          <w:color w:val="000000"/>
          <w:sz w:val="28"/>
        </w:rPr>
        <w:t>
               (бюджет қаражатын алушының) СТН-і және ЖСК-сі,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Р/с|Мiндеттеменiң |Мiндеттеменiң | Бюджеттік   | Мiндеттеменiң
</w:t>
      </w:r>
      <w:r>
        <w:br/>
      </w:r>
      <w:r>
        <w:rPr>
          <w:rFonts w:ascii="Times New Roman"/>
          <w:b w:val="false"/>
          <w:i w:val="false"/>
          <w:color w:val="000000"/>
          <w:sz w:val="28"/>
        </w:rPr>
        <w:t>
  N |  мерзiмi     |   нөмiрi     |сыныптаманың |     сомасы
</w:t>
      </w:r>
      <w:r>
        <w:br/>
      </w:r>
      <w:r>
        <w:rPr>
          <w:rFonts w:ascii="Times New Roman"/>
          <w:b w:val="false"/>
          <w:i w:val="false"/>
          <w:color w:val="000000"/>
          <w:sz w:val="28"/>
        </w:rPr>
        <w:t>
    |              |              |    коды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1, 2 даналары - берушіге
</w:t>
      </w:r>
      <w:r>
        <w:br/>
      </w:r>
      <w:r>
        <w:rPr>
          <w:rFonts w:ascii="Times New Roman"/>
          <w:b w:val="false"/>
          <w:i w:val="false"/>
          <w:color w:val="000000"/>
          <w:sz w:val="28"/>
        </w:rPr>
        <w:t>
                                    3 - мемлекеттiк мекемеге
</w:t>
      </w:r>
      <w:r>
        <w:br/>
      </w:r>
      <w:r>
        <w:rPr>
          <w:rFonts w:ascii="Times New Roman"/>
          <w:b w:val="false"/>
          <w:i w:val="false"/>
          <w:color w:val="000000"/>
          <w:sz w:val="28"/>
        </w:rPr>
        <w:t>
                                    4 - қазынашылық органында қалады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