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919" w14:textId="5933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тамыздағы N 1258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наурыздағы N 302 қаулысы. Күші жойылды - ҚР Үкіметінің 2007 жылғы 23 тамыздағы N 733 (ресми жарияланғаннан кейін жиырма бір күн мерзім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23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(ресми жарияланғаннан кейін жиырма бір күн мерзім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"Этил спирті мен алкоголь өнімін өндіруді, этил спиртін сақтау мен сатуды, алкоголь өнімін (сырадан басқа) сақтау мен көтерме сатуды, сондай-ақ  алкоголь (сырадан басқа) өнімімен бөлшек сауда жасауды лицензиялаудың тәртібін бекіту туралы" Қазақстан Республикасы Үкіметінің 1999 жылғы 27 тамыздағы N 1258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43, 388-құжат) мынадай толықтыру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Этил спирті мен алкоголь өнімін өндіруді, этил спиртін сақтау мен сатуды, алкоголь өнімін (сырадан басқа) сақтау мен көтерме сатуды, сондай-ақ алкоголь (сырадан басқа) өнімімен бөлшек сауда жасауды лицензиялаудың тәртібінде: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Қойма және тұрақты үй-жайларды балалар мекемелерінде, білім беру ұйымдарында және оларға іргелес жүз метр радиустағы аумақтарда орналастыруға тыйым салынады.";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35-тармақтың 2) тармақшасындағы "50" деген сандар "37,5"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