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7bac" w14:textId="3d17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"Ұлы Социалистік Халық Ливия Араб Жамахириясында Қазақстан Республикасының Дипломатиялық миссиясын ашу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10 наурыздағы N 297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"Ұлы Социалистік Халық Ливия Араб Жамахириясында Қазақстан Республикасының Дипломатиялық миссиясын ашу туралы"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Ұлы Социалистік Халық Ливия Араб Жамахириясында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Республикасының Дипломатиялық миссиясын ашу туралы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халықаралық және ұлттық мүдделерін ескере отырып, әр түрлі салалардағы Қазақстан-Ливия ынтымақтастығын нығайту және дамыту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Триполи қаласында (Ұлы Социалистік Халық Ливия Араб Жамахириясы) Қазақстан Республикасының Дипломатиялық миссиясы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