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2b7" w14:textId="b306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"Эйр Қазақстан" жабық акционерлiк қоғамының мәселелері бойынша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наурыздағы N 293 қаулысы. Күші жойылды - ҚР Үкіметінің 2006.04.21. N 310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"Эйр Қазақстан" жабық акционерлiк қоғамында (бұдан әрi - Қоғам) қалыптасқан жағдайды шешу жөнінде ұсыныстар әзірлеу мақсатында Қазақстан Республикасының Үкiметi қаулы етті: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комиссия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Нағманов Қажымұрат Ыбырайұлы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коммуникациялар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Әбдиев Жазбек Ниетұлы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 Ерлан Шайхысламұлы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коммуникациялар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Азаматтық авиация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Әлiбаев Серiкбай Бариұлы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Алпысбеков Қуаныш Махмұтұлы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Парламенті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Дворецкий Владимир Яковлевич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 Виктор Михайлович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Квятковская Татьяна Григорьевна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Тоқтасынов Төлен Мұхамедиұлы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Нұрымов Алданыш Арыстанғалиұлы  - Республиқалық бюджеттің атқарылуын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бақылау жөнiндегi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комитетiнің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Жақып Қажманұлы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Нығматулин 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Зайруллаұлы                және коммуникациялар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Комаров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       министрлiгiнiң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Сағынтаев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Әбдiрұлы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бәсекелестiктi қорғау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(келісiм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Қуандықов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Баянұлы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органдардың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заңнамада белгiленген тәртiппен бiр ай мерзiмде Қазақстан Республикасының Үкiметiне Қоғамда қалыптасқан жағдайды шешу жөнiнде ұсыныстар енгiзсiн.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