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583c" w14:textId="ae95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кәсiпкерлiк субъектілерiнен мемлекеттiк сатып алу жүзеге асырылатын тауарлардың, жұмыстар мен көрсетiлетiн қызметтердiң 2004 жылға арналған номенклатурасын және олардың көлемiн (пайызбен көрсеткенде) бекiту туралы</w:t>
      </w:r>
    </w:p>
    <w:p>
      <w:pPr>
        <w:spacing w:after="0"/>
        <w:ind w:left="0"/>
        <w:jc w:val="both"/>
      </w:pPr>
      <w:r>
        <w:rPr>
          <w:rFonts w:ascii="Times New Roman"/>
          <w:b w:val="false"/>
          <w:i w:val="false"/>
          <w:color w:val="000000"/>
          <w:sz w:val="28"/>
        </w:rPr>
        <w:t>Қазақстан Республикасы Үкіметінің 2004 жылғы 5 наурыздағы N 284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"Шағын кәсiпкерлiктi мемлекеттiк қолдау туралы" Қазақстан Республикасының 1997 жылғы 19 маусымдағы Заңы 
</w:t>
      </w:r>
      <w:r>
        <w:rPr>
          <w:rFonts w:ascii="Times New Roman"/>
          <w:b w:val="false"/>
          <w:i w:val="false"/>
          <w:color w:val="000000"/>
          <w:sz w:val="28"/>
        </w:rPr>
        <w:t xml:space="preserve"> 8-бабының </w:t>
      </w:r>
      <w:r>
        <w:rPr>
          <w:rFonts w:ascii="Times New Roman"/>
          <w:b w:val="false"/>
          <w:i w:val="false"/>
          <w:color w:val="000000"/>
          <w:sz w:val="28"/>
        </w:rPr>
        <w:t>
 2-2-тармағына және "Мемлекеттік сатып алу туралы" Қазақстан Республикасының 2002 жылғы 16 мамырдағы Заңы 
</w:t>
      </w:r>
      <w:r>
        <w:rPr>
          <w:rFonts w:ascii="Times New Roman"/>
          <w:b w:val="false"/>
          <w:i w:val="false"/>
          <w:color w:val="000000"/>
          <w:sz w:val="28"/>
        </w:rPr>
        <w:t xml:space="preserve"> 27-бабының </w:t>
      </w:r>
      <w:r>
        <w:rPr>
          <w:rFonts w:ascii="Times New Roman"/>
          <w:b w:val="false"/>
          <w:i w:val="false"/>
          <w:color w:val="000000"/>
          <w:sz w:val="28"/>
        </w:rPr>
        <w:t>
 2-тармағына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берiліп отырған Шағын кәсiпкерлiк субъектiлерiнен мемлекеттік сатып алу жүзеге асырылатын тауарлардың, жұмыстар мен көрсетілетiн қызметтердiң 2004 жылға арналған номенклатурасы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Конкурстарды ұйымдастырушылар осы қаулыға қосымшада санамаланған тауарларды, жұмыстар мен көрсетiлетiн қызметтердi мемлекеттiк сатып алуды жүргiзу кезiнде шағын кәсiпкерлiк субъектілерiнен мемлекеттiк сатып алуды заңнамада белгіленген тәртiппен осы тауарларды, жұмыстар мен көрсетiлетiн қызметтердi сатып алудың жалпы көлемiнiң кемiнде 20 пайызы көлемiнде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Yкiметінiң       
</w:t>
      </w:r>
      <w:r>
        <w:br/>
      </w:r>
      <w:r>
        <w:rPr>
          <w:rFonts w:ascii="Times New Roman"/>
          <w:b w:val="false"/>
          <w:i w:val="false"/>
          <w:color w:val="000000"/>
          <w:sz w:val="28"/>
        </w:rPr>
        <w:t>
2004 жылғы 5 наурыздағы
</w:t>
      </w:r>
      <w:r>
        <w:br/>
      </w:r>
      <w:r>
        <w:rPr>
          <w:rFonts w:ascii="Times New Roman"/>
          <w:b w:val="false"/>
          <w:i w:val="false"/>
          <w:color w:val="000000"/>
          <w:sz w:val="28"/>
        </w:rPr>
        <w:t>
N 284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Шағын кәсіпкерлік субъектілерiнен мемлекеттiк сатып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асырылатын тауарлардың, жұмыстар мен көрсетiлетiн қызметтердiң 2004 жылға арналған номенклатурасы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Азық-түлiк тауарлары:
</w:t>
      </w:r>
      <w:r>
        <w:br/>
      </w:r>
      <w:r>
        <w:rPr>
          <w:rFonts w:ascii="Times New Roman"/>
          <w:b w:val="false"/>
          <w:i w:val="false"/>
          <w:color w:val="000000"/>
          <w:sz w:val="28"/>
        </w:rPr>
        <w:t>
      1) ұн;
</w:t>
      </w:r>
      <w:r>
        <w:br/>
      </w:r>
      <w:r>
        <w:rPr>
          <w:rFonts w:ascii="Times New Roman"/>
          <w:b w:val="false"/>
          <w:i w:val="false"/>
          <w:color w:val="000000"/>
          <w:sz w:val="28"/>
        </w:rPr>
        <w:t>
      2) нан, нан-тоқаш өнiмдерi;
</w:t>
      </w:r>
      <w:r>
        <w:br/>
      </w:r>
      <w:r>
        <w:rPr>
          <w:rFonts w:ascii="Times New Roman"/>
          <w:b w:val="false"/>
          <w:i w:val="false"/>
          <w:color w:val="000000"/>
          <w:sz w:val="28"/>
        </w:rPr>
        <w:t>
      3) макарон өнiмдерi;
</w:t>
      </w:r>
      <w:r>
        <w:br/>
      </w:r>
      <w:r>
        <w:rPr>
          <w:rFonts w:ascii="Times New Roman"/>
          <w:b w:val="false"/>
          <w:i w:val="false"/>
          <w:color w:val="000000"/>
          <w:sz w:val="28"/>
        </w:rPr>
        <w:t>
      4) жармалар;
</w:t>
      </w:r>
      <w:r>
        <w:br/>
      </w:r>
      <w:r>
        <w:rPr>
          <w:rFonts w:ascii="Times New Roman"/>
          <w:b w:val="false"/>
          <w:i w:val="false"/>
          <w:color w:val="000000"/>
          <w:sz w:val="28"/>
        </w:rPr>
        <w:t>
      5) сүт, кілегей;
</w:t>
      </w:r>
      <w:r>
        <w:br/>
      </w:r>
      <w:r>
        <w:rPr>
          <w:rFonts w:ascii="Times New Roman"/>
          <w:b w:val="false"/>
          <w:i w:val="false"/>
          <w:color w:val="000000"/>
          <w:sz w:val="28"/>
        </w:rPr>
        <w:t>
      6) сары майлар және өсiмдiк майлары;
</w:t>
      </w:r>
      <w:r>
        <w:br/>
      </w:r>
      <w:r>
        <w:rPr>
          <w:rFonts w:ascii="Times New Roman"/>
          <w:b w:val="false"/>
          <w:i w:val="false"/>
          <w:color w:val="000000"/>
          <w:sz w:val="28"/>
        </w:rPr>
        <w:t>
      7) ашыған сүт өнiмдерi;
</w:t>
      </w:r>
      <w:r>
        <w:br/>
      </w:r>
      <w:r>
        <w:rPr>
          <w:rFonts w:ascii="Times New Roman"/>
          <w:b w:val="false"/>
          <w:i w:val="false"/>
          <w:color w:val="000000"/>
          <w:sz w:val="28"/>
        </w:rPr>
        <w:t>
      8) ет (жас, консервіленген), ет өнiмдерi;
</w:t>
      </w:r>
      <w:r>
        <w:br/>
      </w:r>
      <w:r>
        <w:rPr>
          <w:rFonts w:ascii="Times New Roman"/>
          <w:b w:val="false"/>
          <w:i w:val="false"/>
          <w:color w:val="000000"/>
          <w:sz w:val="28"/>
        </w:rPr>
        <w:t>
      9) шұжық өнiмдерi;
</w:t>
      </w:r>
      <w:r>
        <w:br/>
      </w:r>
      <w:r>
        <w:rPr>
          <w:rFonts w:ascii="Times New Roman"/>
          <w:b w:val="false"/>
          <w:i w:val="false"/>
          <w:color w:val="000000"/>
          <w:sz w:val="28"/>
        </w:rPr>
        <w:t>
      10) балықтан жасалған өнiмдер (жас, жас мұздатылған, қақталған);
</w:t>
      </w:r>
      <w:r>
        <w:br/>
      </w:r>
      <w:r>
        <w:rPr>
          <w:rFonts w:ascii="Times New Roman"/>
          <w:b w:val="false"/>
          <w:i w:val="false"/>
          <w:color w:val="000000"/>
          <w:sz w:val="28"/>
        </w:rPr>
        <w:t>
      11) алкогольсiз сусындар, шырындар;
</w:t>
      </w:r>
      <w:r>
        <w:br/>
      </w:r>
      <w:r>
        <w:rPr>
          <w:rFonts w:ascii="Times New Roman"/>
          <w:b w:val="false"/>
          <w:i w:val="false"/>
          <w:color w:val="000000"/>
          <w:sz w:val="28"/>
        </w:rPr>
        <w:t>
      12) кондитерлiк бұйымдар;
</w:t>
      </w:r>
      <w:r>
        <w:br/>
      </w:r>
      <w:r>
        <w:rPr>
          <w:rFonts w:ascii="Times New Roman"/>
          <w:b w:val="false"/>
          <w:i w:val="false"/>
          <w:color w:val="000000"/>
          <w:sz w:val="28"/>
        </w:rPr>
        <w:t>
      13) жұмыртқа;
</w:t>
      </w:r>
      <w:r>
        <w:br/>
      </w:r>
      <w:r>
        <w:rPr>
          <w:rFonts w:ascii="Times New Roman"/>
          <w:b w:val="false"/>
          <w:i w:val="false"/>
          <w:color w:val="000000"/>
          <w:sz w:val="28"/>
        </w:rPr>
        <w:t>
      14) табиғи бал;
</w:t>
      </w:r>
      <w:r>
        <w:br/>
      </w:r>
      <w:r>
        <w:rPr>
          <w:rFonts w:ascii="Times New Roman"/>
          <w:b w:val="false"/>
          <w:i w:val="false"/>
          <w:color w:val="000000"/>
          <w:sz w:val="28"/>
        </w:rPr>
        <w:t>
      15) балалар тағамы;
</w:t>
      </w:r>
      <w:r>
        <w:br/>
      </w:r>
      <w:r>
        <w:rPr>
          <w:rFonts w:ascii="Times New Roman"/>
          <w:b w:val="false"/>
          <w:i w:val="false"/>
          <w:color w:val="000000"/>
          <w:sz w:val="28"/>
        </w:rPr>
        <w:t>
      16) көкөнiстер, жемiстер (консервіленген), картоп;
</w:t>
      </w:r>
      <w:r>
        <w:br/>
      </w:r>
      <w:r>
        <w:rPr>
          <w:rFonts w:ascii="Times New Roman"/>
          <w:b w:val="false"/>
          <w:i w:val="false"/>
          <w:color w:val="000000"/>
          <w:sz w:val="28"/>
        </w:rPr>
        <w:t>
      17) қант (құмшекер, шақпақ қант, кесек қант);
</w:t>
      </w:r>
      <w:r>
        <w:br/>
      </w:r>
      <w:r>
        <w:rPr>
          <w:rFonts w:ascii="Times New Roman"/>
          <w:b w:val="false"/>
          <w:i w:val="false"/>
          <w:color w:val="000000"/>
          <w:sz w:val="28"/>
        </w:rPr>
        <w:t>
      18) тұз;
</w:t>
      </w:r>
      <w:r>
        <w:br/>
      </w:r>
      <w:r>
        <w:rPr>
          <w:rFonts w:ascii="Times New Roman"/>
          <w:b w:val="false"/>
          <w:i w:val="false"/>
          <w:color w:val="000000"/>
          <w:sz w:val="28"/>
        </w:rPr>
        <w:t>
      19) тауықтар (тауықтың саны);
</w:t>
      </w:r>
      <w:r>
        <w:br/>
      </w:r>
      <w:r>
        <w:rPr>
          <w:rFonts w:ascii="Times New Roman"/>
          <w:b w:val="false"/>
          <w:i w:val="false"/>
          <w:color w:val="000000"/>
          <w:sz w:val="28"/>
        </w:rPr>
        <w:t>
      20) кептiрiлген жемiстер;
</w:t>
      </w:r>
      <w:r>
        <w:br/>
      </w:r>
      <w:r>
        <w:rPr>
          <w:rFonts w:ascii="Times New Roman"/>
          <w:b w:val="false"/>
          <w:i w:val="false"/>
          <w:color w:val="000000"/>
          <w:sz w:val="28"/>
        </w:rPr>
        <w:t>
      21) ашытқылар;
</w:t>
      </w:r>
      <w:r>
        <w:br/>
      </w:r>
      <w:r>
        <w:rPr>
          <w:rFonts w:ascii="Times New Roman"/>
          <w:b w:val="false"/>
          <w:i w:val="false"/>
          <w:color w:val="000000"/>
          <w:sz w:val="28"/>
        </w:rPr>
        <w:t>
      22) томат пастасы;
</w:t>
      </w:r>
      <w:r>
        <w:br/>
      </w:r>
      <w:r>
        <w:rPr>
          <w:rFonts w:ascii="Times New Roman"/>
          <w:b w:val="false"/>
          <w:i w:val="false"/>
          <w:color w:val="000000"/>
          <w:sz w:val="28"/>
        </w:rPr>
        <w:t>
      23) тұздықтар;
</w:t>
      </w:r>
      <w:r>
        <w:br/>
      </w:r>
      <w:r>
        <w:rPr>
          <w:rFonts w:ascii="Times New Roman"/>
          <w:b w:val="false"/>
          <w:i w:val="false"/>
          <w:color w:val="000000"/>
          <w:sz w:val="28"/>
        </w:rPr>
        <w:t>
      24) ауыл шаруашылығы шикiзаты;
</w:t>
      </w:r>
      <w:r>
        <w:br/>
      </w:r>
      <w:r>
        <w:rPr>
          <w:rFonts w:ascii="Times New Roman"/>
          <w:b w:val="false"/>
          <w:i w:val="false"/>
          <w:color w:val="000000"/>
          <w:sz w:val="28"/>
        </w:rPr>
        <w:t>
      25) теңiз өнiмдерi, балықтан және теңiз өнiмдерiнен жасалған консервiлер;
</w:t>
      </w:r>
      <w:r>
        <w:br/>
      </w:r>
      <w:r>
        <w:rPr>
          <w:rFonts w:ascii="Times New Roman"/>
          <w:b w:val="false"/>
          <w:i w:val="false"/>
          <w:color w:val="000000"/>
          <w:sz w:val="28"/>
        </w:rPr>
        <w:t>
      26) iрiмшiк (қатты, жұмсақ тұздалған);
</w:t>
      </w:r>
      <w:r>
        <w:br/>
      </w:r>
      <w:r>
        <w:rPr>
          <w:rFonts w:ascii="Times New Roman"/>
          <w:b w:val="false"/>
          <w:i w:val="false"/>
          <w:color w:val="000000"/>
          <w:sz w:val="28"/>
        </w:rPr>
        <w:t>
      27) татымды заттар және дәмдеуiштер;
</w:t>
      </w:r>
      <w:r>
        <w:br/>
      </w:r>
      <w:r>
        <w:rPr>
          <w:rFonts w:ascii="Times New Roman"/>
          <w:b w:val="false"/>
          <w:i w:val="false"/>
          <w:color w:val="000000"/>
          <w:sz w:val="28"/>
        </w:rPr>
        <w:t>
      28) сорпа концентраттары;
</w:t>
      </w:r>
      <w:r>
        <w:br/>
      </w:r>
      <w:r>
        <w:rPr>
          <w:rFonts w:ascii="Times New Roman"/>
          <w:b w:val="false"/>
          <w:i w:val="false"/>
          <w:color w:val="000000"/>
          <w:sz w:val="28"/>
        </w:rPr>
        <w:t>
      29) саңырауқұлақтар;
</w:t>
      </w:r>
      <w:r>
        <w:br/>
      </w:r>
      <w:r>
        <w:rPr>
          <w:rFonts w:ascii="Times New Roman"/>
          <w:b w:val="false"/>
          <w:i w:val="false"/>
          <w:color w:val="000000"/>
          <w:sz w:val="28"/>
        </w:rPr>
        <w:t>
      30) бақша жемiстерi мен жабайы жемiстер.
</w:t>
      </w:r>
      <w:r>
        <w:br/>
      </w:r>
      <w:r>
        <w:rPr>
          <w:rFonts w:ascii="Times New Roman"/>
          <w:b w:val="false"/>
          <w:i w:val="false"/>
          <w:color w:val="000000"/>
          <w:sz w:val="28"/>
        </w:rPr>
        <w:t>
      2. Азық-түлiкке жатпайтын тауарлар:
</w:t>
      </w:r>
      <w:r>
        <w:br/>
      </w:r>
      <w:r>
        <w:rPr>
          <w:rFonts w:ascii="Times New Roman"/>
          <w:b w:val="false"/>
          <w:i w:val="false"/>
          <w:color w:val="000000"/>
          <w:sz w:val="28"/>
        </w:rPr>
        <w:t>
      1) теріден (табиғи, жасанды) тiгiлген киiмдер және оның керек-жарақтары терiден тiгiлген бас киiмдер;
</w:t>
      </w:r>
      <w:r>
        <w:br/>
      </w:r>
      <w:r>
        <w:rPr>
          <w:rFonts w:ascii="Times New Roman"/>
          <w:b w:val="false"/>
          <w:i w:val="false"/>
          <w:color w:val="000000"/>
          <w:sz w:val="28"/>
        </w:rPr>
        <w:t>
      2) әскерилендiрiлген құрамалар үшiн арнайы киiм-кешектi қоспағанда тоқыма өнеркәсiбiнiң өнiмдерi;
</w:t>
      </w:r>
      <w:r>
        <w:br/>
      </w:r>
      <w:r>
        <w:rPr>
          <w:rFonts w:ascii="Times New Roman"/>
          <w:b w:val="false"/>
          <w:i w:val="false"/>
          <w:color w:val="000000"/>
          <w:sz w:val="28"/>
        </w:rPr>
        <w:t>
      3) әскерилендiрiлген құрамалар үшiн арнайы киiм-кешектi қоспағанда, тiгiн бұйымдары;
</w:t>
      </w:r>
      <w:r>
        <w:br/>
      </w:r>
      <w:r>
        <w:rPr>
          <w:rFonts w:ascii="Times New Roman"/>
          <w:b w:val="false"/>
          <w:i w:val="false"/>
          <w:color w:val="000000"/>
          <w:sz w:val="28"/>
        </w:rPr>
        <w:t>
      4) аяқ киiм;
</w:t>
      </w:r>
      <w:r>
        <w:br/>
      </w:r>
      <w:r>
        <w:rPr>
          <w:rFonts w:ascii="Times New Roman"/>
          <w:b w:val="false"/>
          <w:i w:val="false"/>
          <w:color w:val="000000"/>
          <w:sz w:val="28"/>
        </w:rPr>
        <w:t>
      5) аяқ киiм майы;
</w:t>
      </w:r>
      <w:r>
        <w:br/>
      </w:r>
      <w:r>
        <w:rPr>
          <w:rFonts w:ascii="Times New Roman"/>
          <w:b w:val="false"/>
          <w:i w:val="false"/>
          <w:color w:val="000000"/>
          <w:sz w:val="28"/>
        </w:rPr>
        <w:t>
      6) тұрмыстық, мектептiк және офистiк жиһаз;
</w:t>
      </w:r>
      <w:r>
        <w:br/>
      </w:r>
      <w:r>
        <w:rPr>
          <w:rFonts w:ascii="Times New Roman"/>
          <w:b w:val="false"/>
          <w:i w:val="false"/>
          <w:color w:val="000000"/>
          <w:sz w:val="28"/>
        </w:rPr>
        <w:t>
      7) құрылыс материалдары:
</w:t>
      </w:r>
      <w:r>
        <w:br/>
      </w:r>
      <w:r>
        <w:rPr>
          <w:rFonts w:ascii="Times New Roman"/>
          <w:b w:val="false"/>
          <w:i w:val="false"/>
          <w:color w:val="000000"/>
          <w:sz w:val="28"/>
        </w:rPr>
        <w:t>
      түсқағаз қағазы (түсқағаздар) және басқа да қабырғалық жабындылар;
</w:t>
      </w:r>
      <w:r>
        <w:br/>
      </w:r>
      <w:r>
        <w:rPr>
          <w:rFonts w:ascii="Times New Roman"/>
          <w:b w:val="false"/>
          <w:i w:val="false"/>
          <w:color w:val="000000"/>
          <w:sz w:val="28"/>
        </w:rPr>
        <w:t>
      едендерге төселетін, пештердi қаптайтын тақталар;
</w:t>
      </w:r>
      <w:r>
        <w:br/>
      </w:r>
      <w:r>
        <w:rPr>
          <w:rFonts w:ascii="Times New Roman"/>
          <w:b w:val="false"/>
          <w:i w:val="false"/>
          <w:color w:val="000000"/>
          <w:sz w:val="28"/>
        </w:rPr>
        <w:t>
      кiрпiш;
</w:t>
      </w:r>
      <w:r>
        <w:br/>
      </w:r>
      <w:r>
        <w:rPr>
          <w:rFonts w:ascii="Times New Roman"/>
          <w:b w:val="false"/>
          <w:i w:val="false"/>
          <w:color w:val="000000"/>
          <w:sz w:val="28"/>
        </w:rPr>
        <w:t>
      цемент;
</w:t>
      </w:r>
      <w:r>
        <w:br/>
      </w:r>
      <w:r>
        <w:rPr>
          <w:rFonts w:ascii="Times New Roman"/>
          <w:b w:val="false"/>
          <w:i w:val="false"/>
          <w:color w:val="000000"/>
          <w:sz w:val="28"/>
        </w:rPr>
        <w:t>
      құм;
</w:t>
      </w:r>
      <w:r>
        <w:br/>
      </w:r>
      <w:r>
        <w:rPr>
          <w:rFonts w:ascii="Times New Roman"/>
          <w:b w:val="false"/>
          <w:i w:val="false"/>
          <w:color w:val="000000"/>
          <w:sz w:val="28"/>
        </w:rPr>
        <w:t>
      кесілген ағаш материалдары;
</w:t>
      </w:r>
      <w:r>
        <w:br/>
      </w:r>
      <w:r>
        <w:rPr>
          <w:rFonts w:ascii="Times New Roman"/>
          <w:b w:val="false"/>
          <w:i w:val="false"/>
          <w:color w:val="000000"/>
          <w:sz w:val="28"/>
        </w:rPr>
        <w:t>
      ағаш бұйымдары;
</w:t>
      </w:r>
      <w:r>
        <w:br/>
      </w:r>
      <w:r>
        <w:rPr>
          <w:rFonts w:ascii="Times New Roman"/>
          <w:b w:val="false"/>
          <w:i w:val="false"/>
          <w:color w:val="000000"/>
          <w:sz w:val="28"/>
        </w:rPr>
        <w:t>
      шыны пакеттер;
</w:t>
      </w:r>
      <w:r>
        <w:br/>
      </w:r>
      <w:r>
        <w:rPr>
          <w:rFonts w:ascii="Times New Roman"/>
          <w:b w:val="false"/>
          <w:i w:val="false"/>
          <w:color w:val="000000"/>
          <w:sz w:val="28"/>
        </w:rPr>
        <w:t>
      санфаянс;
</w:t>
      </w:r>
      <w:r>
        <w:br/>
      </w:r>
      <w:r>
        <w:rPr>
          <w:rFonts w:ascii="Times New Roman"/>
          <w:b w:val="false"/>
          <w:i w:val="false"/>
          <w:color w:val="000000"/>
          <w:sz w:val="28"/>
        </w:rPr>
        <w:t>
      пенопластикалық тақталар;
</w:t>
      </w:r>
      <w:r>
        <w:br/>
      </w:r>
      <w:r>
        <w:rPr>
          <w:rFonts w:ascii="Times New Roman"/>
          <w:b w:val="false"/>
          <w:i w:val="false"/>
          <w:color w:val="000000"/>
          <w:sz w:val="28"/>
        </w:rPr>
        <w:t>
      пластмассадан жасалған құрылыс бұйымдары (есiктер, табалдырықтар, терезелер, кәсектер, терезе қақпақтары);
</w:t>
      </w:r>
      <w:r>
        <w:br/>
      </w:r>
      <w:r>
        <w:rPr>
          <w:rFonts w:ascii="Times New Roman"/>
          <w:b w:val="false"/>
          <w:i w:val="false"/>
          <w:color w:val="000000"/>
          <w:sz w:val="28"/>
        </w:rPr>
        <w:t>
      табиғи тастан жасалған әрлеу материалдары мен бұйымдар, толтырғыштар, табиғи тастан жасалған жолға төсеу материалдары (қиыршық тастар, ұсақ тастар);
</w:t>
      </w:r>
      <w:r>
        <w:br/>
      </w:r>
      <w:r>
        <w:rPr>
          <w:rFonts w:ascii="Times New Roman"/>
          <w:b w:val="false"/>
          <w:i w:val="false"/>
          <w:color w:val="000000"/>
          <w:sz w:val="28"/>
        </w:rPr>
        <w:t>
      полиэтилен құбырлары;
</w:t>
      </w:r>
      <w:r>
        <w:br/>
      </w:r>
      <w:r>
        <w:rPr>
          <w:rFonts w:ascii="Times New Roman"/>
          <w:b w:val="false"/>
          <w:i w:val="false"/>
          <w:color w:val="000000"/>
          <w:sz w:val="28"/>
        </w:rPr>
        <w:t>
      жылу сақтайтын материалдар;
</w:t>
      </w:r>
      <w:r>
        <w:br/>
      </w:r>
      <w:r>
        <w:rPr>
          <w:rFonts w:ascii="Times New Roman"/>
          <w:b w:val="false"/>
          <w:i w:val="false"/>
          <w:color w:val="000000"/>
          <w:sz w:val="28"/>
        </w:rPr>
        <w:t>
      лак бояу бұйымдары;
</w:t>
      </w:r>
      <w:r>
        <w:br/>
      </w:r>
      <w:r>
        <w:rPr>
          <w:rFonts w:ascii="Times New Roman"/>
          <w:b w:val="false"/>
          <w:i w:val="false"/>
          <w:color w:val="000000"/>
          <w:sz w:val="28"/>
        </w:rPr>
        <w:t>
      еден жабуға арналған линолеум және басқа да полимер материалдар;
</w:t>
      </w:r>
      <w:r>
        <w:br/>
      </w:r>
      <w:r>
        <w:rPr>
          <w:rFonts w:ascii="Times New Roman"/>
          <w:b w:val="false"/>
          <w:i w:val="false"/>
          <w:color w:val="000000"/>
          <w:sz w:val="28"/>
        </w:rPr>
        <w:t>
      шегелер;
</w:t>
      </w:r>
      <w:r>
        <w:br/>
      </w:r>
      <w:r>
        <w:rPr>
          <w:rFonts w:ascii="Times New Roman"/>
          <w:b w:val="false"/>
          <w:i w:val="false"/>
          <w:color w:val="000000"/>
          <w:sz w:val="28"/>
        </w:rPr>
        <w:t>
      8) алюминийден, резеңкеден жасалған бұйымдар;
</w:t>
      </w:r>
      <w:r>
        <w:br/>
      </w:r>
      <w:r>
        <w:rPr>
          <w:rFonts w:ascii="Times New Roman"/>
          <w:b w:val="false"/>
          <w:i w:val="false"/>
          <w:color w:val="000000"/>
          <w:sz w:val="28"/>
        </w:rPr>
        <w:t>
      9) кабель өнiмдерi;
</w:t>
      </w:r>
      <w:r>
        <w:br/>
      </w:r>
      <w:r>
        <w:rPr>
          <w:rFonts w:ascii="Times New Roman"/>
          <w:b w:val="false"/>
          <w:i w:val="false"/>
          <w:color w:val="000000"/>
          <w:sz w:val="28"/>
        </w:rPr>
        <w:t>
      10) жууға арналған заттар;
</w:t>
      </w:r>
      <w:r>
        <w:br/>
      </w:r>
      <w:r>
        <w:rPr>
          <w:rFonts w:ascii="Times New Roman"/>
          <w:b w:val="false"/>
          <w:i w:val="false"/>
          <w:color w:val="000000"/>
          <w:sz w:val="28"/>
        </w:rPr>
        <w:t>
      11) ағаштан, қыштан (фарфор, фаянс) жасалған бұйымдар;
</w:t>
      </w:r>
      <w:r>
        <w:br/>
      </w:r>
      <w:r>
        <w:rPr>
          <w:rFonts w:ascii="Times New Roman"/>
          <w:b w:val="false"/>
          <w:i w:val="false"/>
          <w:color w:val="000000"/>
          <w:sz w:val="28"/>
        </w:rPr>
        <w:t>
      12) музыкалық аспаптар;
</w:t>
      </w:r>
      <w:r>
        <w:br/>
      </w:r>
      <w:r>
        <w:rPr>
          <w:rFonts w:ascii="Times New Roman"/>
          <w:b w:val="false"/>
          <w:i w:val="false"/>
          <w:color w:val="000000"/>
          <w:sz w:val="28"/>
        </w:rPr>
        <w:t>
      13) дәрілiк заттар, медициналық техника, медициналық мақсаттағы бұйымдар және санитарлық-гигиеналық мақсаттағы заттар;
</w:t>
      </w:r>
      <w:r>
        <w:br/>
      </w:r>
      <w:r>
        <w:rPr>
          <w:rFonts w:ascii="Times New Roman"/>
          <w:b w:val="false"/>
          <w:i w:val="false"/>
          <w:color w:val="000000"/>
          <w:sz w:val="28"/>
        </w:rPr>
        <w:t>
      14) жабдықтар:
</w:t>
      </w:r>
      <w:r>
        <w:br/>
      </w:r>
      <w:r>
        <w:rPr>
          <w:rFonts w:ascii="Times New Roman"/>
          <w:b w:val="false"/>
          <w:i w:val="false"/>
          <w:color w:val="000000"/>
          <w:sz w:val="28"/>
        </w:rPr>
        <w:t>
      стандартқа сай емес жабдықтар;
</w:t>
      </w:r>
      <w:r>
        <w:br/>
      </w:r>
      <w:r>
        <w:rPr>
          <w:rFonts w:ascii="Times New Roman"/>
          <w:b w:val="false"/>
          <w:i w:val="false"/>
          <w:color w:val="000000"/>
          <w:sz w:val="28"/>
        </w:rPr>
        <w:t>
      тұшыту жабдықтары;
</w:t>
      </w:r>
      <w:r>
        <w:br/>
      </w:r>
      <w:r>
        <w:rPr>
          <w:rFonts w:ascii="Times New Roman"/>
          <w:b w:val="false"/>
          <w:i w:val="false"/>
          <w:color w:val="000000"/>
          <w:sz w:val="28"/>
        </w:rPr>
        <w:t>
      15) кеңсе тауарлары;
</w:t>
      </w:r>
      <w:r>
        <w:br/>
      </w:r>
      <w:r>
        <w:rPr>
          <w:rFonts w:ascii="Times New Roman"/>
          <w:b w:val="false"/>
          <w:i w:val="false"/>
          <w:color w:val="000000"/>
          <w:sz w:val="28"/>
        </w:rPr>
        <w:t>
      16) дәрілiк препараттар өндiруге арналған минералдық шикiзат;
</w:t>
      </w:r>
      <w:r>
        <w:br/>
      </w:r>
      <w:r>
        <w:rPr>
          <w:rFonts w:ascii="Times New Roman"/>
          <w:b w:val="false"/>
          <w:i w:val="false"/>
          <w:color w:val="000000"/>
          <w:sz w:val="28"/>
        </w:rPr>
        <w:t>
      17) тоқыма шикiзаты;
</w:t>
      </w:r>
      <w:r>
        <w:br/>
      </w:r>
      <w:r>
        <w:rPr>
          <w:rFonts w:ascii="Times New Roman"/>
          <w:b w:val="false"/>
          <w:i w:val="false"/>
          <w:color w:val="000000"/>
          <w:sz w:val="28"/>
        </w:rPr>
        <w:t>
      18) отын (көмiр, мазут, ағаш);
</w:t>
      </w:r>
      <w:r>
        <w:br/>
      </w:r>
      <w:r>
        <w:rPr>
          <w:rFonts w:ascii="Times New Roman"/>
          <w:b w:val="false"/>
          <w:i w:val="false"/>
          <w:color w:val="000000"/>
          <w:sz w:val="28"/>
        </w:rPr>
        <w:t>
      19) жер бетiндегi органикалық заттар;
</w:t>
      </w:r>
      <w:r>
        <w:br/>
      </w:r>
      <w:r>
        <w:rPr>
          <w:rFonts w:ascii="Times New Roman"/>
          <w:b w:val="false"/>
          <w:i w:val="false"/>
          <w:color w:val="000000"/>
          <w:sz w:val="28"/>
        </w:rPr>
        <w:t>
      20) көшiру-көбейту және ұйымдастыру техникасы, жинақтауыштар;
</w:t>
      </w:r>
      <w:r>
        <w:br/>
      </w:r>
      <w:r>
        <w:rPr>
          <w:rFonts w:ascii="Times New Roman"/>
          <w:b w:val="false"/>
          <w:i w:val="false"/>
          <w:color w:val="000000"/>
          <w:sz w:val="28"/>
        </w:rPr>
        <w:t>
      21) ұйымдастыру техникасына қосалқы бөлшектер (бағдарламалық қамтамасыз ету);
</w:t>
      </w:r>
      <w:r>
        <w:br/>
      </w:r>
      <w:r>
        <w:rPr>
          <w:rFonts w:ascii="Times New Roman"/>
          <w:b w:val="false"/>
          <w:i w:val="false"/>
          <w:color w:val="000000"/>
          <w:sz w:val="28"/>
        </w:rPr>
        <w:t>
      22) қой терiсiнен жасалған бұйымдар;
</w:t>
      </w:r>
      <w:r>
        <w:br/>
      </w:r>
      <w:r>
        <w:rPr>
          <w:rFonts w:ascii="Times New Roman"/>
          <w:b w:val="false"/>
          <w:i w:val="false"/>
          <w:color w:val="000000"/>
          <w:sz w:val="28"/>
        </w:rPr>
        <w:t>
      23) қаракөл, қаракөл терiсiнен жасалған бұйымдар;
</w:t>
      </w:r>
      <w:r>
        <w:br/>
      </w:r>
      <w:r>
        <w:rPr>
          <w:rFonts w:ascii="Times New Roman"/>
          <w:b w:val="false"/>
          <w:i w:val="false"/>
          <w:color w:val="000000"/>
          <w:sz w:val="28"/>
        </w:rPr>
        <w:t>
      24) киiзден жасалған бұйымдар;
</w:t>
      </w:r>
      <w:r>
        <w:br/>
      </w:r>
      <w:r>
        <w:rPr>
          <w:rFonts w:ascii="Times New Roman"/>
          <w:b w:val="false"/>
          <w:i w:val="false"/>
          <w:color w:val="000000"/>
          <w:sz w:val="28"/>
        </w:rPr>
        <w:t>
      25) әйнектен жасалған тұрмыстық бұйымдар;
</w:t>
      </w:r>
      <w:r>
        <w:br/>
      </w:r>
      <w:r>
        <w:rPr>
          <w:rFonts w:ascii="Times New Roman"/>
          <w:b w:val="false"/>
          <w:i w:val="false"/>
          <w:color w:val="000000"/>
          <w:sz w:val="28"/>
        </w:rPr>
        <w:t>
      26) пластмассадан жасалған тұрмыстық бұйымдар;
</w:t>
      </w:r>
      <w:r>
        <w:br/>
      </w:r>
      <w:r>
        <w:rPr>
          <w:rFonts w:ascii="Times New Roman"/>
          <w:b w:val="false"/>
          <w:i w:val="false"/>
          <w:color w:val="000000"/>
          <w:sz w:val="28"/>
        </w:rPr>
        <w:t>
      27) қолөнершілер бұйымдары;
</w:t>
      </w:r>
      <w:r>
        <w:br/>
      </w:r>
      <w:r>
        <w:rPr>
          <w:rFonts w:ascii="Times New Roman"/>
          <w:b w:val="false"/>
          <w:i w:val="false"/>
          <w:color w:val="000000"/>
          <w:sz w:val="28"/>
        </w:rPr>
        <w:t>
      28) машина жасау және басқа да өнеркәсiп кәсiпорындарына арналған жинақтауыш бұйымдар мен материалдар;
</w:t>
      </w:r>
      <w:r>
        <w:br/>
      </w:r>
      <w:r>
        <w:rPr>
          <w:rFonts w:ascii="Times New Roman"/>
          <w:b w:val="false"/>
          <w:i w:val="false"/>
          <w:color w:val="000000"/>
          <w:sz w:val="28"/>
        </w:rPr>
        <w:t>
      29) бау-бақша, бақша аспаптары;
</w:t>
      </w:r>
      <w:r>
        <w:br/>
      </w:r>
      <w:r>
        <w:rPr>
          <w:rFonts w:ascii="Times New Roman"/>
          <w:b w:val="false"/>
          <w:i w:val="false"/>
          <w:color w:val="000000"/>
          <w:sz w:val="28"/>
        </w:rPr>
        <w:t>
      30) былғарыдан жасалған бұйымдар.
</w:t>
      </w:r>
      <w:r>
        <w:br/>
      </w:r>
      <w:r>
        <w:rPr>
          <w:rFonts w:ascii="Times New Roman"/>
          <w:b w:val="false"/>
          <w:i w:val="false"/>
          <w:color w:val="000000"/>
          <w:sz w:val="28"/>
        </w:rPr>
        <w:t>
      3. Жұмыстар мен қызметтер көрсету:
</w:t>
      </w:r>
      <w:r>
        <w:br/>
      </w:r>
      <w:r>
        <w:rPr>
          <w:rFonts w:ascii="Times New Roman"/>
          <w:b w:val="false"/>
          <w:i w:val="false"/>
          <w:color w:val="000000"/>
          <w:sz w:val="28"/>
        </w:rPr>
        <w:t>
      1) жөндеу-құрылыс жұмыстары;
</w:t>
      </w:r>
      <w:r>
        <w:br/>
      </w:r>
      <w:r>
        <w:rPr>
          <w:rFonts w:ascii="Times New Roman"/>
          <w:b w:val="false"/>
          <w:i w:val="false"/>
          <w:color w:val="000000"/>
          <w:sz w:val="28"/>
        </w:rPr>
        <w:t>
      2) автомобиль техникасын жөндеу;
</w:t>
      </w:r>
      <w:r>
        <w:br/>
      </w:r>
      <w:r>
        <w:rPr>
          <w:rFonts w:ascii="Times New Roman"/>
          <w:b w:val="false"/>
          <w:i w:val="false"/>
          <w:color w:val="000000"/>
          <w:sz w:val="28"/>
        </w:rPr>
        <w:t>
      3) полиграфиялық;
</w:t>
      </w:r>
      <w:r>
        <w:br/>
      </w:r>
      <w:r>
        <w:rPr>
          <w:rFonts w:ascii="Times New Roman"/>
          <w:b w:val="false"/>
          <w:i w:val="false"/>
          <w:color w:val="000000"/>
          <w:sz w:val="28"/>
        </w:rPr>
        <w:t>
      4) көлiктiк-экспедициялық;
</w:t>
      </w:r>
      <w:r>
        <w:br/>
      </w:r>
      <w:r>
        <w:rPr>
          <w:rFonts w:ascii="Times New Roman"/>
          <w:b w:val="false"/>
          <w:i w:val="false"/>
          <w:color w:val="000000"/>
          <w:sz w:val="28"/>
        </w:rPr>
        <w:t>
      5) күрделi тұрмыстық техниканы жөндеу;
</w:t>
      </w:r>
      <w:r>
        <w:br/>
      </w:r>
      <w:r>
        <w:rPr>
          <w:rFonts w:ascii="Times New Roman"/>
          <w:b w:val="false"/>
          <w:i w:val="false"/>
          <w:color w:val="000000"/>
          <w:sz w:val="28"/>
        </w:rPr>
        <w:t>
      6) ғұрыптық;
</w:t>
      </w:r>
      <w:r>
        <w:br/>
      </w:r>
      <w:r>
        <w:rPr>
          <w:rFonts w:ascii="Times New Roman"/>
          <w:b w:val="false"/>
          <w:i w:val="false"/>
          <w:color w:val="000000"/>
          <w:sz w:val="28"/>
        </w:rPr>
        <w:t>
      7) заңды және нотариалдық;
</w:t>
      </w:r>
      <w:r>
        <w:br/>
      </w:r>
      <w:r>
        <w:rPr>
          <w:rFonts w:ascii="Times New Roman"/>
          <w:b w:val="false"/>
          <w:i w:val="false"/>
          <w:color w:val="000000"/>
          <w:sz w:val="28"/>
        </w:rPr>
        <w:t>
      8) қоғамдық тамақтандыру қызметi;
</w:t>
      </w:r>
      <w:r>
        <w:br/>
      </w:r>
      <w:r>
        <w:rPr>
          <w:rFonts w:ascii="Times New Roman"/>
          <w:b w:val="false"/>
          <w:i w:val="false"/>
          <w:color w:val="000000"/>
          <w:sz w:val="28"/>
        </w:rPr>
        <w:t>
      9) делдалдық, оның iшiнде жанар-жағармай материалдарын сақтау мен сату жөнiндегi;
</w:t>
      </w:r>
      <w:r>
        <w:br/>
      </w:r>
      <w:r>
        <w:rPr>
          <w:rFonts w:ascii="Times New Roman"/>
          <w:b w:val="false"/>
          <w:i w:val="false"/>
          <w:color w:val="000000"/>
          <w:sz w:val="28"/>
        </w:rPr>
        <w:t>
      10) тұрғын үй-коммуналдық;
</w:t>
      </w:r>
      <w:r>
        <w:br/>
      </w:r>
      <w:r>
        <w:rPr>
          <w:rFonts w:ascii="Times New Roman"/>
          <w:b w:val="false"/>
          <w:i w:val="false"/>
          <w:color w:val="000000"/>
          <w:sz w:val="28"/>
        </w:rPr>
        <w:t>
      11) тұрмыстық (монша-кiр жуу химиялық тазалау);
</w:t>
      </w:r>
      <w:r>
        <w:br/>
      </w:r>
      <w:r>
        <w:rPr>
          <w:rFonts w:ascii="Times New Roman"/>
          <w:b w:val="false"/>
          <w:i w:val="false"/>
          <w:color w:val="000000"/>
          <w:sz w:val="28"/>
        </w:rPr>
        <w:t>
      12) ұйымдастыру техникасын, бақылау-касса машиналарын, дыбыс және бейне техникаларды жеткiзiп беру және оларға қызмет көрсету жөнiндегi қызметтер;
</w:t>
      </w:r>
      <w:r>
        <w:br/>
      </w:r>
      <w:r>
        <w:rPr>
          <w:rFonts w:ascii="Times New Roman"/>
          <w:b w:val="false"/>
          <w:i w:val="false"/>
          <w:color w:val="000000"/>
          <w:sz w:val="28"/>
        </w:rPr>
        <w:t>
      13) интернет-провайдер қызметi;
</w:t>
      </w:r>
      <w:r>
        <w:br/>
      </w:r>
      <w:r>
        <w:rPr>
          <w:rFonts w:ascii="Times New Roman"/>
          <w:b w:val="false"/>
          <w:i w:val="false"/>
          <w:color w:val="000000"/>
          <w:sz w:val="28"/>
        </w:rPr>
        <w:t>
      14) көшiру-көбейту және ұйымдастыру техникаларына қызмет көрсету;
</w:t>
      </w:r>
      <w:r>
        <w:br/>
      </w:r>
      <w:r>
        <w:rPr>
          <w:rFonts w:ascii="Times New Roman"/>
          <w:b w:val="false"/>
          <w:i w:val="false"/>
          <w:color w:val="000000"/>
          <w:sz w:val="28"/>
        </w:rPr>
        <w:t>
      15) шаштараз;
</w:t>
      </w:r>
      <w:r>
        <w:br/>
      </w:r>
      <w:r>
        <w:rPr>
          <w:rFonts w:ascii="Times New Roman"/>
          <w:b w:val="false"/>
          <w:i w:val="false"/>
          <w:color w:val="000000"/>
          <w:sz w:val="28"/>
        </w:rPr>
        <w:t>
      16) киiмдер, арнаулы киiмдер тiгу және жөндеу;
</w:t>
      </w:r>
      <w:r>
        <w:br/>
      </w:r>
      <w:r>
        <w:rPr>
          <w:rFonts w:ascii="Times New Roman"/>
          <w:b w:val="false"/>
          <w:i w:val="false"/>
          <w:color w:val="000000"/>
          <w:sz w:val="28"/>
        </w:rPr>
        <w:t>
      17) суретке түсiру қызметтерi;
</w:t>
      </w:r>
      <w:r>
        <w:br/>
      </w:r>
      <w:r>
        <w:rPr>
          <w:rFonts w:ascii="Times New Roman"/>
          <w:b w:val="false"/>
          <w:i w:val="false"/>
          <w:color w:val="000000"/>
          <w:sz w:val="28"/>
        </w:rPr>
        <w:t>
      18) белгi, медаль, марапаттау кубоктары, вымпелдер, ту дайындау;
</w:t>
      </w:r>
      <w:r>
        <w:br/>
      </w:r>
      <w:r>
        <w:rPr>
          <w:rFonts w:ascii="Times New Roman"/>
          <w:b w:val="false"/>
          <w:i w:val="false"/>
          <w:color w:val="000000"/>
          <w:sz w:val="28"/>
        </w:rPr>
        <w:t>
      19) туризм;
</w:t>
      </w:r>
      <w:r>
        <w:br/>
      </w:r>
      <w:r>
        <w:rPr>
          <w:rFonts w:ascii="Times New Roman"/>
          <w:b w:val="false"/>
          <w:i w:val="false"/>
          <w:color w:val="000000"/>
          <w:sz w:val="28"/>
        </w:rPr>
        <w:t>
      20) жалға беру қызметтерi;
</w:t>
      </w:r>
      <w:r>
        <w:br/>
      </w:r>
      <w:r>
        <w:rPr>
          <w:rFonts w:ascii="Times New Roman"/>
          <w:b w:val="false"/>
          <w:i w:val="false"/>
          <w:color w:val="000000"/>
          <w:sz w:val="28"/>
        </w:rPr>
        <w:t>
      21) аяқ киiм жөндеу;
</w:t>
      </w:r>
      <w:r>
        <w:br/>
      </w:r>
      <w:r>
        <w:rPr>
          <w:rFonts w:ascii="Times New Roman"/>
          <w:b w:val="false"/>
          <w:i w:val="false"/>
          <w:color w:val="000000"/>
          <w:sz w:val="28"/>
        </w:rPr>
        <w:t>
      22) былғары, пластмасса және металл галантереяларын жөндеу;
</w:t>
      </w:r>
      <w:r>
        <w:br/>
      </w:r>
      <w:r>
        <w:rPr>
          <w:rFonts w:ascii="Times New Roman"/>
          <w:b w:val="false"/>
          <w:i w:val="false"/>
          <w:color w:val="000000"/>
          <w:sz w:val="28"/>
        </w:rPr>
        <w:t>
      23) балалар мен мектеп мекемелерiне тамақ өнiмдерiн жеткiзiп беру;
</w:t>
      </w:r>
      <w:r>
        <w:br/>
      </w:r>
      <w:r>
        <w:rPr>
          <w:rFonts w:ascii="Times New Roman"/>
          <w:b w:val="false"/>
          <w:i w:val="false"/>
          <w:color w:val="000000"/>
          <w:sz w:val="28"/>
        </w:rPr>
        <w:t>
      24) жарнамалық-ақпараттық, баспалық қызметтер көрсету;
</w:t>
      </w:r>
      <w:r>
        <w:br/>
      </w:r>
      <w:r>
        <w:rPr>
          <w:rFonts w:ascii="Times New Roman"/>
          <w:b w:val="false"/>
          <w:i w:val="false"/>
          <w:color w:val="000000"/>
          <w:sz w:val="28"/>
        </w:rPr>
        <w:t>
      25) аударма iсi қызметін көрсету;
</w:t>
      </w:r>
      <w:r>
        <w:br/>
      </w:r>
      <w:r>
        <w:rPr>
          <w:rFonts w:ascii="Times New Roman"/>
          <w:b w:val="false"/>
          <w:i w:val="false"/>
          <w:color w:val="000000"/>
          <w:sz w:val="28"/>
        </w:rPr>
        <w:t>
      26) мөртабан-мөр және жiбек жазба;
</w:t>
      </w:r>
      <w:r>
        <w:br/>
      </w:r>
      <w:r>
        <w:rPr>
          <w:rFonts w:ascii="Times New Roman"/>
          <w:b w:val="false"/>
          <w:i w:val="false"/>
          <w:color w:val="000000"/>
          <w:sz w:val="28"/>
        </w:rPr>
        <w:t>
      27) эстетикалық қызметтер көрсету (визаж, косметологтардың қызметтер көрсетуi мен консультациялар).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