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094" w14:textId="7a64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281а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 "Марченко Григорий Александрович" деген сөздер "Сәйденов Әнуар Ғалимоллаұлы"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 "Павлов Александр Сергеевич" деген сөздер "Марченко Григорий Александрович"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тармақшасында "Қазақстан Республикасының Ұлттық банкі төрағасының орынбасары" деген сөздер "Қазақстан Республикасы Ұлттық Банкінің Төрағасы"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5) тармақшасында "Қазақстан Республикасының Ұлттық банкі төрағасының орынбасары Жәмішев Болат Бидахметұлы (келісім бойынша)" деген сөздер "Қазақстан Республикасының Экономика және бюджеттік жоспарлау вице-министрі Сұлтанов Бақыт Тұрлыханұлы"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