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880c" w14:textId="358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"Болгария Республикасында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наурыздағы N 270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"Болгария Республикасында Қазақстан Республикасының дипломатиялық миссиясын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Болгария Республикасында Қазақстан Республикасының дипломатиялық миссиясын ашу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әртүрлі салалардағы қазақстан-болгария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София қаласында (Болгария Республикасы)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