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6235" w14:textId="b776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1880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наурыздағы N 267 қаулысы. Күші жойылды - Қазақстан Республикасы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N 1880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512-құжат) мынадай толықтырулар мен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бекітілген Халықаралық ізгілік көмек мәселелері жөніндегі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1-1-тармақпен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"1.1. Комиссия Қазақстан Республикасы Үкіметінің жанындағы халықаралық ізгілік көмек мәселелері жөніндегі консультативтік-кеңесші орган болып табылады және Үкіметтің құзыретіне жатқызылған мәселелер бойынша ұсыныстар әзірлеу үшін құрылған.";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2-тармақтың екінші абзацы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3-тармақтағы "келісімдерді, басқа да"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4-тармақтағы "және пайдаланумен" деген сөздер ", пайдаланумен және көрсетумен"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5-тармақтағы "Денсаулық сақтау министрлігі мен Еңбек және халықты әлеуметтік қорғау министрлігі" және "оларға" деген сөздер тиісінше "Экономика және бюджеттік жоспарлау министрлігі" және "оған"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8-тармақтың екінші абзацы "шетелдік" деген сөздің алдынан "Қазақстан Республикасының ізгілік көмек көрсетуіне және"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9-тармақтың екінші абзацы "халықаралық" деген сөздің алдынан "Қазақстан Республикасына және шетелдік мемлекеттерге"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9-1-тармақпен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"9.1. Комиссияның шешімдері ұсынымдық сипатта болады.";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10-тармақтағы "құқығы бар" деген сөздердің алдынан ";" белгісі қойылып,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"ізгілік көмек көрсету туралы Үкімет кесімін әзірлеу жөнінде Үкіметке ұсыныстар енгізуге";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Халықаралық ізгілік көмек мәселелері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Келімбетов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Қайрат Нематұлы                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жоспарлау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Лавриненко                    - Қазақстан Республикасының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Юрий Иванович                   және коммуникациялар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Смағұлов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 Советұлы                 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Әшитов                       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Батыржан Зайырқанұлы           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Ойнаров  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Азамат Рысқұлұлы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Пак                           - Қазақстан Республикасы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Лариса Юн-Боевна                сақтау министрлігінің Фармация,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фармацевтік және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өнеркәсіп комитеті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Евниев         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Арман Қайратұлы                 шаруашылығы министрлігі Егіншілік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Дүйсенбекова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Гүлжан Зайроллақызы             Мемлекеттік материалдық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жөніндегі агенттігі Әкімшілік-қаржы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Байшолақов      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 Мұратұлы                  министрлігі Заңға тәуелді актілер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"Белоног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Анатолий                        Денсаулық сақтау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Александрович                  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"Хамзин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Рүстем Назымбекұлы             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жоспарлау министрлігі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экономикалық және қаржылық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қатынастар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"Белоног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Анатолий Александрович          Денсаулық сақтау бірінші вице-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министрі,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"Хамзин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Рүстем Назымбекұлы             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жоспарлау министрлігі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экономикалық және қаржылық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қатынастар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директоры, хатшы";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Мұхаметжанов Бауыржан Әлімұлы, Өтеулина Хафиза Мұхтарқызы, Жақыпов Қабиболла Қабенұлы, Оразбақов Ғалым Ізбасарұлы шығарылсын.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