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16a3" w14:textId="5701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7 тамыздағы N 1210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наурыздағы N 266 қаулысы. Күші жойылды - Қазақстан Республикасы Үкіметінің 2017 жылғы 31 тамыздағы № 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ЮНЕСКО iстерi жөнiндегi ұлттық комиссиясы туралы" Қазақстан Республикасы Үкiметiнiң 2000 жылғы 7 тамыздағы N 1210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34, 413-құжат)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Республикасының ЮНЕСКО iстерi жөнiндегi ұлттық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3-тармақ: "Комиссия Қазақстан Республикасы Үкiметiнiң құзыретiне жатқызылған мәселелер бойынша ұсыныстарды әзiрлейдi" деген сөйлеммен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ЮНЕСКО iстерi жөнiндегi ұлттық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Құлекеев                  - Қазақстан Республикасының Бiлiм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Жақсыбек Әбдiрахметұлы     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              - Қазақстан Республикасының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 Абдрахманұлы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Жалғасбаев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Әділұлы              министрлiгi халықаралық ұйымдар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қауiпсiздiк проблемалары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департаментiнiң директоры, бас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     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Әбділдаұлы          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     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Батырхан Арысбекұлы        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Мұхтарұлы             кiтапханасының бас директоры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Әбусейiтов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            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Қасейiнов                 -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 Қорабайұлы          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Северский                 - География институтының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Васильевич            ЮНЕСКО-ның "Адам және биосфера"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халықаралық гидрологиялық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жөнiндегі ұлттық комитеттің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           -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хатшысы, төраға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Әбусейiтов                - Қазақстан Республикасының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              бiрiншi вице-министрi,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Қасейiнов                 - Қазақстан Республикасының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 Қорабайұлы          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Северский                 - География институтының бас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Васильевич            қызметкерi, ЮНЕСКО-ның "Адам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биосфера" халықаралық гидрологиялық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бағдарламасы жөнiндегі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комитеттiң төрағасы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құрамынан: Шәмша Көпбайқызы Беркiмбаева, Мұхтар Абрарұлы Құл-Мұхаммед, Ержан Хозеұлы Қазыханов, Ғалымқайыр Мұтанұлы Мұтанов, Олег Григорьевич Рябченко, Мұрат Қабдылжаппарұлы Мұсатаев, Нағима Әбенқызы Айтқожина, Роза Аманғалиқызы Бердiғалиева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