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a0cc" w14:textId="ac3a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министрлігінің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 наурыздағы N 260 қаулысы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"Қазақстан Республикасының мемлекеттiк басқару жүйесiн одан әрі жетілдiру жөнiндегі шаралар туралы" 2003 жылғы 23 желтоқсандағы N 1255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Yкiметі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Әдiлет министрлігінiң Нашақорлыққа және есiрткi бизнесiне қарсы күрес жөнiндегі комитеті (бұдан әрi - Комитет) таратылсын.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Әдiлет министрлiгi заңнамада белгіленген тәртiппен Комитетті таратуды, оның мүлкiн Қазақстан Республикасының Iшкi iстер министрлігіне берудi жүзеге асырсын, сондай-ақ осы қаулыдан туындайтын өзге де қажеттi шараларды қабылдасын.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берiлiп отырған Қазақстан Республикасы Үкіметінің кейбiр шешiмдерiне енгізiлетiн өзгерiстер мен толықтырулар бекiтiлсiн.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Әділет министрлігінің кейбiр мәселелерi" туралы Қазақстан Республикасы Үкiметiнiң 2001 жылғы 30 қаңтардағы N 151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2001 ж., N 4-5, 45-құжат) 1-тармағының және 2-тармағы 1) тармақшасының күшi жойылды деп танылсын.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күшiне енедi.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3 наурыздағы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260 қаулысымен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Үкiметiнiң кейбiр шешімдеріне енгізілетін өзгерістер мен толықтырулар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19.11.2015 </w:t>
      </w:r>
      <w:r>
        <w:rPr>
          <w:rFonts w:ascii="Times New Roman"/>
          <w:b w:val="false"/>
          <w:i w:val="false"/>
          <w:color w:val="000000"/>
          <w:sz w:val="28"/>
        </w:rPr>
        <w:t>№ 925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2004.10.28. N </w:t>
      </w:r>
      <w:r>
        <w:rPr>
          <w:rFonts w:ascii="Times New Roman"/>
          <w:b w:val="false"/>
          <w:i w:val="false"/>
          <w:color w:val="000000"/>
          <w:sz w:val="28"/>
        </w:rPr>
        <w:t>1120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26.08.2013 </w:t>
      </w:r>
      <w:r>
        <w:rPr>
          <w:rFonts w:ascii="Times New Roman"/>
          <w:b w:val="false"/>
          <w:i w:val="false"/>
          <w:color w:val="000000"/>
          <w:sz w:val="28"/>
        </w:rPr>
        <w:t>№ 852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жарияланғанынан кейін күнтізбелік он күн өткен соң қолданысқа енгізіледі).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2004.10.28. N </w:t>
      </w:r>
      <w:r>
        <w:rPr>
          <w:rFonts w:ascii="Times New Roman"/>
          <w:b w:val="false"/>
          <w:i w:val="false"/>
          <w:color w:val="000000"/>
          <w:sz w:val="28"/>
        </w:rPr>
        <w:t>1120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