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ef41" w14:textId="5b3e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2003 жылғы 2 желтоқсандағы N 1238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27 ақпандағы N 235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"Қазақстан Республикасы Президентінің 2003 жылғы 2 желтоқсандағы N 1238 </w:t>
      </w:r>
      <w:r>
        <w:rPr>
          <w:rFonts w:ascii="Times New Roman"/>
          <w:b w:val="false"/>
          <w:i w:val="false"/>
          <w:color w:val="000000"/>
          <w:sz w:val="28"/>
        </w:rPr>
        <w:t>Жарлығына</w:t>
      </w:r>
      <w:r>
        <w:rPr>
          <w:rFonts w:ascii="Times New Roman"/>
          <w:b w:val="false"/>
          <w:i w:val="false"/>
          <w:color w:val="000000"/>
          <w:sz w:val="28"/>
        </w:rPr>
        <w:t xml:space="preserve"> өзгеріс енгізу туралы" Қазақстан Республикасының Президенті Жарлығының жобасы Қазақстан Республикасы Президентінің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w:t>
      </w:r>
    </w:p>
    <w:bookmarkEnd w:id="0"/>
    <w:bookmarkStart w:name="z2" w:id="1"/>
    <w:p>
      <w:pPr>
        <w:spacing w:after="0"/>
        <w:ind w:left="0"/>
        <w:jc w:val="left"/>
      </w:pPr>
      <w:r>
        <w:rPr>
          <w:rFonts w:ascii="Times New Roman"/>
          <w:b/>
          <w:i w:val="false"/>
          <w:color w:val="000000"/>
        </w:rPr>
        <w:t xml:space="preserve"> 
Қазақстан Республикасы Президентінің 2003 жылғы </w:t>
      </w:r>
      <w:r>
        <w:br/>
      </w:r>
      <w:r>
        <w:rPr>
          <w:rFonts w:ascii="Times New Roman"/>
          <w:b/>
          <w:i w:val="false"/>
          <w:color w:val="000000"/>
        </w:rPr>
        <w:t xml:space="preserve">
2 желтоқсандағы N 1238 Жарлығына өзгеріс енгізу туралы </w:t>
      </w:r>
    </w:p>
    <w:bookmarkEnd w:id="1"/>
    <w:p>
      <w:pPr>
        <w:spacing w:after="0"/>
        <w:ind w:left="0"/>
        <w:jc w:val="both"/>
      </w:pPr>
      <w:r>
        <w:rPr>
          <w:rFonts w:ascii="Times New Roman"/>
          <w:b w:val="false"/>
          <w:i w:val="false"/>
          <w:color w:val="000000"/>
          <w:sz w:val="28"/>
        </w:rPr>
        <w:t xml:space="preserve">      Қаулы етемін: </w:t>
      </w:r>
      <w:r>
        <w:br/>
      </w:r>
      <w:r>
        <w:rPr>
          <w:rFonts w:ascii="Times New Roman"/>
          <w:b w:val="false"/>
          <w:i w:val="false"/>
          <w:color w:val="000000"/>
          <w:sz w:val="28"/>
        </w:rPr>
        <w:t>
      1. Қазақстан Республикасы Президентінің "Қазақстан Республикасы мен Австрия Республикасы арасындағы Табыс пен капиталға салынатын салықтарға қатысты конвенцияға қол қою туралы" 2003 жылғы 2 желтоқсандағы N 1238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N 46, 500-құжат) мынадай өзгеріс енгізілсін: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Қазақстан Республикасының Австрия Республикасындағы Төтенше және Өкілетті Елшісі Рахат Мұхтарұлы Әлиевке Қазақстан Республикасының атынан Қазақстан Республикасы мен Австрия Республикасы арасындағы Табыс пен капиталға салынатын салықтарға қатысты конвенцияға қол қоюға өкілеттік берілсін.". </w:t>
      </w:r>
      <w:r>
        <w:br/>
      </w:r>
      <w:r>
        <w:rPr>
          <w:rFonts w:ascii="Times New Roman"/>
          <w:b w:val="false"/>
          <w:i w:val="false"/>
          <w:color w:val="000000"/>
          <w:sz w:val="28"/>
        </w:rPr>
        <w:t xml:space="preserve">
      2. Осы Жарлық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