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39d6" w14:textId="a64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жөнiндегі агенттігінiң "Олимп" спорт-сауықтыру орталығы" шаруашылық жүргiзу құқығындағы республикалық мемлекеттік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ақпандағы N 234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Қырғыз Республикасының аумағында орналасқан Қазақстан Республикасы Туризм және спорт жөнiндегі агенттігінiң "Олимп" спорт-сауықтыру орталығы" шаруашылық жүргiзу құқығындағы республикалық мемлекеттiк кәсiпорны (бұдан әрi - Кәсіпорын)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жөнiндегі агенттігi Кәсiпорынды мемлекеттік басқару органы болып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негізгі мәнi спорт және санаториялық-курорттық емдеу саласындағы өндiрiстiк-шаруашылық қызметтi жүзеге асыратын болып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Туризм және спорт жөнiндегі агенттiгi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мекен-жай бойынша: Қырғыз Республикасы, Ыстықкөл ауданы, Қорымды селосында орналасқан "Қазақстан автомобилисi" демалыс үйiнiң мүлкiн Кәсiпорынға беру жолымен оның жарғылық капиталын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Жарғысын бекiтсiн және оның әдiлет органдарында мемлекеттік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Сыртқы iстер министрлігімен бiрлесiп, Қырғыз Республикасының заңнамасына сәйкес оның аумағында Кәсiпорынның тiркеуiн қамтамасыз етсiн.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күшіне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