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fb8c8" w14:textId="41fb8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"Әскери лазарет, Орал қаласы" мемлекеттік мекемесін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25 ақпандағы N 226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"Әскери лазарет, Орал қаласы" мемлекеттік мекемесі "Әскери госпиталь, Ақтөбе қаласы" мемлекеттік мекемесі (бұдан әрі - мемлекеттік мекеме) болып қайта аталсын.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Мемлекеттік мекеменің орналасатын жері Ақтөбе қаласы болып белгіленсін.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Қорғаныс министрлігі Қазақстан Республикасының заңнамасында белгіленген тәртіппен: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мемлекеттік мекеменің әділет органдарында қайта тіркелуін қамтамасыз етсін;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қаулыдан туындайтын өзге де қажетті шараларды қабылдасын.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Құпия.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 2004 жылғы 1 қаңтардан бастап күшіне енеді.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