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cc379" w14:textId="aecc3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резервiнен қаражат бөлу туралы</w:t>
      </w:r>
    </w:p>
    <w:p>
      <w:pPr>
        <w:spacing w:after="0"/>
        <w:ind w:left="0"/>
        <w:jc w:val="both"/>
      </w:pPr>
      <w:r>
        <w:rPr>
          <w:rFonts w:ascii="Times New Roman"/>
          <w:b w:val="false"/>
          <w:i w:val="false"/>
          <w:color w:val="000000"/>
          <w:sz w:val="28"/>
        </w:rPr>
        <w:t>Қазақстан Республикасы Үкіметінің 2004 жылғы 24 ақпандағы N 216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Қызылорда облысының әкiмiне Сырдария өзенiнде 2004 жылғы қысқы кезеңде су тасқынынан қираған Сырдария өзенiнiң қорғау бөгеттерiн, магистральды және шаруашылықаралық арналарды, гидротехникалық құрылыстарды салу, қалпына келтiру және нығайту үшiн 2004 жылға арналған республикалық бюджетте табиғи және техногендiк сипаттағы төтенше жағдайларды жоюға және өзге де күтпеген шығыстарға көзделген Қазақстан Республикасы Үкiметінiң резервiнен 102 200 000 (бiр жүз екi миллион екi жүз мың) теңге бөлiнсiн.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Қаржы министрлiгi бөлiнген қаражаттың мақсатты пайдаланылуын бақылауды жүзеге асырсын. </w:t>
      </w:r>
    </w:p>
    <w:bookmarkEnd w:id="1"/>
    <w:bookmarkStart w:name="z3" w:id="2"/>
    <w:p>
      <w:pPr>
        <w:spacing w:after="0"/>
        <w:ind w:left="0"/>
        <w:jc w:val="both"/>
      </w:pPr>
      <w:r>
        <w:rPr>
          <w:rFonts w:ascii="Times New Roman"/>
          <w:b w:val="false"/>
          <w:i w:val="false"/>
          <w:color w:val="000000"/>
          <w:sz w:val="28"/>
        </w:rPr>
        <w:t xml:space="preserve">
      3. Қызылорда облысының әкiмi Қазақстан Республикасының Төтенше жағдайлар жөнiндегi агенттiгiне 2004 жылы орындалған жұмыстардың көлемi мен құны туралы есеп берсiн. </w:t>
      </w:r>
    </w:p>
    <w:bookmarkEnd w:id="2"/>
    <w:bookmarkStart w:name="z4" w:id="3"/>
    <w:p>
      <w:pPr>
        <w:spacing w:after="0"/>
        <w:ind w:left="0"/>
        <w:jc w:val="both"/>
      </w:pPr>
      <w:r>
        <w:rPr>
          <w:rFonts w:ascii="Times New Roman"/>
          <w:b w:val="false"/>
          <w:i w:val="false"/>
          <w:color w:val="000000"/>
          <w:sz w:val="28"/>
        </w:rPr>
        <w:t xml:space="preserve">
      4. Осы қаулы қол қойылған күнінен бастап күшiне енедi. </w:t>
      </w:r>
    </w:p>
    <w:bookmarkEnd w:id="3"/>
    <w:p>
      <w:pPr>
        <w:spacing w:after="0"/>
        <w:ind w:left="0"/>
        <w:jc w:val="both"/>
      </w:pPr>
      <w:r>
        <w:rPr>
          <w:rFonts w:ascii="Times New Roman"/>
          <w:b w:val="false"/>
          <w:i/>
          <w:color w:val="000000"/>
          <w:sz w:val="28"/>
        </w:rPr>
        <w:t xml:space="preserve">      Қазақстан Pecпубликасының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