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e268" w14:textId="000e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Полиция учаскелік инспекторларының ақшалай үлесін және материалдық-техникалық жарақтандырылуын ұлғайтуға арналған мақсатты трансферттерді облыстық бюджеттерге, Астана және Алматы қалаларының бюджеттеріне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ақпандағы N 215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"2004 жылға арналған республикалық бюджет туралы" Қазақстан Республикасының 2003 жылғы 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полиция учаскелік инспекторларының ақшалай үлесін және материалдық-техникалық жарақтандырылуын ұлғайтуға арналған мақсатты трансферттер облыстық бюджеттерге, Астана және Алматы қалаларының бюджеттеріне бөлінсін.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Ішкі істер министрлігі бөлінген ақша қаражаттарының мақсатты пайдаланылуын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2004 жылғы 1 қаңтардан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Полиция учаскелік инспекторларының ақшалай үлесін және материалдық-техникалық жарақтандырылуын ұлғайтуға арналған мақсатты трансферттерді облыстық бюджеттерге, Астана және Алматы қалаларының бюджеттеріне бөлу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Облыстар мен қалаларының  | Шығыстар  |  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|          атауы            |  сомасы   |______________________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 |(мың теңге)|  Еңбекке   |  Алып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 |           |және банктік| жүретін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 |           |   қызмет   |радиостан.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 |           |көрсетулерге| цияларды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 |           | ақы төлеу  | 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 |           |   қорын    |  алуға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 |           | ұлғайтуға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Ақмола облысы                 55895     52717           3178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Алматы облысы                 63524     58954           4570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Ақтөбе облысы                 34466     31884           2582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Атырау облысы                 18828     17239           1589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Шығыс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                        62588     58616           3972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Жамбыл облысы                 47565     44385           3180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Батыс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                        37697     35313           2384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Қарағанды облысы              80407     74247           6160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Қостанай облысы               60989     56619           4370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Қызылорда облысы              32001     29498           2503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Маңғыстау облысы              19251     17461           1790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Павлодар облысы               42099     39318           2781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Солтүстік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                        37408     34428           2980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Оңтүстік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                        60337     56166           4171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Астана қаласы                 14876     14676       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Алматы қаласы                 48069     45685           2384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Жиыны:                        716000    667206          48794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