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bb14" w14:textId="abbb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1998 жылғы 7 шiлдедегi N 647 және 2003 жылғы 2 сәуiрдегi N 317 қаулыларына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23 ақпандағы N 212 қаулысы.
Күші жойылды - ҚР Үкіметінің 2004.09.01. N 922 қаулысымен.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Республикасында СПИД-тiң алдын алу және оған қарсы күрес жөніндегi үйлестiру кеңесiнiң құрамы туралы" Қазақстан Республикасы Үкiметiнiң 1998 жылғы 7 шiлдедегi N 647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СПИД-тiң алдын алу және оған қарсы күрес жөнiндегі үйлестіру кеңесiнiң құрамына: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Өскiмбаев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Қажымұрат Бейiсұлы         Iшкi iстер вице-министрі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енгізiлсiн;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"Досжан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Ардақ Дүкенбайұлы          Мәдениет, ақпарат және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келiсiм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Тасболатов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Бөлекбайұлы           Қорғаныс вице-министрi"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"Досжан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Ардақ Дүкенбайұлы          Ақпарат вице-министрi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Тасболатов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Бөлекбайұлы           Қорғаныс министрiнiң орынбасары";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Тоқсайытов Қанат Таупекұлы шығарылсын;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"Туберкулезбен күрес жөнiндегi республикалық үйлестiру кеңесi туралы" Қазақстан Республикасы Үкiметiнiң 2003 жылғы 2 сәуiрдегi N 317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2003 ж., N 15, 151-құжат):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Туберкулезбен күрес жөнiндегi республикалық үйлестiру кеңесiнiң құрамында: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"Досжан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Ардақ Дүкенбайұлы          Мәдениет, ақпарат және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келісім вице-министрі"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"Досжан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Ардақ Дүкенбайұлы          Ақпарат вице-министрі".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