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70073" w14:textId="52700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Т.Б.Әбілғазин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23 ақпандағы N 211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Талғат Байтемірұлы Әбілғазин Қазақстан Республикасының Көлік және коммуникациялар вице-министрі болып тағайындалсын.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