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deb4" w14:textId="377d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20 желтоқсандағы N 1946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20 ақпандағы N 207 қаулысы. Күші жойылды - Қазақстан Республикасы Үкіметінің 2011 жылғы 20 сәуірдегі № 429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2011.04.20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Үкiметiнiң жанынан Жоғары ғылыми-техникалық комиссия құру туралы" Қазақстан Республикасы Үкiметiнiң 1999 жылғы 20 желтоқсандағы N 1946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57, 551-құжат)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көрсетiлген қаулымен бекiтiлген Жоғары ғылыми-техникалық комиссия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"Қазақстан Республикасы Премьер-Министрiнiң орынбасары" деген сөздер "Қазақстан Республикасы Премьер-Министрiнiң бiрiншi орынбасары"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"Қазақстан Республикасының ғылымы және мемлекеттiк ғылыми-техникалық саясаты туралы" деген сөздер "Ғылым туралы"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бiрiншi абзацындағы "қажеттiлiгiне қарай, бiрақ кемiнде жарты жылда бiр рет өткiзiледi" деген сөздер "кемiнде екi айда бiр рет өткізедi"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қаулының 2-қосымшасы осы қаулының қосымшасына сәйкес жаңа редакцияда жазылсын.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20 ақпандағы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207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1999 жылғы 20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1946 қаулысына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Үкiметi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жанындағы Жоғары ғылыми-техникалық комиссияның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  Министрiнiң бiрiншi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Құлекеев  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Жақсыбек Әбдiрахметұлы         және ғылым министрi,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Ергешев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Розмат Байташұлы               Министрiнiң Кеңсесi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мәдени даму бөлiмiнiң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меңгерушiсi,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Бектұрғанов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Нұралы Сұлтанұлы              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Досқалиев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 Ақмырзаұлы   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Дробжев   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Иванович                және ғылым министрлiгi Ионосфера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институтының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  - "Ұлттық инновациялық қор"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Apман Ғалиасқарұлы             акционерлiк қоғамы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  Индустрия және сауда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 Тұрсынұлы             Министрiнiң Кеңсесi Әлеуметтiк-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мәдени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Жұрынов                      - "Қазақстан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Жұрынұлы                 ғылым академиясы"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бiрлестiгiнiң президентi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Күрiшбаев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Ақылбек Қажығұлұлы             шаруашылығы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Қадыржанов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Кемелұлы   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министрлiгi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Республикасының Ұлттық 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орталығы Ядролық физика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Қожамқұлов     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Төлеген Әбдiсағиұлы            және ғылым министрлiгi Әл-Фараби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атындағы қазақ ұлттық университетiнiң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Орынбаев                     - "Маркетингтiк-талдамалық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Тұрмаханұлы              орталығы" акционерлiк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басқармасының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Өмiрбаев Уалбай              - Қазақстан Республикасының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ғылым министрлiгі Л.Н.Гумилев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атындағы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университетiнiң кафедра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