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602a" w14:textId="4856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қазандағы N 1631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қазандағы N 194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кеңес құру туралы" Қазақстан Республикасы Үкіметінің 2000 жылғы 30 қазандағы N 1631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44-45, 534-құжат) мынадай өзгеріс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жөніндегі кеңестің құрамына Марченко Григорий Александрович - Қазақстан Республикасы Премьер-Министрінің бірінші орынбасары, төраға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Павлов Александр Сергеевич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