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2d19" w14:textId="59c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2004-2006 жылдарға арналған "Мәдени мұра" мемлекеттік бағдарламасын iске асыру жөнiндегi iс-шаралар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ақпандағы N 171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"2004-2006 жылдарға арналған "Мәдени мұра" мемлекеттiк бағдарламасы туралы" 2004 жылғы 13 қаңтардағы N 1277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2004-2006 жылдарға арналған "Мәдени мұра" мемлекеттiк бағдарламасын iске асыру жөнiндегi iс-шаралар жоспары (бұдан әрi - Iс-шаралар жоспары)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Iс-шаралар жоспарын iске асыру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және жылдың қорытындылары бойынша 10 шiлдеге және 10 қаңтарға Қазақстан Республикасының Мәдениет, ақпарат және спорт министрлiгiне Iс-шаралар жоспарының орындалу барысы туралы ақпаратты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өзгеріс енгізілді - ҚР Үкіметінің 2005.03.25.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Жергiлiктi атқарушы органдардың басшыларына бiр ай мерзiмде мәдени мұраны сақтау жөнiндегi өңiрлiк бағдарламаларды әзiрлеу ұсынылсын.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спорт министрлiгi жыл сайын 20 шiлдеге және 20 қаңтарға Iс-шаралар жоспарының орындалу барысы туралы жиынтық ақпаратты Қазақстан Республикасының Үкiметiне ұсынуды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өзгеріс енгізілді - ҚР Үкіметінің 2005.03.25.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 алынып тасталды - ҚР Үкіметінің 2005.03.25.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12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бекітілген       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2004-2006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"Мәдени мұра" мемлекеттік бағдарламасын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 жөніндегі іс-шаралар жоспары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Үкіметінің 2005.03.25.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2006.03.30.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P/c|Іс-шаралар      |Аяқ.   |Орында.|Орындалу|Болжанып отырған |Қар.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 |талу   |луына  |(іске   |шығыстар,        |жы.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|нысаны |(іске  |асырылу |млн. теңге       |лан.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 |асыры  |мерзімі)|_________________|ды.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 |луына) |        |2004 |2005*|2006*|ру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 |жауап. |        |     |     |     |көзі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 |тылар  |        |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___|________________|_______|_______|________|_____|_____|_____|___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1          2           3        4       5       6     7    8    9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І. Ұлттық тарихтың тарихи-мәдени, сәулет және археология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ескерткіштерін қайта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1.1. Тарих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мәдениет ескер.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ткіштерін қал.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пына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және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  <w:r>
        <w:rPr>
          <w:rFonts w:ascii="Times New Roman"/>
          <w:b/>
          <w:i w:val="false"/>
          <w:color w:val="000000"/>
          <w:sz w:val="28"/>
        </w:rPr>
        <w:t xml:space="preserve">   Алматы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"Жаркент мешіті" Үкімет. МАСМ  Жыл       1,2   22,3  26,0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сәулет-көркем    ке ақ.        сайын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мұражайы,        парат         20 шіл.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ХIХ ғасыр                      де және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қаң.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тар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Қойлық        Үкiметке  МАСМ     Жыл       -  3,0  -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қалашығы,     ақпарат            сайын  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IX-XIII                          20 шiлде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ғасырлар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 қаңтар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қаласы: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Верный үш клас. Үкiмет. Мәде.  2004       8,0   -   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училищесi,  ке ақ.  ниет.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XIX ғасыр       парат   минi   20 шiлде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Алматыдағы     Үкiметке  MACM     Жыл       -  8,0  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бұрынғы        ақпарат            сайын 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офицерлер                         20 шiлде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жиналысының                      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ғимараты,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ғасыр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</w:t>
      </w:r>
      <w:r>
        <w:rPr>
          <w:rFonts w:ascii="Times New Roman"/>
          <w:b/>
          <w:i w:val="false"/>
          <w:color w:val="000000"/>
          <w:sz w:val="28"/>
        </w:rPr>
        <w:t xml:space="preserve">Ақтөбе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Абат-Байтақ     Үкiмет. МАСМ   2004       3,5   29,6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кесенесi,       ке ақ.       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XIV ғасыр       парат          20 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шiлде,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2005                      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жылғы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қаң.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шiл.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Балғасұн      Үкiметке  MACM   Жыл        -   3,6  -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мұнарасы,     ақпарат          сайын 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XV-XVI                         20 шiлде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ғасырлар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</w:t>
      </w:r>
      <w:r>
        <w:rPr>
          <w:rFonts w:ascii="Times New Roman"/>
          <w:b/>
          <w:i w:val="false"/>
          <w:color w:val="000000"/>
          <w:sz w:val="28"/>
        </w:rPr>
        <w:t xml:space="preserve">Атырау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Жұбан кесенесi, Үкiмет. МАСМ   2004       0,5   5,0  -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XIX ғасыр       ке ақ.       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20 шiл.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де,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2005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жылғы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қаң.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</w:t>
      </w:r>
      <w:r>
        <w:rPr>
          <w:rFonts w:ascii="Times New Roman"/>
          <w:b/>
          <w:i w:val="false"/>
          <w:color w:val="000000"/>
          <w:sz w:val="28"/>
        </w:rPr>
        <w:t xml:space="preserve">Шығыс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стан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Семей қаласын. Үкiмет. МАСМ   Жыл        1,0        11,6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дағы бiр       ке ақ.         сайын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мұнаралы және  парат          20 шiлде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екi мұнаралы                  және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мешiттер, ХIХ                 20 қаң.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ғасыр                         тар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"Жидебай-Бөрi. Yкiмет. МАСМ   Жыл        1,0        15,7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лi" кешенi     ке ақ.         сайын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(Жидебай        парат          20 шiлде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ауылында),                    және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XIX ғасыр                     20 қаң.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тар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Берел обасы    Үкiметке МАСМ   2006 жылғы   -     -   20,0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(археологиялық  ақпарат         20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алтын                           және 20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бұйымдар)                       желтоқсан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Айша-Бибi      Yкiмет. МАСМ   2004       21,6  -   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кесенесi,      ке ақ.       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XII-XIIІ       парат          20 шiлде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ғасырлар                         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Ақыртас сарай  Yкiмет. МАСМ   Жыл        9,0  14,0  23,0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кешенi,        ке ақ.         сайын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VIII-IX        парат          20 шiлде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ғасырлар                      және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қаң.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тар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Yшарал мешiт-  Yкiмет. Мәде-  2004       18,0  -   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медресесi,     ке ақ.  ниет-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XVIIІ ғасыр    парат   мині   20 шілде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Шоқай          Үкiметке  МАСМ  Жыл         -  9,1   *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Датқа          ақпарат         сайын                   ликалық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кесенесi,                      20 шілде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XIX ғасыр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Қарақожа       Үкiметке  МАСМ   Жыл        -   2,5  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мешіт-         ақпарат          сайын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медресесi,                      20 шілде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XIX-XX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ғасырлар                        20 қаңтар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</w:t>
      </w:r>
      <w:r>
        <w:rPr>
          <w:rFonts w:ascii="Times New Roman"/>
          <w:b/>
          <w:i w:val="false"/>
          <w:color w:val="000000"/>
          <w:sz w:val="28"/>
        </w:rPr>
        <w:t xml:space="preserve">Батыс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Бөкей Ордасы   Yкiмет. МАСМ   Жыл сайын  12,0 12,0  28,0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 ставкасы.  парат          20 шілде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(қазына.   ке ақ.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шылық ғимараты, парат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қыздар гимна.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зиясы, қару-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жарақ палатасы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т.б.),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XIX ғасыр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Орал           Үкiметке  МАСМ   Жыл сайын  -  3,0   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қаласындағы    ақпарат          20 шiлде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бірiншi                         және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әскери 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училищенiң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ғимараты,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ғасыр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</w:t>
      </w:r>
      <w:r>
        <w:rPr>
          <w:rFonts w:ascii="Times New Roman"/>
          <w:b/>
          <w:i w:val="false"/>
          <w:color w:val="000000"/>
          <w:sz w:val="28"/>
        </w:rPr>
        <w:t xml:space="preserve">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Айқожа,        Үкiмет. МАСМ   Жыл сайын  2,0   21,8  9,6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Ақтас,   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Асан ата  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кесенелерi,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XVI-XIX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ғасырлар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Iңкәрдария.    Үкiмет. МАСМ   Жыл сайын  9,35  13,2  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дағы Сырлытам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кесенесi, 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XIII ғасыр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Сарман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қожа мұнарасы,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XI ғасыр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Оқшы ата       Үкiметке  МАСМ  Жыл         -   9,8   *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кесенесін      ақпарат         сайын  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                          20 шiлде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Қара-сопы      Үкіметке  МАСМ   Жыл         -   1,5  *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кесенесi,      ақпарат          сайын 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ХVІІІ-ХІХ                       20 шiлде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ғасырлар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Мақұлтам       Үкiметке  МАСМ   Жыл         -  1,0  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кесенесi,      ақпарат          сайын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XIX ғасыр                       20 шiлде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Молла-         Үкiметке  МАСМ   Жыл        -  1,0  -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Қалан          ақпарат          сайын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кесенесi,                       20 шiлде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XVI ғасыр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</w:t>
      </w:r>
      <w:r>
        <w:rPr>
          <w:rFonts w:ascii="Times New Roman"/>
          <w:b/>
          <w:i w:val="false"/>
          <w:color w:val="000000"/>
          <w:sz w:val="28"/>
        </w:rPr>
        <w:t xml:space="preserve">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Қараман ата    Үкiмет. МАСМ   Жыл сайын  0,7   5,4   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мазары объек.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тiсi, XIII-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XV ғасырлар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Шопан ата      Yкiмет. МАСМ   2004       8,0   -   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мазары объек.  ке ақ.       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тiсi, IX-XIII  парат          20 шiлде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ғасырлар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9-1 </w:t>
      </w:r>
      <w:r>
        <w:rPr>
          <w:rFonts w:ascii="Times New Roman"/>
          <w:b/>
          <w:i w:val="false"/>
          <w:color w:val="000000"/>
          <w:sz w:val="28"/>
        </w:rPr>
        <w:t xml:space="preserve">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"Петропавл      Үкiметке   МАСМ   2006 жылғы - - 308,3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қаласындағы     ақпарат           20 шiлде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"Абылай хан                       және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резиденциясы"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кешенiн жаңадан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</w:t>
      </w:r>
      <w:r>
        <w:rPr>
          <w:rFonts w:ascii="Times New Roman"/>
          <w:b/>
          <w:i w:val="false"/>
          <w:color w:val="000000"/>
          <w:sz w:val="28"/>
        </w:rPr>
        <w:t xml:space="preserve">Оңтүстiк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Аққойлы        Үкiмет. Мәде- 2004       16,0  -     -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мешiт-медре.   ке ақ.  ниет- жылғы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сесi,          парат   мині  20 шілде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XIX ғасыр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Баба ата       Yкiмет. МАСМ  Жыл сайын  1,0        19,3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сарай-қамал    ке ақ.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кешенi,        парат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VII-XI  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ғасырлар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"Әзiрет-Сұл.   Yкiмет. МАСМ  Жыл сайын  1,5   5,9   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тан" мемле.    ке ақ.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кеттiк қорық-  парат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мұражайының                  20 қаңтар                 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Есiмхан кесе.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несi, "Шығыс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моншасы"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"Әулие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Құмшық ата"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жерасты 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шiтi, XVI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ғасыр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Тұрбат ауылы.  Yкiмет. МАСМ  Жыл сайын  8,0  15,2  21,1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сәулет-    ке ақ.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дiни кешенi    парат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ХIII-XVI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Арыстанбаб     Yкiмет. Мәде-  2004       25,0  -   30,0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кесенесi,      ке ақ.  ниет 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XII ғасыр      парат   мині   20 шiлде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2006 жылғы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шілде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20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желтоқсан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Отырар қала.   Yкiмет. Мәде-  2004       5,0   -   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орнын.   ке ақ.  ниет-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дағы тарихи    парат   мині   20 шiлде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ескерткiштер,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XIІ-XV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ғасырлар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Шаян мешіт-    Үкiметке  MACM  Жыл          -  2,0   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медресесі,     ақпарат         сайын  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XIX ғасыр                      20 шiлде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Ежелгi         Үкіметке  МАСМ  Жыл         -  1,2   -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Сайрам         ақпарат         сайын  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қалашығының                    20 шiлде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ескерткiштері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Қ.А. Яссауи   Үкiметке  МАСМ  Жыл         -  2,0  32,0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кесенесiнiң   ақпарат         сайын  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күмбезді                      20 шілде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 жаңарту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қаптамасы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әрленуiнiң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учаскелерін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жөндеу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1.2. Археологиялық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</w:t>
      </w:r>
      <w:r>
        <w:rPr>
          <w:rFonts w:ascii="Times New Roman"/>
          <w:b/>
          <w:i w:val="false"/>
          <w:color w:val="000000"/>
          <w:sz w:val="28"/>
        </w:rPr>
        <w:t xml:space="preserve">Ақмола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Бұзоқ қаласы.  Үкiмет. МАСМ   Жыл сайын  5,0   5,0   5,0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орны 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етмині.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Қойлық, Талғар Үкiмет. МАСМ   Жыл сайын  7,0   5,0  14,0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қаласының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орны;     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Есiк обасы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Мәде.  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ниет.  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мині.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</w:t>
      </w:r>
      <w:r>
        <w:rPr>
          <w:rFonts w:ascii="Times New Roman"/>
          <w:b/>
          <w:i w:val="false"/>
          <w:color w:val="000000"/>
          <w:sz w:val="28"/>
        </w:rPr>
        <w:t xml:space="preserve">Атырау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Сарайшық қала. Үкiмет. МАСМ   Жыл сайын  6,0   9,0  15,0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орны;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Қызыл Ұйық зи.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ярат орны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</w:t>
      </w:r>
      <w:r>
        <w:rPr>
          <w:rFonts w:ascii="Times New Roman"/>
          <w:b/>
          <w:i w:val="false"/>
          <w:color w:val="000000"/>
          <w:sz w:val="28"/>
        </w:rPr>
        <w:t xml:space="preserve">Шығыс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стан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Берел обасы    Yкiмет. МАСМ   Жыл сайын  8,0   6,0  10,0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Шiлiктi обасы  Yкiмет. МАСМ   Жыл сайын  5,0   5,0   6,0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</w:t>
      </w:r>
      <w:r>
        <w:rPr>
          <w:rFonts w:ascii="Times New Roman"/>
          <w:b/>
          <w:i w:val="false"/>
          <w:color w:val="000000"/>
          <w:sz w:val="28"/>
        </w:rPr>
        <w:t xml:space="preserve">Жамбыл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Мерке-Жайсаң    Үкiмет. МАСМ   Жыл сайын  4,0   5,0  10,0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зиярат орны;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Ақыртас қала.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орны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</w:t>
      </w:r>
      <w:r>
        <w:rPr>
          <w:rFonts w:ascii="Times New Roman"/>
          <w:b/>
          <w:i w:val="false"/>
          <w:color w:val="000000"/>
          <w:sz w:val="28"/>
        </w:rPr>
        <w:t xml:space="preserve">Батыс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Жайық қаласының  Yкiмет. МАСМ   Жыл сайын  6,0  10,0  15,0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орны, "Қырық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оба" обасы  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</w:t>
      </w:r>
      <w:r>
        <w:rPr>
          <w:rFonts w:ascii="Times New Roman"/>
          <w:b/>
          <w:i w:val="false"/>
          <w:color w:val="000000"/>
          <w:sz w:val="28"/>
        </w:rPr>
        <w:t xml:space="preserve">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Тоқтауыл        Үкімет. МАСМ   Жыл сайын  7,0   8,0  11,0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тұрағы;   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Айбас дарасы,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Кент, Талдысай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обалары, қоныс.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етмині.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</w:t>
      </w:r>
      <w:r>
        <w:rPr>
          <w:rFonts w:ascii="Times New Roman"/>
          <w:b/>
          <w:i w:val="false"/>
          <w:color w:val="000000"/>
          <w:sz w:val="28"/>
        </w:rPr>
        <w:t xml:space="preserve">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Бестамақ обасы  Yкiмет. МАСМ   2005, 2006  -    3,0   3,0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        жылдардың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20 қаңтары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20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шiлдесi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</w:t>
      </w:r>
      <w:r>
        <w:rPr>
          <w:rFonts w:ascii="Times New Roman"/>
          <w:b/>
          <w:i w:val="false"/>
          <w:color w:val="000000"/>
          <w:sz w:val="28"/>
        </w:rPr>
        <w:t xml:space="preserve">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Шiрiк Рабат     Yкiмет. МАСМ   Жыл сайын  3,0   6,0   5,0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мазары    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және 20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қаңтар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</w:t>
      </w:r>
      <w:r>
        <w:rPr>
          <w:rFonts w:ascii="Times New Roman"/>
          <w:b/>
          <w:i w:val="false"/>
          <w:color w:val="000000"/>
          <w:sz w:val="28"/>
        </w:rPr>
        <w:t xml:space="preserve">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Тоқсанбай       Yкімет. МАСМ   Жыл сайын  3,0   4,0   5,0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қонысы    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</w:t>
      </w:r>
      <w:r>
        <w:rPr>
          <w:rFonts w:ascii="Times New Roman"/>
          <w:b/>
          <w:i w:val="false"/>
          <w:color w:val="000000"/>
          <w:sz w:val="28"/>
        </w:rPr>
        <w:t xml:space="preserve">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 қатпарлы    Үкiмет. МАСМ   2005, 2006  -    3,0   5,0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Шiдертi-III     ке ақ.         жылдардың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тұрағы          парат          20 қаңтары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шiлдесi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</w:t>
      </w:r>
      <w:r>
        <w:rPr>
          <w:rFonts w:ascii="Times New Roman"/>
          <w:b/>
          <w:i w:val="false"/>
          <w:color w:val="000000"/>
          <w:sz w:val="28"/>
        </w:rPr>
        <w:t xml:space="preserve">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Қазақстан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Ботай қонысы    Үкiмет. МАСМ   Жыл сайын  4,0   5,0   7,0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</w:t>
      </w:r>
      <w:r>
        <w:rPr>
          <w:rFonts w:ascii="Times New Roman"/>
          <w:b/>
          <w:i w:val="false"/>
          <w:color w:val="000000"/>
          <w:sz w:val="28"/>
        </w:rPr>
        <w:t xml:space="preserve">Оңтүстiк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Қазақстан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Жуан төбе,      Yкiмет. МАСМ   Жыл сайын  12,0 20,0 25,0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Қарааспан төбе,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Шымкент, Сау.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ран, Сидақ, 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Отырар қала.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ларының орны;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Бөрiжары обасы;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Қосқорған I-III,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Шоқтас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БҒМ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     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Барлығы:        1189,136               222,35  286,118  680,668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ІІ. Қазақ халқының мәдени мұрасын зерттеудiң бiртұтас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жүйесін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Өткеннiң аса    Үкiмет. МАСМ   Жыл сайын 15,0 18,4  19,0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көрнектi ғұлама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ойшылдарының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мұрасын зер. 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делеу үшiн,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қазақ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халқының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мұрасында тари.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 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қолжазбаларды,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жәдiгер басы.   Мәдени. СIМ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лымдарды, кi.   етминi.        10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таптар мен      не ақ.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мұрағаттық      парат          10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құжаттарды табу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алыс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таяу шетел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кiтапха.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наларына ғылы.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экспедицияларын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Ұлттық мәдениет Үкімет. МАСМ   жыл     14,087 31,301  19,2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ерекше     ке ақ.         сайын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мәнi бар, соның парат          20 шiлде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 қорық                   және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мұражайлар ай.                 20 жел-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мақтарындағы                   тоқсан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бiрегей тарихи-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мәдени, сәулет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археоло.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гиялық ескерт.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кiштердi, олар.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мұражайға 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налдыру 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сатында қол.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данбалы, ғылы.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Құрманғазы      Үкiмет. МАСМ   Жыл сайын  5,0   5,0   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Қазақ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   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консерватория.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қорла.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рындағы, елi.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мiздiң мұра.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қоймаларындағы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аса көрнекті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ауызекi кәсiби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дәстүрде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даушы-музыкант.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тардың фоно.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жазбаларын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коллекциялар.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бiрегей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жазбаларды iз.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дестiру 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жүйелей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қазiргi заманғы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аудиотасымал.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қалпына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көшiру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Алматы, Ақмола,  Үкiмет. МАСМ   Жыл сайын  15,0  15,0 15,0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Ақтөбе, Павлодар, ке ақ.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Қызылорда және    парат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Солтүстiк Қазақ.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облыстары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тарих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мәдениет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ескерткiштерi.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жинағын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басып шығаруға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27-1 Қазақстанның  Үкіметке  МАСМ  Жыл          -  5,0  5,0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 мен     ақпарат         сайын  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мәдениеті                      20 шiлде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ескерткіште-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рінің 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нақтылау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қарау,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Бүкiләлемдiк,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жергілiктi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ескерткіште-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тізiмін басып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ЮНЕСКО-ның      Үкiмет. МАСМ   Жыл сайын  1,0    1,0  1,0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 ала       ке ақ.         20 шiлде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тiзiмiне енгi.  парат          және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зiлген мәдени                  20 қаңтар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аралас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 объектi.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күзету.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дiң аумағы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ЮНЕСКО-ның      Үкiмет. МАСМ   2005       -     1,5  1,5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 ала       ке ақ.       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тiзiмiнде       парат          20 қаңтар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тұрған Әлемдiк                 және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мұраның әлеуетті               20 шілде                   бюд.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объектiлерiнiң                 2006 жылғы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дерекқорын                     20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                          және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Қожа Ахмет      Үкiмет. Мәде.  2004       1,5   -   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Иассауи         ке ақ.  ниет.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кесенесiн бас.  парат   минi   20 шiлде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қару және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 жөнiн.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менедж.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 жоспарды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Тарихи-мәдени   Yкiмет. Мәде.  2004       Талап Талап 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мұраны қорғау   ке ақ.  ниет.  жылғы      етіл. етіл. лап.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саласына        парат   минi   20 шiлде   мейді мейді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басшылықтың                                           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пәрмендi құры.                                        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лымын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Мәдени. Облыс.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етминi. тар.   10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 дың,   және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 Астана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әкiм.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Ұлттық кiтап.    Норма.  Мәде.  2004       1,5    -    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хана жанынан     тивтiк  ниет.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кiтап     құқық.  минi   IV тоқсан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жәдiгерлерiн     тық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табу, сатып алу, кесiм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кітаптар мен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көне қолжаз.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баларды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келтiру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Орталық мемле.   Норма.  Мәде.  2004       1,5    -    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мұрағат   тивтiк  ниет.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жанынан Мұрағат  құқық.  минi   IV  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құжаттарының     тық            тоқсан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сақтандыру       кесiм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көшiрмесiн жасау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келтiру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Президенттiк     Норма.  Мәде.  2004        1,5    -   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мәдениет орта.   тивтiк  ниет.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лығының база.    құқық.  минi   IV  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 ұлттық     тық            тоқсан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тарих үшiн       кесiм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ерекше маңызы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 Мұражай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қорын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қалпына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34-1 Археография  Үкiметке  МАСМ  Жыл           -  24,8 21,5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          ақпарат         сайын          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деректану                     20 шiлде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35 Ұлытау тауында   Yкiмет. Мәде.  2004       40,0        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Қазақстанның     ке ақ.  ниет.  жылғы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      парат   минi   20 шiлде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тұтастығы мен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халықтары бiрлi.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гiнiң нышаны -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мүсiнтас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35-1 Мәскеу      Үкiметке МАСМ    2006 жылғы    -   -     161,8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    ақпарат          20 шiлде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                       және 20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көркейте                      желтоқсан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отырып, Абай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Құнанбаевқа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ескерткiш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35-2 1941-1945  Үкiметке  МАСМ   2006 жылғы     -    -   15,0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жылдардағы  ақпарат          20 шiлде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Ұлы Отан                     және   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соғысы                       20 желтоқсан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жылдарында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 тапқан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жауынгерлерге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стела орнату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Барлығы:    457,139                96,087  102,048  259,004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ІІІ. Ұлттық және әлемдік ғылыми ой-сана,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әдебиет басылымдарының серияларын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3.1. Фольклортану, әдебиеттану және өнертану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"Бабалар сөзi"  Үкі.   МАСМ,  Жыл сайын 26,332 44,106 39,048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қазақ фольк.  метке  БҒМ    10 шiлде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лоры, 100 том.  ақпа-         және   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кiтаптар    рат           10 қаңтар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сериясы (қазақ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тiлiнде)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"Қазақ әдебие.  Үкі.    МАСМ,  Жыл сайын  3,9  6,214   7,46 Pec.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тiнiң тарихы" - метке   БҒМ    10 шiлде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томдық (қа.  ақпа-          және 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зақ тілінде)    рат            10 қаңтар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"Қазақ музыка.  Үкі.    МАСМ,  Жыл сайын  2,0 7,37    12,2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антоло.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гиясы" -        ақпа-  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 томдық (қазақ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3.2. Көркем әдебиет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"Әлемдiк әде.   Үкі.    МАСМ   Жыл сайын 41,54 44,966 42,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биет кiтапха.   метке          10 шiлде               994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насы" - 100     ақпа-  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кiтаптар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сериясы (қазақ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тілiнде)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3.3. Философия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"Ежелгі дәуір.  Үкі.    МАСМ,  Жыл сайын   6,9 10,975 23,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 бүгiнгi     метке   БҒМ    10 шiлде               624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күнге дейiнгi   ақпа-  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халқының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философиялық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мұрасы" -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20-томдық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кiтаптар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 тiлiнде)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"Әлемдiк фило.  Үкі.    МАСМ,  Жыл сайын   12,0 13,723 14,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софиялық        метке   БҒМ    10 шiлде                024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мұра" - 20      ақпа-  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(қазақ 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тілiнде)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3.4. Тарих ғылымы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"Әлемдiк тарихи Үкі.    МАСМ,  Жыл сайын   12,9 10,515 15,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ой-сана" -      метке   БҒМ    10 шiлде                495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томдық кi.   ақпа-  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таптар сериясы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 тiлiнде)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"Ежелгi дүние   Үкі.    МАСМ,  Жыл сайын  2,7 1,975 2,975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авторларының    метке   БҒМ,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шығармаларын.   ақпа-   СІМ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Қазақстан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- 2                                                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(орыс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"IX-XVI ғасыр.  Үкі.    МАСМ,  Жыл сайын   5,5  1,98  3,95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лардағы араб    метке   БҒМ,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дереккөздерiн.  ақпа-   СІМ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Қазақстан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-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 томдық (орыс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"V-XVII ға.     Үкі.    МАСМ,  Жыл сайын   5,5  3,55  6,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сырлардағы      метке   БҒМ,   10 шiлде               245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иран-парсы      ақпа-   СІМ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дереккөздерiн.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Қазақстан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-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 томдық (орыс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"XV-XX ғасыр.   Үкі.    МАСМ,  Жыл сайын   8,0  3,55  9,01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лардағы түркi   метке   БҒМ,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тiлдi дерек.    ақпа-   СІМ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көздердегi    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-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 томдық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 тiлiнде)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"Қытай дерек.   Үкі.    МАСМ,  Жыл сайын  4,5 3,55  12,225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көздерiндегi    метке   БҒМ,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 ақпа-   СІМ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- 5   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(қазақ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"Моңғол дерек.  Үкі.    МАСМ,  Жыл сайын   4,5  1,78  6,31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көздерiндегi    метке   БҒМ,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 ақпарат СІМ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- 3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(қазақ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"ХVI-XX ғасыр.  Үкі.    МАСМ,  Жыл сайын   4,0  7,1 10,65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лардағы орыс    метке   БҒМ,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дереккөздерiн.  ақпа-   СІМ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Қазақстан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- 10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(орыс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"ХII-ХХ ғасыр.  Үкі.    МАСМ,  Жыл сайын   9,53  7,1 15,65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лардағы батыс   метке   БҒМ,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дереккөздерiн.  ақпа-   СІМ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Қазақстан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- 10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(орыс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3.5. Археология, тарих және мәдениет ескерткiштері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"Тарих және мә.         МАСМ,  Жыл сайын   -    9,687 10,0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дениет ескерт.       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кiштерiнiң             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жинағы" - 16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(орыс тiлiнде)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Үкiмет. МАСМ   2005,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        жылдардың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20 қаңтары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шiлдесi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"Қазақстанның   Үкі.    МАСМ,  Жыл сайын   -    3,238 11,0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археологиясы"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кiтап-альбом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(орыс тiлiнде)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"Қазақстанның   Үкі.    МАСМ,  Жыл сайын   -    3,143 10,  Рес.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петроглифтерi"  метке   БҒМ    10 шiлде               407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кiтап-альбом  ақпарат        және                        ли.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(орыс тiлiнде )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"Ортағасырлық   Үкі.    МАСМ,  Жыл сайын   -     -     6,2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қалалар" -   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кiтап-альбом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(орыс тілiнде)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3.6. Мәдениеттану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"Әлемдiк мәде.          МАСМ,  Жыл сайын   13,9 10,515 11,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ниеттану ой-            БҒМ    10 шiлде                715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санасы" -              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томдық кi.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таптар серия.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 (қазақ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Үкiмет. МАСМ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        20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3.7. Этнография және антропология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"Қазақ хал.     Үкі.    МАСМ,  Жыл сайын   1,0 1,354 1,354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қының дәс.   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түрлерi     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әдет-  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ғұрыптары" -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 томдық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 тiлiнде)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3.8. Заң ғылымы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"Қазақтар құқы. Үкі.    МАСМ,  Жыл сайын  13,36 10,36 13,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ғының ежелгi    метке   БҒМ    10 шiлде               812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әлемi" - 10 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(қазақ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3.9. Әлеуметтану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 "Әлемдiк әлеу.   Үкі.    МАСМ,  Жыл сайын  12,9 10,515 11,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меттану ой-     метке   БҒМ    10 шiлде               515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санасы" -   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томдық  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кiтаптар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сериясы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3.10. Саясаттану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 "Әлемдiк саясат. Үкі.    МАСМ,  Жыл сайын 12,9  10,515 11,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тану ой-санасы"  метке   БҒМ    10 шiлде               515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- 10 томдық кi.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таптар сериясы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(қазақ тiлiнде)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3.11. Психология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 "Әлемдiк психо.  Үкі.    МАСМ,  Жыл сайын 12,9  10,515 12,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логия ой-сана.   метке   БҒМ    10 шiлде               015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сы" - 10 томдық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кітаптар сериясы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(қазақ тiлiнде)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3.12. Экономика ғылымы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"Экономикалық   Үкі.    МАСМ,  Жыл сайын 12,9  10,515 12,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классика" -     метке   БҒМ    10 шiлде               015  пуб.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томдық кі.   ақпа-  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таптар сериясы  рат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 тiлiнде)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3.13. Тiл бiлiмi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"Қазақ тiлiнiң  Үкі.    МАСМ,  Жыл сайын   2,7 13,934 12,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түсiндiрме сөз. метке   БҒМ    10 шiлде                276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дiгi" - 15 том.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        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"Синонимдер     Үкі.    МАСМ,  Жыл сайын   0,6 2,458 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сөздiгi" -   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сөздiк      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"Қазақ тiлiнiң  Үкі.    МАСМ,  Жыл сайын   1,5 5,049 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диалектология.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сөздігі" -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 томдық   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"Қазақ тiлiнiң  Үкі.    МАСМ,  Жыл сайын    - 1,738  3,366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этимологиялық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сөздiгі" - 2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     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"Қазақ тiлiнiң  Үкі.    МАСМ,  Жыл сайын    3,97  -   - 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орфоэпиялық  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сөздiгi"    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67  "Қазақ тiлiнiң  Үкі.    МАСМ,  Жыл сайын     -   5,488 -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орфографиялық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сөздiгi"    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3.14. Мұрағат және кітапхана 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"Қазақ зиялыла.    -      -        -        -   1,238 3,0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хат тү.                       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рiндегi мұрасы"                    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- 2 томдық (қа.                    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зақ тілінде)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Үкi.    МАСМ   2005,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метке          жылдардың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ақпарат        20 қаңтары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шiлдесi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3.15. Энциклопедиялық және анықтамалық әдебиет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"Қазақстан"     Үкі.    МАСМ   Жыл сайын   25,044 28,  27,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энцик.   метке          10 шiлде           669  6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лопедиясы" -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 томдық   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(орыс тiлінде)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Үкiмет. Мәде.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 ниет.  20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 минi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"Қазақстан      Үкі.    МАСМ   2004        8,0  8,449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Республикасы" - метке          жылғы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көпшiлiк энцик. ақпарат        10 шiлде,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лопедиялық                     2005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сөздiгi                        жылғы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 тiлiнде)                10 қаңтар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10 шілде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 "Қазақстан      Үкі.    МАСМ   2005        -     16,734  -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Республикасы" - метке          жылғы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көпшiлiк энцик. ақпарат        10 қаңтар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лопедиялық                     және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сөздiгi                        10 шiлде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(орыс тiлiнде)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 "Қазақстан      Үкі.    МАСМ   2005, 2006  8,285 8,494  -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Республикасы" - метке          жылдардың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көпшiлiк энцик. ақпарат        10 қаңтары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лопедиялық                     және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сөздiгi                        10 шiлдесi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(ағылшын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  "Қазақ мәде.       -      -        -        8,0   4,979  -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ниетi" -                            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энциклопе.                         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диялық анық.                       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тамалық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 тiлiнде)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Yкiмет. МАСМ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20 шілде,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шілде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 "Қазақ әдеби.   Үкі.    МАСМ   Жыл сайын   8,0   4,979  -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етi" - энцик.   метке      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лопедиялық  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анықтамалық  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(қазақ тілiнде)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 "Қазақстан      Үкі.    МАСМ,  Жыл сайын   8,0    -  4,979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тарихы" -    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энциклопедия.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анықтама.  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(қазақ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тiлiнде)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 "Жерiнiң аты -  Үкі.    МАСМ,  Жыл сайын   9,0    -  4,979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елiңнiң хаты"   метке   БҒМ 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(Қазақстан      ақпарат     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топонимикасы) -       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энциклопедиялық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анықтамалық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 тiлiнде)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3.16. Бейнелеу өнерi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"ХІХ ғасыр        -      -         -       1,5    5,22  -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суретшілердің                       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шығармашылы.                       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ғындағы Қазақ.                     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тан"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кiтап-альбом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Үкiмет. МАСМ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20 шілде,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шілде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"Сергей Кал.      -      -        -        1,5    5,22   -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мыков" - бей.                          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нелеу альбомы                      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Үкімет. МАСМ   2004 жылғы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        20 шiлде,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 шiлде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 "Әбiлхан        Мәде.   Ақпа.  Жыл сайын  6,246    -    -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Қастеев" -      ниет.   рат.  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бейнелеу        минi.   минi   және                        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альбомы         не ақ.         10 қаңтар                  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Yкiмет. Мәде.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 ниет.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 минi   20 шiлде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 "Орал Таңсық.    Мәде.   Ақпа.  Жыл сайын  9,5     -    -  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баев" - бей.     ниет.   ратми. 10 шiлде                    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нелеу альбомы    минi.   ні,    және                    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 ақ.  CIM    10 қаңтар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Үкімет. Мәде.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 ақ.  ниет.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парат   мині   20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Барлығы:         1082,577          323,222  361,253  398,102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млн.тң.   2728,852          641,659  749,419  1337,774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*2005-2006 жылдардағы шығыстардың көлемі тиісті қаржы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"Республикалық бюджет туралы" ҚР Заңына сәйкес анықталатын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(нақтыланатын) болады.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