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cfa5" w14:textId="225c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Жоғарғы Соты Пленумының "Азаматтық істер бойынша экспертиза туралы" 1989 жылғы 22 желтоқсандағы N 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2004 жылғы 18 маусымдағы N 15 Нормативтік қаулысы. Күші жойылды - Қазақстан Республикасы Жоғарғы Сотының 2016 жылғы 25 қарашадағы № 9 Нормативтік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25.11.2016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нормативтік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заңнамасының өзгеруіне байланысты Қазақстан Республикасы Жоғарғы Сотының жалпы отырысы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 ССР Жоғарғы Соты Пленумының "Азаматтық істер бойынша экспертиза туралы" 1989 жылғы 22 желтоқсандағы N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атауындағы "Қазақ ССР Жоғарғы Соты Пленумының қаулысы" деген сөздер "Қазақстан Республикасы Жоғарғы Сотының нормативтік қаулысы"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бесінші абзацтағы "Қазақ ССР Жоғары Сотының Пленумы" деген сөздер "Қазақстан Республикасы Жоғарғы Сотының жалпы отырысы"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"АІЖК-нің 40, 42" деген сөздер "Қазақстан Республикасы Азаматтық іс жүргізу кодексінің (бұдан әрі - АІЖК) 40, 41"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"257-статьясы" деген сөз "305-статьясы" деген сөздермен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"АІЖК-нің 73, 74, 78-статьяларының" деген сөздер "АІЖК-нің 91, 93, 94, 95, 98-статьяларының"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"221-статьясында" деген сөздер "252-статьясында" деген сөздермен ауыстырылсын;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4-тармақтағы "73-статьясына" деген сөздер "91-статьясына"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5-тармақтағы "74-статьясы" деген сөздер "93-статьясы"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11-тармақ алынып тасталсын.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осы нормативтік қаулы қолданыстағы құқық құрамына қосылады, сондай-ақ жалпыға міндетті болып табылады әрі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Төрағасы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судьясы,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отырыс хатшысы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