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db1e" w14:textId="c5ed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жөнiндегi агенттiгiнiң Өскемен қаласындағы "Олимпиадалық даярлау орталығы"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ақпандағы N 151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Қысқы спорт түрлерi бойынша ұлттық құрама командаларға спорт резервiн сапалы даярлау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жөнiндегі агенттiгінiң Өскемен қаласындағы "Олимпиадалық даярлау орталығы" республикалық мемлекеттік қазыналық кәсiпорны (бұдан әрi - Кәсіпорын)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Туризм және спорт жөнiндегі агенттiгi кәсiпорынды мемлекеттік басқару органы болып белгіленсін.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Спорт саласындағы өндiрiстiк-шаруашылық қызметті жүзеге асыру Кәсiпорын қызметiнiң негiзгi мәнi болып белгiленсiн.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Туризм және спорт жөнiндегi агенттігі заңнамада белгiленген тәртіппен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Қазақстан Республикасы Қаржы министрлiгінiң Мемлекеттік мүлiк және жекешелендiру комитетіне бекiтуге ұсынуды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