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c333" w14:textId="944c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ғарыштық мониторингінiң ұлттық жүйесi" 2004-2006 жылдарға арналған ғылыми-техникалық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6 ақпандағы N 147 қаулысы. Күші жойылды - ҚР Үкіметінің 2005.04.05. N 307 қаулысымен.</w:t>
      </w:r>
    </w:p>
    <w:p>
      <w:pPr>
        <w:spacing w:after="0"/>
        <w:ind w:left="0"/>
        <w:jc w:val="both"/>
      </w:pPr>
      <w:bookmarkStart w:name="z16" w:id="0"/>
      <w:r>
        <w:rPr>
          <w:rFonts w:ascii="Times New Roman"/>
          <w:b w:val="false"/>
          <w:i w:val="false"/>
          <w:color w:val="000000"/>
          <w:sz w:val="28"/>
        </w:rPr>
        <w:t>
      Қазақстан Республикасы Үкiметiнiң 2003 жылғы 5 қыркүйектегі N 903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2003-2006 жылдарға арналған бағдарламасын iске асыру жөнiндегі iс-шаралар жоспарының 2.6.1-тармағын iске асыру мақсатында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 ғарыштық мониторингiнiң ұлттық жүйесi" 2004-2006 жылдарға арналған ғылыми-техникалық бағдарламасы (бұдан әрi - Бағдарлама) бекiтiлсiн. </w:t>
      </w:r>
    </w:p>
    <w:bookmarkEnd w:id="1"/>
    <w:bookmarkStart w:name="z2" w:id="2"/>
    <w:p>
      <w:pPr>
        <w:spacing w:after="0"/>
        <w:ind w:left="0"/>
        <w:jc w:val="both"/>
      </w:pPr>
      <w:r>
        <w:rPr>
          <w:rFonts w:ascii="Times New Roman"/>
          <w:b w:val="false"/>
          <w:i w:val="false"/>
          <w:color w:val="000000"/>
          <w:sz w:val="28"/>
        </w:rPr>
        <w:t>
      2. "Республикалық мақсатты ғылыми-техникалық бағдарламалар туралы" Қазақстан Республикасы Министрлер Кабинетiнiң 1993 жылғы 26 мамырдағы N 434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енгiзiлсiн: </w:t>
      </w:r>
      <w:r>
        <w:br/>
      </w:r>
      <w:r>
        <w:rPr>
          <w:rFonts w:ascii="Times New Roman"/>
          <w:b w:val="false"/>
          <w:i w:val="false"/>
          <w:color w:val="000000"/>
          <w:sz w:val="28"/>
        </w:rPr>
        <w:t xml:space="preserve">
      көрсетiлген қаулымен бекiтiлген республикалық мақсатты ғылыми-техникалық бағдарламалардың тiзбесi мынадай мазмұндағы 16-тармақпен толықтырылсын: </w:t>
      </w:r>
      <w:r>
        <w:br/>
      </w:r>
      <w:r>
        <w:rPr>
          <w:rFonts w:ascii="Times New Roman"/>
          <w:b w:val="false"/>
          <w:i w:val="false"/>
          <w:color w:val="000000"/>
          <w:sz w:val="28"/>
        </w:rPr>
        <w:t xml:space="preserve">
      "16. Қазақстан Республикасы ғарыштық мониторингінiң ұлттық жүйесi".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Бiлiм және ғылым министрлiгi жылына екi рет, 1 ақпанға және 1 тамызға дейiн, жарты жылдықтың қорытындысы бойынша Қазақстан Республикасының Үкiметiне Бағдарламаны iске асырудың барысы туралы ақпарат ұсынсын. </w:t>
      </w:r>
    </w:p>
    <w:bookmarkEnd w:id="3"/>
    <w:bookmarkStart w:name="z4"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бiрiншi орынбасары Г.А.Марченкоға жүктелсiн. </w:t>
      </w:r>
    </w:p>
    <w:bookmarkEnd w:id="4"/>
    <w:bookmarkStart w:name="z5" w:id="5"/>
    <w:p>
      <w:pPr>
        <w:spacing w:after="0"/>
        <w:ind w:left="0"/>
        <w:jc w:val="both"/>
      </w:pPr>
      <w:r>
        <w:rPr>
          <w:rFonts w:ascii="Times New Roman"/>
          <w:b w:val="false"/>
          <w:i w:val="false"/>
          <w:color w:val="000000"/>
          <w:sz w:val="28"/>
        </w:rPr>
        <w:t xml:space="preserve">
      5. Осы қаулы қол қойылған күнінен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6 ақпандағы  </w:t>
      </w:r>
      <w:r>
        <w:br/>
      </w:r>
      <w:r>
        <w:rPr>
          <w:rFonts w:ascii="Times New Roman"/>
          <w:b w:val="false"/>
          <w:i w:val="false"/>
          <w:color w:val="000000"/>
          <w:sz w:val="28"/>
        </w:rPr>
        <w:t xml:space="preserve">
N 147 қаулысымен     </w:t>
      </w:r>
      <w:r>
        <w:br/>
      </w:r>
      <w:r>
        <w:rPr>
          <w:rFonts w:ascii="Times New Roman"/>
          <w:b w:val="false"/>
          <w:i w:val="false"/>
          <w:color w:val="000000"/>
          <w:sz w:val="28"/>
        </w:rPr>
        <w:t xml:space="preserve">
бекітілген       </w:t>
      </w:r>
    </w:p>
    <w:bookmarkEnd w:id="6"/>
    <w:bookmarkStart w:name="z7" w:id="7"/>
    <w:p>
      <w:pPr>
        <w:spacing w:after="0"/>
        <w:ind w:left="0"/>
        <w:jc w:val="left"/>
      </w:pPr>
      <w:r>
        <w:rPr>
          <w:rFonts w:ascii="Times New Roman"/>
          <w:b/>
          <w:i w:val="false"/>
          <w:color w:val="000000"/>
        </w:rPr>
        <w:t xml:space="preserve"> 
  "Қазақстан Республикасы ғарыштық мониторингінiң </w:t>
      </w:r>
      <w:r>
        <w:br/>
      </w:r>
      <w:r>
        <w:rPr>
          <w:rFonts w:ascii="Times New Roman"/>
          <w:b/>
          <w:i w:val="false"/>
          <w:color w:val="000000"/>
        </w:rPr>
        <w:t xml:space="preserve">
ұлттық жүйесi" 2004-2006 жылдарға арналған </w:t>
      </w:r>
      <w:r>
        <w:br/>
      </w:r>
      <w:r>
        <w:rPr>
          <w:rFonts w:ascii="Times New Roman"/>
          <w:b/>
          <w:i w:val="false"/>
          <w:color w:val="000000"/>
        </w:rPr>
        <w:t xml:space="preserve">
ғылыми-техникалық бағдарламасы </w:t>
      </w:r>
    </w:p>
    <w:bookmarkEnd w:id="7"/>
    <w:bookmarkStart w:name="z8" w:id="8"/>
    <w:p>
      <w:pPr>
        <w:spacing w:after="0"/>
        <w:ind w:left="0"/>
        <w:jc w:val="left"/>
      </w:pPr>
      <w:r>
        <w:rPr>
          <w:rFonts w:ascii="Times New Roman"/>
          <w:b/>
          <w:i w:val="false"/>
          <w:color w:val="000000"/>
        </w:rPr>
        <w:t xml:space="preserve"> 
  1. Бағдарламаның паспорты </w:t>
      </w:r>
    </w:p>
    <w:bookmarkEnd w:id="8"/>
    <w:p>
      <w:pPr>
        <w:spacing w:after="0"/>
        <w:ind w:left="0"/>
        <w:jc w:val="both"/>
      </w:pPr>
      <w:r>
        <w:rPr>
          <w:rFonts w:ascii="Times New Roman"/>
          <w:b w:val="false"/>
          <w:i w:val="false"/>
          <w:color w:val="000000"/>
          <w:sz w:val="28"/>
        </w:rPr>
        <w:t xml:space="preserve">Атауы               Қазақстан Республикасының 2004-2006 жылдарға </w:t>
      </w:r>
      <w:r>
        <w:br/>
      </w:r>
      <w:r>
        <w:rPr>
          <w:rFonts w:ascii="Times New Roman"/>
          <w:b w:val="false"/>
          <w:i w:val="false"/>
          <w:color w:val="000000"/>
          <w:sz w:val="28"/>
        </w:rPr>
        <w:t xml:space="preserve">
                    арналған ұлттық ғарыш мониторингі жүйесi </w:t>
      </w:r>
      <w:r>
        <w:br/>
      </w:r>
      <w:r>
        <w:rPr>
          <w:rFonts w:ascii="Times New Roman"/>
          <w:b w:val="false"/>
          <w:i w:val="false"/>
          <w:color w:val="000000"/>
          <w:sz w:val="28"/>
        </w:rPr>
        <w:t xml:space="preserve">
                    ғылыми-техникалық бағдарламасы </w:t>
      </w:r>
      <w:r>
        <w:br/>
      </w:r>
      <w:r>
        <w:rPr>
          <w:rFonts w:ascii="Times New Roman"/>
          <w:b w:val="false"/>
          <w:i w:val="false"/>
          <w:color w:val="000000"/>
          <w:sz w:val="28"/>
        </w:rPr>
        <w:t xml:space="preserve">
Мемлекеттiк         Қазақстан Республикасының Бiлiм және ғылым </w:t>
      </w:r>
      <w:r>
        <w:br/>
      </w:r>
      <w:r>
        <w:rPr>
          <w:rFonts w:ascii="Times New Roman"/>
          <w:b w:val="false"/>
          <w:i w:val="false"/>
          <w:color w:val="000000"/>
          <w:sz w:val="28"/>
        </w:rPr>
        <w:t xml:space="preserve">
тапсырыс            министрлiгi </w:t>
      </w:r>
      <w:r>
        <w:br/>
      </w:r>
      <w:r>
        <w:rPr>
          <w:rFonts w:ascii="Times New Roman"/>
          <w:b w:val="false"/>
          <w:i w:val="false"/>
          <w:color w:val="000000"/>
          <w:sz w:val="28"/>
        </w:rPr>
        <w:t xml:space="preserve">
беруші-әзірлеуші </w:t>
      </w:r>
      <w:r>
        <w:br/>
      </w:r>
      <w:r>
        <w:rPr>
          <w:rFonts w:ascii="Times New Roman"/>
          <w:b w:val="false"/>
          <w:i w:val="false"/>
          <w:color w:val="000000"/>
          <w:sz w:val="28"/>
        </w:rPr>
        <w:t xml:space="preserve">
Iске асыру          2004-2006 жылдар </w:t>
      </w:r>
      <w:r>
        <w:br/>
      </w:r>
      <w:r>
        <w:rPr>
          <w:rFonts w:ascii="Times New Roman"/>
          <w:b w:val="false"/>
          <w:i w:val="false"/>
          <w:color w:val="000000"/>
          <w:sz w:val="28"/>
        </w:rPr>
        <w:t xml:space="preserve">
мерзiмдерi </w:t>
      </w:r>
      <w:r>
        <w:br/>
      </w:r>
      <w:r>
        <w:rPr>
          <w:rFonts w:ascii="Times New Roman"/>
          <w:b w:val="false"/>
          <w:i w:val="false"/>
          <w:color w:val="000000"/>
          <w:sz w:val="28"/>
        </w:rPr>
        <w:t xml:space="preserve">
Әзiрлеу үшiн        Қазақстан Республикасы Президентiнiң 2003 жылғы </w:t>
      </w:r>
      <w:r>
        <w:br/>
      </w:r>
      <w:r>
        <w:rPr>
          <w:rFonts w:ascii="Times New Roman"/>
          <w:b w:val="false"/>
          <w:i w:val="false"/>
          <w:color w:val="000000"/>
          <w:sz w:val="28"/>
        </w:rPr>
        <w:t>
негiз              17 мамырдағы N 1096  </w:t>
      </w:r>
      <w:r>
        <w:rPr>
          <w:rFonts w:ascii="Times New Roman"/>
          <w:b w:val="false"/>
          <w:i w:val="false"/>
          <w:color w:val="000000"/>
          <w:sz w:val="28"/>
        </w:rPr>
        <w:t>Жарлығымен</w:t>
      </w:r>
      <w:r>
        <w:rPr>
          <w:rFonts w:ascii="Times New Roman"/>
          <w:b w:val="false"/>
          <w:i w:val="false"/>
          <w:color w:val="000000"/>
          <w:sz w:val="28"/>
        </w:rPr>
        <w:t xml:space="preserve"> бекiтiлген </w:t>
      </w:r>
      <w:r>
        <w:br/>
      </w:r>
      <w:r>
        <w:rPr>
          <w:rFonts w:ascii="Times New Roman"/>
          <w:b w:val="false"/>
          <w:i w:val="false"/>
          <w:color w:val="000000"/>
          <w:sz w:val="28"/>
        </w:rPr>
        <w:t xml:space="preserve">
                   2003-2015 жылдарға арналған Қазақстан </w:t>
      </w:r>
      <w:r>
        <w:br/>
      </w:r>
      <w:r>
        <w:rPr>
          <w:rFonts w:ascii="Times New Roman"/>
          <w:b w:val="false"/>
          <w:i w:val="false"/>
          <w:color w:val="000000"/>
          <w:sz w:val="28"/>
        </w:rPr>
        <w:t xml:space="preserve">
                   Республикасының индустриялық-инновациялық даму </w:t>
      </w:r>
      <w:r>
        <w:br/>
      </w:r>
      <w:r>
        <w:rPr>
          <w:rFonts w:ascii="Times New Roman"/>
          <w:b w:val="false"/>
          <w:i w:val="false"/>
          <w:color w:val="000000"/>
          <w:sz w:val="28"/>
        </w:rPr>
        <w:t xml:space="preserve">
                   стратегиясы; </w:t>
      </w:r>
      <w:r>
        <w:br/>
      </w:r>
      <w:r>
        <w:rPr>
          <w:rFonts w:ascii="Times New Roman"/>
          <w:b w:val="false"/>
          <w:i w:val="false"/>
          <w:color w:val="000000"/>
          <w:sz w:val="28"/>
        </w:rPr>
        <w:t xml:space="preserve">
                    Қазақстан Республикасы Үкiметiнiң "2003-2006 </w:t>
      </w:r>
      <w:r>
        <w:br/>
      </w:r>
      <w:r>
        <w:rPr>
          <w:rFonts w:ascii="Times New Roman"/>
          <w:b w:val="false"/>
          <w:i w:val="false"/>
          <w:color w:val="000000"/>
          <w:sz w:val="28"/>
        </w:rPr>
        <w:t xml:space="preserve">
                   жылдарға арналған Қазақстан Республикасы </w:t>
      </w:r>
      <w:r>
        <w:br/>
      </w:r>
      <w:r>
        <w:rPr>
          <w:rFonts w:ascii="Times New Roman"/>
          <w:b w:val="false"/>
          <w:i w:val="false"/>
          <w:color w:val="000000"/>
          <w:sz w:val="28"/>
        </w:rPr>
        <w:t xml:space="preserve">
                   Yкiметiнiң бағдарламасын жүзеге асыру </w:t>
      </w:r>
      <w:r>
        <w:br/>
      </w:r>
      <w:r>
        <w:rPr>
          <w:rFonts w:ascii="Times New Roman"/>
          <w:b w:val="false"/>
          <w:i w:val="false"/>
          <w:color w:val="000000"/>
          <w:sz w:val="28"/>
        </w:rPr>
        <w:t xml:space="preserve">
                   iс-шараларының жоспары туралы" 2003 жылғы </w:t>
      </w:r>
      <w:r>
        <w:br/>
      </w:r>
      <w:r>
        <w:rPr>
          <w:rFonts w:ascii="Times New Roman"/>
          <w:b w:val="false"/>
          <w:i w:val="false"/>
          <w:color w:val="000000"/>
          <w:sz w:val="28"/>
        </w:rPr>
        <w:t>
                   5 қыркүйектегi N 903  </w:t>
      </w:r>
      <w:r>
        <w:rPr>
          <w:rFonts w:ascii="Times New Roman"/>
          <w:b w:val="false"/>
          <w:i w:val="false"/>
          <w:color w:val="000000"/>
          <w:sz w:val="28"/>
        </w:rPr>
        <w:t>қаулысының</w:t>
      </w:r>
      <w:r>
        <w:rPr>
          <w:rFonts w:ascii="Times New Roman"/>
          <w:b w:val="false"/>
          <w:i w:val="false"/>
          <w:color w:val="000000"/>
          <w:sz w:val="28"/>
        </w:rPr>
        <w:t xml:space="preserve"> 2.6.1-тармағы </w:t>
      </w:r>
      <w:r>
        <w:br/>
      </w:r>
      <w:r>
        <w:rPr>
          <w:rFonts w:ascii="Times New Roman"/>
          <w:b w:val="false"/>
          <w:i w:val="false"/>
          <w:color w:val="000000"/>
          <w:sz w:val="28"/>
        </w:rPr>
        <w:t xml:space="preserve">
Бағдарламаның       Қазақстан Республикасының Ғарыштық </w:t>
      </w:r>
      <w:r>
        <w:br/>
      </w:r>
      <w:r>
        <w:rPr>
          <w:rFonts w:ascii="Times New Roman"/>
          <w:b w:val="false"/>
          <w:i w:val="false"/>
          <w:color w:val="000000"/>
          <w:sz w:val="28"/>
        </w:rPr>
        <w:t xml:space="preserve">
мақсаты            мониторингінің ұлттық жүйесi Қазақстан </w:t>
      </w:r>
      <w:r>
        <w:br/>
      </w:r>
      <w:r>
        <w:rPr>
          <w:rFonts w:ascii="Times New Roman"/>
          <w:b w:val="false"/>
          <w:i w:val="false"/>
          <w:color w:val="000000"/>
          <w:sz w:val="28"/>
        </w:rPr>
        <w:t xml:space="preserve">
                   аумағын тұрақты түрде ғарыштық түсiрулердi </w:t>
      </w:r>
      <w:r>
        <w:br/>
      </w:r>
      <w:r>
        <w:rPr>
          <w:rFonts w:ascii="Times New Roman"/>
          <w:b w:val="false"/>
          <w:i w:val="false"/>
          <w:color w:val="000000"/>
          <w:sz w:val="28"/>
        </w:rPr>
        <w:t xml:space="preserve">
                   қабылдау, мұрағаттау және өңдеу үшiн қазiргi </w:t>
      </w:r>
      <w:r>
        <w:br/>
      </w:r>
      <w:r>
        <w:rPr>
          <w:rFonts w:ascii="Times New Roman"/>
          <w:b w:val="false"/>
          <w:i w:val="false"/>
          <w:color w:val="000000"/>
          <w:sz w:val="28"/>
        </w:rPr>
        <w:t xml:space="preserve">
                   заманғы ғылыми-техникалық инфрақұрылым құру </w:t>
      </w:r>
      <w:r>
        <w:br/>
      </w:r>
      <w:r>
        <w:rPr>
          <w:rFonts w:ascii="Times New Roman"/>
          <w:b w:val="false"/>
          <w:i w:val="false"/>
          <w:color w:val="000000"/>
          <w:sz w:val="28"/>
        </w:rPr>
        <w:t xml:space="preserve">
                   жолымен дамыту. </w:t>
      </w:r>
      <w:r>
        <w:br/>
      </w:r>
      <w:r>
        <w:rPr>
          <w:rFonts w:ascii="Times New Roman"/>
          <w:b w:val="false"/>
          <w:i w:val="false"/>
          <w:color w:val="000000"/>
          <w:sz w:val="28"/>
        </w:rPr>
        <w:t xml:space="preserve">
                    Республиканың экономика салаларын және </w:t>
      </w:r>
      <w:r>
        <w:br/>
      </w:r>
      <w:r>
        <w:rPr>
          <w:rFonts w:ascii="Times New Roman"/>
          <w:b w:val="false"/>
          <w:i w:val="false"/>
          <w:color w:val="000000"/>
          <w:sz w:val="28"/>
        </w:rPr>
        <w:t xml:space="preserve">
                   өңiрлерiн бақылау және теңгерiмдi тұрақты дамыту </w:t>
      </w:r>
      <w:r>
        <w:br/>
      </w:r>
      <w:r>
        <w:rPr>
          <w:rFonts w:ascii="Times New Roman"/>
          <w:b w:val="false"/>
          <w:i w:val="false"/>
          <w:color w:val="000000"/>
          <w:sz w:val="28"/>
        </w:rPr>
        <w:t xml:space="preserve">
                   мiндеттерiн шешу кезiнде қашықтықтан зондтау </w:t>
      </w:r>
      <w:r>
        <w:br/>
      </w:r>
      <w:r>
        <w:rPr>
          <w:rFonts w:ascii="Times New Roman"/>
          <w:b w:val="false"/>
          <w:i w:val="false"/>
          <w:color w:val="000000"/>
          <w:sz w:val="28"/>
        </w:rPr>
        <w:t xml:space="preserve">
                   деректерiн пайдалана отырып мемлекеттік басқару </w:t>
      </w:r>
      <w:r>
        <w:br/>
      </w:r>
      <w:r>
        <w:rPr>
          <w:rFonts w:ascii="Times New Roman"/>
          <w:b w:val="false"/>
          <w:i w:val="false"/>
          <w:color w:val="000000"/>
          <w:sz w:val="28"/>
        </w:rPr>
        <w:t xml:space="preserve">
                   органдарын жедел қолдаудың жаңа ақпараттық </w:t>
      </w:r>
      <w:r>
        <w:br/>
      </w:r>
      <w:r>
        <w:rPr>
          <w:rFonts w:ascii="Times New Roman"/>
          <w:b w:val="false"/>
          <w:i w:val="false"/>
          <w:color w:val="000000"/>
          <w:sz w:val="28"/>
        </w:rPr>
        <w:t xml:space="preserve">
                   технологиясын енгiзу. </w:t>
      </w:r>
      <w:r>
        <w:br/>
      </w:r>
      <w:r>
        <w:rPr>
          <w:rFonts w:ascii="Times New Roman"/>
          <w:b w:val="false"/>
          <w:i w:val="false"/>
          <w:color w:val="000000"/>
          <w:sz w:val="28"/>
        </w:rPr>
        <w:t xml:space="preserve">
Бағдарламаның       Астана қаласында мемлекеттiк басқару органдары </w:t>
      </w:r>
      <w:r>
        <w:br/>
      </w:r>
      <w:r>
        <w:rPr>
          <w:rFonts w:ascii="Times New Roman"/>
          <w:b w:val="false"/>
          <w:i w:val="false"/>
          <w:color w:val="000000"/>
          <w:sz w:val="28"/>
        </w:rPr>
        <w:t xml:space="preserve">
мiндеттерi         мүдделерiнде мүмкiндiгi жоғары </w:t>
      </w:r>
      <w:r>
        <w:br/>
      </w:r>
      <w:r>
        <w:rPr>
          <w:rFonts w:ascii="Times New Roman"/>
          <w:b w:val="false"/>
          <w:i w:val="false"/>
          <w:color w:val="000000"/>
          <w:sz w:val="28"/>
        </w:rPr>
        <w:t xml:space="preserve">
                   қашықтықтан зондтау деректерiн жедел қабылдауға </w:t>
      </w:r>
      <w:r>
        <w:br/>
      </w:r>
      <w:r>
        <w:rPr>
          <w:rFonts w:ascii="Times New Roman"/>
          <w:b w:val="false"/>
          <w:i w:val="false"/>
          <w:color w:val="000000"/>
          <w:sz w:val="28"/>
        </w:rPr>
        <w:t xml:space="preserve">
                   және өңдеуге бағытталған Ғарыштық мониторинг </w:t>
      </w:r>
      <w:r>
        <w:br/>
      </w:r>
      <w:r>
        <w:rPr>
          <w:rFonts w:ascii="Times New Roman"/>
          <w:b w:val="false"/>
          <w:i w:val="false"/>
          <w:color w:val="000000"/>
          <w:sz w:val="28"/>
        </w:rPr>
        <w:t xml:space="preserve">
                   орталығын құру. </w:t>
      </w:r>
      <w:r>
        <w:br/>
      </w:r>
      <w:r>
        <w:rPr>
          <w:rFonts w:ascii="Times New Roman"/>
          <w:b w:val="false"/>
          <w:i w:val="false"/>
          <w:color w:val="000000"/>
          <w:sz w:val="28"/>
        </w:rPr>
        <w:t xml:space="preserve">
                    Қазақстанның барлық аумағын әртүрлi спектрлiк </w:t>
      </w:r>
      <w:r>
        <w:br/>
      </w:r>
      <w:r>
        <w:rPr>
          <w:rFonts w:ascii="Times New Roman"/>
          <w:b w:val="false"/>
          <w:i w:val="false"/>
          <w:color w:val="000000"/>
          <w:sz w:val="28"/>
        </w:rPr>
        <w:t xml:space="preserve">
                   ауқымдарда жоғары, орта және төменгi мүмкiндiктi </w:t>
      </w:r>
      <w:r>
        <w:br/>
      </w:r>
      <w:r>
        <w:rPr>
          <w:rFonts w:ascii="Times New Roman"/>
          <w:b w:val="false"/>
          <w:i w:val="false"/>
          <w:color w:val="000000"/>
          <w:sz w:val="28"/>
        </w:rPr>
        <w:t xml:space="preserve">
                   жедел ғарыштық түсiрулермен тұрақты түрде қамтуын </w:t>
      </w:r>
      <w:r>
        <w:br/>
      </w:r>
      <w:r>
        <w:rPr>
          <w:rFonts w:ascii="Times New Roman"/>
          <w:b w:val="false"/>
          <w:i w:val="false"/>
          <w:color w:val="000000"/>
          <w:sz w:val="28"/>
        </w:rPr>
        <w:t xml:space="preserve">
                   қамтамасыз ететiн қабылдау стансаларының тiрек </w:t>
      </w:r>
      <w:r>
        <w:br/>
      </w:r>
      <w:r>
        <w:rPr>
          <w:rFonts w:ascii="Times New Roman"/>
          <w:b w:val="false"/>
          <w:i w:val="false"/>
          <w:color w:val="000000"/>
          <w:sz w:val="28"/>
        </w:rPr>
        <w:t xml:space="preserve">
                   желісін ұйымдастыру. </w:t>
      </w:r>
      <w:r>
        <w:br/>
      </w:r>
      <w:r>
        <w:rPr>
          <w:rFonts w:ascii="Times New Roman"/>
          <w:b w:val="false"/>
          <w:i w:val="false"/>
          <w:color w:val="000000"/>
          <w:sz w:val="28"/>
        </w:rPr>
        <w:t xml:space="preserve">
                    Қазақстан аумағының цифрлық бейнелерiнiң ұлттық </w:t>
      </w:r>
      <w:r>
        <w:br/>
      </w:r>
      <w:r>
        <w:rPr>
          <w:rFonts w:ascii="Times New Roman"/>
          <w:b w:val="false"/>
          <w:i w:val="false"/>
          <w:color w:val="000000"/>
          <w:sz w:val="28"/>
        </w:rPr>
        <w:t xml:space="preserve">
                   мұрағатын құру </w:t>
      </w:r>
      <w:r>
        <w:br/>
      </w:r>
      <w:r>
        <w:rPr>
          <w:rFonts w:ascii="Times New Roman"/>
          <w:b w:val="false"/>
          <w:i w:val="false"/>
          <w:color w:val="000000"/>
          <w:sz w:val="28"/>
        </w:rPr>
        <w:t xml:space="preserve">
                    Қашықтықтан зондтау деректерiн пайдалана отырып </w:t>
      </w:r>
      <w:r>
        <w:br/>
      </w:r>
      <w:r>
        <w:rPr>
          <w:rFonts w:ascii="Times New Roman"/>
          <w:b w:val="false"/>
          <w:i w:val="false"/>
          <w:color w:val="000000"/>
          <w:sz w:val="28"/>
        </w:rPr>
        <w:t xml:space="preserve">
                   мониторингтің ең басым мiндеттерiн шешу үшiн </w:t>
      </w:r>
      <w:r>
        <w:br/>
      </w:r>
      <w:r>
        <w:rPr>
          <w:rFonts w:ascii="Times New Roman"/>
          <w:b w:val="false"/>
          <w:i w:val="false"/>
          <w:color w:val="000000"/>
          <w:sz w:val="28"/>
        </w:rPr>
        <w:t xml:space="preserve">
                   геоақпараттық технологиялар кешенiн әзiрлеу </w:t>
      </w:r>
      <w:r>
        <w:br/>
      </w:r>
      <w:r>
        <w:rPr>
          <w:rFonts w:ascii="Times New Roman"/>
          <w:b w:val="false"/>
          <w:i w:val="false"/>
          <w:color w:val="000000"/>
          <w:sz w:val="28"/>
        </w:rPr>
        <w:t xml:space="preserve">
                   және енгiзу. </w:t>
      </w:r>
      <w:r>
        <w:br/>
      </w:r>
      <w:r>
        <w:rPr>
          <w:rFonts w:ascii="Times New Roman"/>
          <w:b w:val="false"/>
          <w:i w:val="false"/>
          <w:color w:val="000000"/>
          <w:sz w:val="28"/>
        </w:rPr>
        <w:t xml:space="preserve">
                    Ғарыштық мониторинг нәтижелерiн верификациялау </w:t>
      </w:r>
      <w:r>
        <w:br/>
      </w:r>
      <w:r>
        <w:rPr>
          <w:rFonts w:ascii="Times New Roman"/>
          <w:b w:val="false"/>
          <w:i w:val="false"/>
          <w:color w:val="000000"/>
          <w:sz w:val="28"/>
        </w:rPr>
        <w:t xml:space="preserve">
                   үшін жер серiгіне бағынысты полигондар желiсiн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Қазақстан Республикасының мүдделi </w:t>
      </w:r>
      <w:r>
        <w:br/>
      </w:r>
      <w:r>
        <w:rPr>
          <w:rFonts w:ascii="Times New Roman"/>
          <w:b w:val="false"/>
          <w:i w:val="false"/>
          <w:color w:val="000000"/>
          <w:sz w:val="28"/>
        </w:rPr>
        <w:t xml:space="preserve">
                   министрлiктерi мен ведомстволарының ғарыш </w:t>
      </w:r>
      <w:r>
        <w:br/>
      </w:r>
      <w:r>
        <w:rPr>
          <w:rFonts w:ascii="Times New Roman"/>
          <w:b w:val="false"/>
          <w:i w:val="false"/>
          <w:color w:val="000000"/>
          <w:sz w:val="28"/>
        </w:rPr>
        <w:t xml:space="preserve">
                   мониторингі нәтижелерiне жедел қол жеткiзу үшiн </w:t>
      </w:r>
      <w:r>
        <w:br/>
      </w:r>
      <w:r>
        <w:rPr>
          <w:rFonts w:ascii="Times New Roman"/>
          <w:b w:val="false"/>
          <w:i w:val="false"/>
          <w:color w:val="000000"/>
          <w:sz w:val="28"/>
        </w:rPr>
        <w:t xml:space="preserve">
                   корпоративтi желi әзiрлеу. </w:t>
      </w:r>
      <w:r>
        <w:br/>
      </w:r>
      <w:r>
        <w:rPr>
          <w:rFonts w:ascii="Times New Roman"/>
          <w:b w:val="false"/>
          <w:i w:val="false"/>
          <w:color w:val="000000"/>
          <w:sz w:val="28"/>
        </w:rPr>
        <w:t xml:space="preserve">
Қажеттi ресурстар   Бағдарламаның қаржылық қамтамасыз етілуi </w:t>
      </w:r>
      <w:r>
        <w:br/>
      </w:r>
      <w:r>
        <w:rPr>
          <w:rFonts w:ascii="Times New Roman"/>
          <w:b w:val="false"/>
          <w:i w:val="false"/>
          <w:color w:val="000000"/>
          <w:sz w:val="28"/>
        </w:rPr>
        <w:t xml:space="preserve">
мен қаржыландыру   2004-2006 жылдардағы iс-шараларды iске асыруға </w:t>
      </w:r>
      <w:r>
        <w:br/>
      </w:r>
      <w:r>
        <w:rPr>
          <w:rFonts w:ascii="Times New Roman"/>
          <w:b w:val="false"/>
          <w:i w:val="false"/>
          <w:color w:val="000000"/>
          <w:sz w:val="28"/>
        </w:rPr>
        <w:t xml:space="preserve">
көздерi            қажеттi бюджеттік қаражат көлемiнде тиiстi қаржы </w:t>
      </w:r>
      <w:r>
        <w:br/>
      </w:r>
      <w:r>
        <w:rPr>
          <w:rFonts w:ascii="Times New Roman"/>
          <w:b w:val="false"/>
          <w:i w:val="false"/>
          <w:color w:val="000000"/>
          <w:sz w:val="28"/>
        </w:rPr>
        <w:t xml:space="preserve">
                   жылдарына арналып республикалық бюджетте </w:t>
      </w:r>
      <w:r>
        <w:br/>
      </w:r>
      <w:r>
        <w:rPr>
          <w:rFonts w:ascii="Times New Roman"/>
          <w:b w:val="false"/>
          <w:i w:val="false"/>
          <w:color w:val="000000"/>
          <w:sz w:val="28"/>
        </w:rPr>
        <w:t xml:space="preserve">
                   Бағдарламаның әкiмшiсiне көзделген республикалық </w:t>
      </w:r>
      <w:r>
        <w:br/>
      </w:r>
      <w:r>
        <w:rPr>
          <w:rFonts w:ascii="Times New Roman"/>
          <w:b w:val="false"/>
          <w:i w:val="false"/>
          <w:color w:val="000000"/>
          <w:sz w:val="28"/>
        </w:rPr>
        <w:t xml:space="preserve">
                   бюджет қаражаты есебiнен және шегінде мемлекеттiк </w:t>
      </w:r>
      <w:r>
        <w:br/>
      </w:r>
      <w:r>
        <w:rPr>
          <w:rFonts w:ascii="Times New Roman"/>
          <w:b w:val="false"/>
          <w:i w:val="false"/>
          <w:color w:val="000000"/>
          <w:sz w:val="28"/>
        </w:rPr>
        <w:t xml:space="preserve">
                   тапсырыс шеңберiнде жүзеге асырылады. </w:t>
      </w:r>
      <w:r>
        <w:br/>
      </w:r>
      <w:r>
        <w:rPr>
          <w:rFonts w:ascii="Times New Roman"/>
          <w:b w:val="false"/>
          <w:i w:val="false"/>
          <w:color w:val="000000"/>
          <w:sz w:val="28"/>
        </w:rPr>
        <w:t xml:space="preserve">
                    Бағдарламаны iске асыруға байланысты қажеттi </w:t>
      </w:r>
      <w:r>
        <w:br/>
      </w:r>
      <w:r>
        <w:rPr>
          <w:rFonts w:ascii="Times New Roman"/>
          <w:b w:val="false"/>
          <w:i w:val="false"/>
          <w:color w:val="000000"/>
          <w:sz w:val="28"/>
        </w:rPr>
        <w:t xml:space="preserve">
                   қаржы шығындары барлығы 206,0 млн. теңгенi </w:t>
      </w:r>
      <w:r>
        <w:br/>
      </w:r>
      <w:r>
        <w:rPr>
          <w:rFonts w:ascii="Times New Roman"/>
          <w:b w:val="false"/>
          <w:i w:val="false"/>
          <w:color w:val="000000"/>
          <w:sz w:val="28"/>
        </w:rPr>
        <w:t xml:space="preserve">
                   құрайды, оның iшiнде жылдар бойынша: 2004 жылы - </w:t>
      </w:r>
      <w:r>
        <w:br/>
      </w:r>
      <w:r>
        <w:rPr>
          <w:rFonts w:ascii="Times New Roman"/>
          <w:b w:val="false"/>
          <w:i w:val="false"/>
          <w:color w:val="000000"/>
          <w:sz w:val="28"/>
        </w:rPr>
        <w:t xml:space="preserve">
                   67,3 млн. теңге; 2005 жылы - 68,8 млн. теңге; </w:t>
      </w:r>
      <w:r>
        <w:br/>
      </w:r>
      <w:r>
        <w:rPr>
          <w:rFonts w:ascii="Times New Roman"/>
          <w:b w:val="false"/>
          <w:i w:val="false"/>
          <w:color w:val="000000"/>
          <w:sz w:val="28"/>
        </w:rPr>
        <w:t xml:space="preserve">
                   2006 жылы - 69,9 млн. теңге. </w:t>
      </w:r>
      <w:r>
        <w:br/>
      </w:r>
      <w:r>
        <w:rPr>
          <w:rFonts w:ascii="Times New Roman"/>
          <w:b w:val="false"/>
          <w:i w:val="false"/>
          <w:color w:val="000000"/>
          <w:sz w:val="28"/>
        </w:rPr>
        <w:t xml:space="preserve">
                    2005-2006 жылдарға арналған шығыстар көлемi </w:t>
      </w:r>
      <w:r>
        <w:br/>
      </w:r>
      <w:r>
        <w:rPr>
          <w:rFonts w:ascii="Times New Roman"/>
          <w:b w:val="false"/>
          <w:i w:val="false"/>
          <w:color w:val="000000"/>
          <w:sz w:val="28"/>
        </w:rPr>
        <w:t xml:space="preserve">
                   тиiстi қаржы жылына "Республикалық бюджет </w:t>
      </w:r>
      <w:r>
        <w:br/>
      </w:r>
      <w:r>
        <w:rPr>
          <w:rFonts w:ascii="Times New Roman"/>
          <w:b w:val="false"/>
          <w:i w:val="false"/>
          <w:color w:val="000000"/>
          <w:sz w:val="28"/>
        </w:rPr>
        <w:t xml:space="preserve">
                   туралы" Қазақстан Республикасының Заңына сәйкес </w:t>
      </w:r>
      <w:r>
        <w:br/>
      </w:r>
      <w:r>
        <w:rPr>
          <w:rFonts w:ascii="Times New Roman"/>
          <w:b w:val="false"/>
          <w:i w:val="false"/>
          <w:color w:val="000000"/>
          <w:sz w:val="28"/>
        </w:rPr>
        <w:t xml:space="preserve">
                   нақтыланатын болады. </w:t>
      </w:r>
      <w:r>
        <w:br/>
      </w:r>
      <w:r>
        <w:rPr>
          <w:rFonts w:ascii="Times New Roman"/>
          <w:b w:val="false"/>
          <w:i w:val="false"/>
          <w:color w:val="000000"/>
          <w:sz w:val="28"/>
        </w:rPr>
        <w:t xml:space="preserve">
Күтiлетiн           Қазақстан Республикасы Ғарыштық мониторингінiң </w:t>
      </w:r>
      <w:r>
        <w:br/>
      </w:r>
      <w:r>
        <w:rPr>
          <w:rFonts w:ascii="Times New Roman"/>
          <w:b w:val="false"/>
          <w:i w:val="false"/>
          <w:color w:val="000000"/>
          <w:sz w:val="28"/>
        </w:rPr>
        <w:t xml:space="preserve">
нәтижелер          ұлттық жүйесi: </w:t>
      </w:r>
      <w:r>
        <w:br/>
      </w:r>
      <w:r>
        <w:rPr>
          <w:rFonts w:ascii="Times New Roman"/>
          <w:b w:val="false"/>
          <w:i w:val="false"/>
          <w:color w:val="000000"/>
          <w:sz w:val="28"/>
        </w:rPr>
        <w:t xml:space="preserve">
                    Астана қаласында IRS (Yндiстан), RADARSAT </w:t>
      </w:r>
      <w:r>
        <w:br/>
      </w:r>
      <w:r>
        <w:rPr>
          <w:rFonts w:ascii="Times New Roman"/>
          <w:b w:val="false"/>
          <w:i w:val="false"/>
          <w:color w:val="000000"/>
          <w:sz w:val="28"/>
        </w:rPr>
        <w:t xml:space="preserve">
                   (Канада) ғарыш аппараттарынан мүмкiндiгі жоғары </w:t>
      </w:r>
      <w:r>
        <w:br/>
      </w:r>
      <w:r>
        <w:rPr>
          <w:rFonts w:ascii="Times New Roman"/>
          <w:b w:val="false"/>
          <w:i w:val="false"/>
          <w:color w:val="000000"/>
          <w:sz w:val="28"/>
        </w:rPr>
        <w:t xml:space="preserve">
                   жердi қашықтықтан зондтаудан алынған деректердi </w:t>
      </w:r>
      <w:r>
        <w:br/>
      </w:r>
      <w:r>
        <w:rPr>
          <w:rFonts w:ascii="Times New Roman"/>
          <w:b w:val="false"/>
          <w:i w:val="false"/>
          <w:color w:val="000000"/>
          <w:sz w:val="28"/>
        </w:rPr>
        <w:t xml:space="preserve">
                   қабылдауды және өңдеудi қамтамасыз ететiн </w:t>
      </w:r>
      <w:r>
        <w:br/>
      </w:r>
      <w:r>
        <w:rPr>
          <w:rFonts w:ascii="Times New Roman"/>
          <w:b w:val="false"/>
          <w:i w:val="false"/>
          <w:color w:val="000000"/>
          <w:sz w:val="28"/>
        </w:rPr>
        <w:t xml:space="preserve">
                   ғарыштық мониторинг орталығын; </w:t>
      </w:r>
      <w:r>
        <w:br/>
      </w:r>
      <w:r>
        <w:rPr>
          <w:rFonts w:ascii="Times New Roman"/>
          <w:b w:val="false"/>
          <w:i w:val="false"/>
          <w:color w:val="000000"/>
          <w:sz w:val="28"/>
        </w:rPr>
        <w:t xml:space="preserve">
                    деректердi жоғары жылдамдықты каналдармен </w:t>
      </w:r>
      <w:r>
        <w:br/>
      </w:r>
      <w:r>
        <w:rPr>
          <w:rFonts w:ascii="Times New Roman"/>
          <w:b w:val="false"/>
          <w:i w:val="false"/>
          <w:color w:val="000000"/>
          <w:sz w:val="28"/>
        </w:rPr>
        <w:t xml:space="preserve">
                   беретiн Астана, Алматы және Приозерск </w:t>
      </w:r>
      <w:r>
        <w:br/>
      </w:r>
      <w:r>
        <w:rPr>
          <w:rFonts w:ascii="Times New Roman"/>
          <w:b w:val="false"/>
          <w:i w:val="false"/>
          <w:color w:val="000000"/>
          <w:sz w:val="28"/>
        </w:rPr>
        <w:t xml:space="preserve">
                   қалаларындағы орталықтарды бiрiктiретiн қабылдау </w:t>
      </w:r>
      <w:r>
        <w:br/>
      </w:r>
      <w:r>
        <w:rPr>
          <w:rFonts w:ascii="Times New Roman"/>
          <w:b w:val="false"/>
          <w:i w:val="false"/>
          <w:color w:val="000000"/>
          <w:sz w:val="28"/>
        </w:rPr>
        <w:t xml:space="preserve">
                   станцияларының тiректi желiсiн; </w:t>
      </w:r>
      <w:r>
        <w:br/>
      </w:r>
      <w:r>
        <w:rPr>
          <w:rFonts w:ascii="Times New Roman"/>
          <w:b w:val="false"/>
          <w:i w:val="false"/>
          <w:color w:val="000000"/>
          <w:sz w:val="28"/>
        </w:rPr>
        <w:t xml:space="preserve">
                    Қазақстан аумағының цифрлық бейнесiнiң ұлттық </w:t>
      </w:r>
      <w:r>
        <w:br/>
      </w:r>
      <w:r>
        <w:rPr>
          <w:rFonts w:ascii="Times New Roman"/>
          <w:b w:val="false"/>
          <w:i w:val="false"/>
          <w:color w:val="000000"/>
          <w:sz w:val="28"/>
        </w:rPr>
        <w:t xml:space="preserve">
                   мұрағатын; </w:t>
      </w:r>
      <w:r>
        <w:br/>
      </w:r>
      <w:r>
        <w:rPr>
          <w:rFonts w:ascii="Times New Roman"/>
          <w:b w:val="false"/>
          <w:i w:val="false"/>
          <w:color w:val="000000"/>
          <w:sz w:val="28"/>
        </w:rPr>
        <w:t xml:space="preserve">
                    аграрлық ресурстар, төтенше жағдайлар, қоршаған </w:t>
      </w:r>
      <w:r>
        <w:br/>
      </w:r>
      <w:r>
        <w:rPr>
          <w:rFonts w:ascii="Times New Roman"/>
          <w:b w:val="false"/>
          <w:i w:val="false"/>
          <w:color w:val="000000"/>
          <w:sz w:val="28"/>
        </w:rPr>
        <w:t xml:space="preserve">
                   орта және минералдық ресурстар мониторингінiң </w:t>
      </w:r>
      <w:r>
        <w:br/>
      </w:r>
      <w:r>
        <w:rPr>
          <w:rFonts w:ascii="Times New Roman"/>
          <w:b w:val="false"/>
          <w:i w:val="false"/>
          <w:color w:val="000000"/>
          <w:sz w:val="28"/>
        </w:rPr>
        <w:t xml:space="preserve">
                   басым мiндеттерiн шешуге арналған геоақпараттық </w:t>
      </w:r>
      <w:r>
        <w:br/>
      </w:r>
      <w:r>
        <w:rPr>
          <w:rFonts w:ascii="Times New Roman"/>
          <w:b w:val="false"/>
          <w:i w:val="false"/>
          <w:color w:val="000000"/>
          <w:sz w:val="28"/>
        </w:rPr>
        <w:t xml:space="preserve">
                   технологиялардың базалық кешенiн; </w:t>
      </w:r>
      <w:r>
        <w:br/>
      </w:r>
      <w:r>
        <w:rPr>
          <w:rFonts w:ascii="Times New Roman"/>
          <w:b w:val="false"/>
          <w:i w:val="false"/>
          <w:color w:val="000000"/>
          <w:sz w:val="28"/>
        </w:rPr>
        <w:t xml:space="preserve">
                    жер үстiндегi синхронды зерттеулер үшiн кiшi жер </w:t>
      </w:r>
      <w:r>
        <w:br/>
      </w:r>
      <w:r>
        <w:rPr>
          <w:rFonts w:ascii="Times New Roman"/>
          <w:b w:val="false"/>
          <w:i w:val="false"/>
          <w:color w:val="000000"/>
          <w:sz w:val="28"/>
        </w:rPr>
        <w:t xml:space="preserve">
                   серiгiнiң полигондарының тест жүйесiн; </w:t>
      </w:r>
      <w:r>
        <w:br/>
      </w:r>
      <w:r>
        <w:rPr>
          <w:rFonts w:ascii="Times New Roman"/>
          <w:b w:val="false"/>
          <w:i w:val="false"/>
          <w:color w:val="000000"/>
          <w:sz w:val="28"/>
        </w:rPr>
        <w:t xml:space="preserve">
                    Қазақстан Республикасының мүдделi </w:t>
      </w:r>
      <w:r>
        <w:br/>
      </w:r>
      <w:r>
        <w:rPr>
          <w:rFonts w:ascii="Times New Roman"/>
          <w:b w:val="false"/>
          <w:i w:val="false"/>
          <w:color w:val="000000"/>
          <w:sz w:val="28"/>
        </w:rPr>
        <w:t xml:space="preserve">
                   министрлiктерi мен ведомстволарының ғарыштық </w:t>
      </w:r>
      <w:r>
        <w:br/>
      </w:r>
      <w:r>
        <w:rPr>
          <w:rFonts w:ascii="Times New Roman"/>
          <w:b w:val="false"/>
          <w:i w:val="false"/>
          <w:color w:val="000000"/>
          <w:sz w:val="28"/>
        </w:rPr>
        <w:t xml:space="preserve">
                   мониторинг нәтижелерiне жедел қол жеткiзуiн </w:t>
      </w:r>
      <w:r>
        <w:br/>
      </w:r>
      <w:r>
        <w:rPr>
          <w:rFonts w:ascii="Times New Roman"/>
          <w:b w:val="false"/>
          <w:i w:val="false"/>
          <w:color w:val="000000"/>
          <w:sz w:val="28"/>
        </w:rPr>
        <w:t xml:space="preserve">
                   қамтамасыз ететiн корпоративтi ақпараттық жүйесiн </w:t>
      </w:r>
      <w:r>
        <w:br/>
      </w:r>
      <w:r>
        <w:rPr>
          <w:rFonts w:ascii="Times New Roman"/>
          <w:b w:val="false"/>
          <w:i w:val="false"/>
          <w:color w:val="000000"/>
          <w:sz w:val="28"/>
        </w:rPr>
        <w:t xml:space="preserve">
                   қамтиды. </w:t>
      </w:r>
    </w:p>
    <w:bookmarkStart w:name="z9" w:id="9"/>
    <w:p>
      <w:pPr>
        <w:spacing w:after="0"/>
        <w:ind w:left="0"/>
        <w:jc w:val="left"/>
      </w:pPr>
      <w:r>
        <w:rPr>
          <w:rFonts w:ascii="Times New Roman"/>
          <w:b/>
          <w:i w:val="false"/>
          <w:color w:val="000000"/>
        </w:rPr>
        <w:t xml:space="preserve"> 
  2. Кіріспе </w:t>
      </w:r>
    </w:p>
    <w:bookmarkEnd w:id="9"/>
    <w:p>
      <w:pPr>
        <w:spacing w:after="0"/>
        <w:ind w:left="0"/>
        <w:jc w:val="both"/>
      </w:pPr>
      <w:r>
        <w:rPr>
          <w:rFonts w:ascii="Times New Roman"/>
          <w:b w:val="false"/>
          <w:i w:val="false"/>
          <w:color w:val="000000"/>
          <w:sz w:val="28"/>
        </w:rPr>
        <w:t xml:space="preserve">      Бағдарлама ғылыми зерттеулердiң 2010 жылға дейiнгi дамуының бекiтiлген басымдылықтарына сәйкес "Қазақстан Республикасының индустриалық-инновациялық дамуы стратегиясын" iске асыру мақсатында әзiрлендi. </w:t>
      </w:r>
      <w:r>
        <w:br/>
      </w:r>
      <w:r>
        <w:rPr>
          <w:rFonts w:ascii="Times New Roman"/>
          <w:b w:val="false"/>
          <w:i w:val="false"/>
          <w:color w:val="000000"/>
          <w:sz w:val="28"/>
        </w:rPr>
        <w:t>
      Бағдарлама "Қазақстан-2030"  </w:t>
      </w:r>
      <w:r>
        <w:rPr>
          <w:rFonts w:ascii="Times New Roman"/>
          <w:b w:val="false"/>
          <w:i w:val="false"/>
          <w:color w:val="000000"/>
          <w:sz w:val="28"/>
        </w:rPr>
        <w:t>Стратегиясының</w:t>
      </w:r>
      <w:r>
        <w:rPr>
          <w:rFonts w:ascii="Times New Roman"/>
          <w:b w:val="false"/>
          <w:i w:val="false"/>
          <w:color w:val="000000"/>
          <w:sz w:val="28"/>
        </w:rPr>
        <w:t xml:space="preserve"> негiзгi басымдықтарының бiрiне негiзделген және ғылым мен техника жетістiктерi, отандық ғылыми-технологиялық әлеуеттi тиiмдi пайдалану негiзiнде елдiң ұзақ мерзiмдi әлеуметтік-экономикалық дамуының біртұтас мемлекеттiк саясатына сәйкес келедi. </w:t>
      </w:r>
      <w:r>
        <w:br/>
      </w:r>
      <w:r>
        <w:rPr>
          <w:rFonts w:ascii="Times New Roman"/>
          <w:b w:val="false"/>
          <w:i w:val="false"/>
          <w:color w:val="000000"/>
          <w:sz w:val="28"/>
        </w:rPr>
        <w:t xml:space="preserve">
      Қазақстандағы ғарыштық зерттеулер республикадағы ғарыштық зерттеулердің негiзгi бағыттары салынған Қазақ КCP-i Министрлер Кабинетiнiң 1991 жылғы 13 наурыздағы N 166 қаулысымен бекiтiлген "Қазақстан-Ғарыш" мақсатты кешендi ғылыми бағдарламасы шегінде дами бастады. Соңғы он жылда Қазақстан өз базасында ғарыштық технологияларды дамытуды жүргiзе бастады. Қазақстан Республикасының Президентi мен Үкiметінiң қолдауымен "Мир" TС бортында және Халықаралық ғарыш станциясында ғарышкерлер Т.Әубәкiров (1991 жыл) және Т.Мұсабаевтың (1994, 1998 және 2001 жылдар) қатысуымен ғарыштық зерттеулер мен тәжiрибелердiң төрт кешендi бағдарламасы орындалды. Экологиялық мониторинг және қоршаған ортаны бақылау, биотехнология мен биомедицина, ғарыштық материал жүргiзу және геофизикалық зерттеу саласында маңызды iргелi және қолданбалы нәтижелер алынды; республиканың ғарыштық әлеуетiнiң одан әрi дамуының негiзi құрылды. </w:t>
      </w:r>
      <w:r>
        <w:br/>
      </w:r>
      <w:r>
        <w:rPr>
          <w:rFonts w:ascii="Times New Roman"/>
          <w:b w:val="false"/>
          <w:i w:val="false"/>
          <w:color w:val="000000"/>
          <w:sz w:val="28"/>
        </w:rPr>
        <w:t xml:space="preserve">
      Осы Бағдарлама ғарыштық технологияларды пайдаланудың неғұрлым басым және тиiмдi бағыттарының бiрi ретiнде Ғарыштық мониторингiнiң ұлттық жүйесiн дамытуға бағытталған өзара байланысты ғылыми-техникалық, ұйымдастырушылық, құқықтық шаралар кешенiн белгiлейдi. </w:t>
      </w:r>
      <w:r>
        <w:br/>
      </w:r>
      <w:r>
        <w:rPr>
          <w:rFonts w:ascii="Times New Roman"/>
          <w:b w:val="false"/>
          <w:i w:val="false"/>
          <w:color w:val="000000"/>
          <w:sz w:val="28"/>
        </w:rPr>
        <w:t xml:space="preserve">
      ҒМҰЖ дамыту ғарыштық мониторинг құралдарын пайдаланудың айырықшалығын және жоғары экономикалық тиiмдiлiгiн көрсеткен өткен жылдардағы жұмыс тәжiрибесiне негiзделедi. Бағдарлама ұлттық ауқымда ұзақ мерзiмдi оң нәтижесi бар ғылымды қажетсiнетiн болып табылады. </w:t>
      </w:r>
    </w:p>
    <w:bookmarkStart w:name="z10" w:id="10"/>
    <w:p>
      <w:pPr>
        <w:spacing w:after="0"/>
        <w:ind w:left="0"/>
        <w:jc w:val="left"/>
      </w:pPr>
      <w:r>
        <w:rPr>
          <w:rFonts w:ascii="Times New Roman"/>
          <w:b/>
          <w:i w:val="false"/>
          <w:color w:val="000000"/>
        </w:rPr>
        <w:t xml:space="preserve"> 
  3. Проблеманың қазіргі жай-күйін талдау </w:t>
      </w:r>
    </w:p>
    <w:bookmarkEnd w:id="10"/>
    <w:p>
      <w:pPr>
        <w:spacing w:after="0"/>
        <w:ind w:left="0"/>
        <w:jc w:val="both"/>
      </w:pPr>
      <w:r>
        <w:rPr>
          <w:rFonts w:ascii="Times New Roman"/>
          <w:b w:val="false"/>
          <w:i w:val="false"/>
          <w:color w:val="000000"/>
          <w:sz w:val="28"/>
        </w:rPr>
        <w:t xml:space="preserve">      Қазiргi уақытта ғарыштан жердi қашықтықтан зондтаудың құралдары мен әдiстерiн қосатын, ғарыштық ақпараттық технологиялар қарқынды дамуда. 2002 жылы әлемдiк ғарыш саласындағы қолданбалы бағдарламалар мен технологияларды әзiрлеуге жұмсалған капиталдық салымдар көлемi 1996 жылмен салыстырғанда 200%-дан астамға өстi. Қазiргi уақытта Ресейдегi азаматтық ғарыштық бағдарламаларды қаржыландыру 150-200 млн. АҚШ долларын, Германияда - 600-650 млн. АҚШ долларын, Италияда - 850-900 млн. АҚШ долларын, Үндiстанда - 1-1,2 млрд. АҚШ долларын, Қытайда - 1,3-1,6 млрд. АҚШ долларын, Жапонияда - 3,5 млрд. АҚШ долларына жуықты, АҚШ-та (аэронавтиканы қоспағанда) - 13 млрд. AҚШ долларынан астам соманы құрап отыр. Ғарыштық қызметке кеткен жалпы шығыстағы мемлекеттiк бюджеттiк қаржыландырудың салыстырмалы үлесi: Ресейде - 0,998, Германияда - 0,93, Италияда - 0,92, Үндiстанда - 0,972, Қытайда - 0,95, Жапонияда - 0,83, АҚШ-та - 0,996. </w:t>
      </w:r>
      <w:r>
        <w:br/>
      </w:r>
      <w:r>
        <w:rPr>
          <w:rFonts w:ascii="Times New Roman"/>
          <w:b w:val="false"/>
          <w:i w:val="false"/>
          <w:color w:val="000000"/>
          <w:sz w:val="28"/>
        </w:rPr>
        <w:t xml:space="preserve">
      Қазақстанда бұл сандар едәуiр төмен. 2002 жылы ғарыштық бейiндегi қазақстандық ғылыми-зерттеу институттарын бюджеттен қаржыландыру сомасы 370 мың-ға жуық АҚШ долларын құрады. 2003 жылы ғарыштық ақпараттық технологияларды дамыту отандық ғылымды дамытудың ең басым бағыттарының тiзбесiне енгізiлдi. Сонымен қатар ғарыштық зерттеулерге қатысты iргелi және қолданбалы зерттеулер бағдарламаларын 2003 жылға қаржыландыру екi еседен астамға ұлғайды. </w:t>
      </w:r>
      <w:r>
        <w:br/>
      </w:r>
      <w:r>
        <w:rPr>
          <w:rFonts w:ascii="Times New Roman"/>
          <w:b w:val="false"/>
          <w:i w:val="false"/>
          <w:color w:val="000000"/>
          <w:sz w:val="28"/>
        </w:rPr>
        <w:t xml:space="preserve">
      Қазақстанда соңғы онжылдықта ғарыштық ақпараттарды қабылдау және өңдеу, Жердi қашықтықтан зондтау деректерiн пайдалана отырып, мәндi мiндеттердi шешу саласындағы қазiргі отандық технологиялар әзiрленгенiн және енгiзiлгенiн атап өтуге болады. </w:t>
      </w:r>
      <w:r>
        <w:br/>
      </w:r>
      <w:r>
        <w:rPr>
          <w:rFonts w:ascii="Times New Roman"/>
          <w:b w:val="false"/>
          <w:i w:val="false"/>
          <w:color w:val="000000"/>
          <w:sz w:val="28"/>
        </w:rPr>
        <w:t xml:space="preserve">
      Ғарыштық зерттеулер институты (ҒЗИ) және Ұлттық радиоэлектроника және байланыс орталығы (ҰРЭБО, Приозерск қаласы) базасында серiктiк ақпараттарды қабылдау стансалары құрылды. Бүгiнде ҒЗИ-да орнатылған антенналар американдық NOAA (кеңiстiк мүмкiндiгi 1100 м), EOS АМ Terra (мүмкiндігі 250 м) серiктерiнен және ресейлiк табиғи-ресурстық "Метеор-3М" серiгiнен (мүмкiндiгi 37 м) күн сайын 5 Гбайттан астам ақпарат қабылдайды. </w:t>
      </w:r>
      <w:r>
        <w:br/>
      </w:r>
      <w:r>
        <w:rPr>
          <w:rFonts w:ascii="Times New Roman"/>
          <w:b w:val="false"/>
          <w:i w:val="false"/>
          <w:color w:val="000000"/>
          <w:sz w:val="28"/>
        </w:rPr>
        <w:t xml:space="preserve">
      1997 жылдан берi ауыл шаруашылығы алқаптарының ғарыштық мониторингi жүйесi дамуда, олардың көмегiмен жыл сайын егiс көлемi мен дәндi дақылдардың жай-күйі, астық келешегі анықталады. </w:t>
      </w:r>
      <w:r>
        <w:br/>
      </w:r>
      <w:r>
        <w:rPr>
          <w:rFonts w:ascii="Times New Roman"/>
          <w:b w:val="false"/>
          <w:i w:val="false"/>
          <w:color w:val="000000"/>
          <w:sz w:val="28"/>
        </w:rPr>
        <w:t xml:space="preserve">
      2001 жылдан берi Батыс Қазақстан облысының (Ақ Жайық) ғарыштық мониторингi жүйесi жұмыс істеуде, олардың шеңберiнде ауыл шаруашылығы алқаптарының мониторингі, өрт ошақтары мен су басқан аймақтарды карталау, Қарашығанақ мұнайгазконденсатты кен орындарының және бұрынғы Азғыр сынақ полигоны аудандарындағы экологиялық жағдайды бақылау мiндеттерi шешiледi. </w:t>
      </w:r>
      <w:r>
        <w:br/>
      </w:r>
      <w:r>
        <w:rPr>
          <w:rFonts w:ascii="Times New Roman"/>
          <w:b w:val="false"/>
          <w:i w:val="false"/>
          <w:color w:val="000000"/>
          <w:sz w:val="28"/>
        </w:rPr>
        <w:t xml:space="preserve">
      Қашықтықтан зондтау деректерiн қабылдау, мұрағаттау және тақырыптық өңдеу бойынша үлкен тәжiрибе жинақталған. ҚР Бiлiм және ғылым министрлiгiнiң ҒЗИ-де - "Қазақстанның аграрлық ресурстары", "Семей ядролық полигоны", "Алматы", "Арал", "Каспий" геоақпараттық жүйелерi (ГАЖ) әзiрленген. "Қашықтықтан зондтау және ғарыштық технологиялардың теориялық негіздерi" (1997-1999 жылдар), "Қашықтықтан зондтау деректерiн және ғарышта синтезделген материалдар қасиетiн талдау әдiстерiн әзiрлеу", "Жердi қашықтықтан зондтау деректерiн сәулеленудi ауыстыру теориясы негізiнде атмосфералық түзетудiң математикалық үлгілерiн әзiрлеу" (2000-2002 жылдар) iргелi зерттеулер бағдарламалары шегінде ғылыми жобалар орындалды. </w:t>
      </w:r>
      <w:r>
        <w:br/>
      </w:r>
      <w:r>
        <w:rPr>
          <w:rFonts w:ascii="Times New Roman"/>
          <w:b w:val="false"/>
          <w:i w:val="false"/>
          <w:color w:val="000000"/>
          <w:sz w:val="28"/>
        </w:rPr>
        <w:t xml:space="preserve">
      Осылайша, Қазақстанда Ғарыштық мониторингтің ұлттық жүйесiн дамытуға, әртүрлi мүмкiндiктегі қашықтықтан зондтау деректерiн пайдалана отырып, аумақтар мен өңiрлердiң ғылымды қажетсiнетiн технологияларды басқаруды тәжiрибеге енгiзу үшiн ғылыми және материалдық-техникалық негiз құрылды. </w:t>
      </w:r>
      <w:r>
        <w:br/>
      </w:r>
      <w:r>
        <w:rPr>
          <w:rFonts w:ascii="Times New Roman"/>
          <w:b w:val="false"/>
          <w:i w:val="false"/>
          <w:color w:val="000000"/>
          <w:sz w:val="28"/>
        </w:rPr>
        <w:t xml:space="preserve">
      Проблеманың әлсiз жағы: ҒМҰЖ құру жөнiнде шешім қабылдану созылған жағдайда табиғи және минералдық ресурстарды бақылаусыз пайдаланудың, жердi ұтымды пайдаланбаудың, лицензияланған учаскелердiң шекарасын бұзудың, төтенше жағдайларды дер кезiнде байқамаудың және оқшауламаудың, экологиялық жағдайдың нашарлауының салдарынан үлкен экономикалық шығындар болуы мүмкiн. </w:t>
      </w:r>
      <w:r>
        <w:br/>
      </w:r>
      <w:r>
        <w:rPr>
          <w:rFonts w:ascii="Times New Roman"/>
          <w:b w:val="false"/>
          <w:i w:val="false"/>
          <w:color w:val="000000"/>
          <w:sz w:val="28"/>
        </w:rPr>
        <w:t xml:space="preserve">
      Проблеманың тиiмдi жауы: әртүрлi шешiмдердi қашықтықтан зондтау деректерi негiзiнде неғұрлым өзектi мiндеттердi және республиканың әлеуметтік-экономикалық дамуын шешу кезiнде, төтенше жағдайларды жою және экологиялық жағдайды тұрақтандыруға бағытталған шешiмнiң дер кезiнде қабылдануы үшiн мемлекеттiк органдарды ақпараттық қолдаудың жаңа отандық технологияларын енгiзу. Ауыл шаруашылығына арналған жерлер мен минералдық ресурстарды пайдаланудың тиiмдiлігін едәуiр арттырады. </w:t>
      </w:r>
    </w:p>
    <w:bookmarkStart w:name="z11" w:id="11"/>
    <w:p>
      <w:pPr>
        <w:spacing w:after="0"/>
        <w:ind w:left="0"/>
        <w:jc w:val="left"/>
      </w:pPr>
      <w:r>
        <w:rPr>
          <w:rFonts w:ascii="Times New Roman"/>
          <w:b/>
          <w:i w:val="false"/>
          <w:color w:val="000000"/>
        </w:rPr>
        <w:t xml:space="preserve"> 
  4. Бағдарламаның мақсаты мен міндеттері </w:t>
      </w:r>
    </w:p>
    <w:bookmarkEnd w:id="11"/>
    <w:p>
      <w:pPr>
        <w:spacing w:after="0"/>
        <w:ind w:left="0"/>
        <w:jc w:val="both"/>
      </w:pPr>
      <w:r>
        <w:rPr>
          <w:rFonts w:ascii="Times New Roman"/>
          <w:b w:val="false"/>
          <w:i w:val="false"/>
          <w:color w:val="000000"/>
          <w:sz w:val="28"/>
        </w:rPr>
        <w:t xml:space="preserve">      2004-2006 жылдарға арналған Қазақстан Республикасының Ғарыштық мониторингiнiң ұлттық жүйесiн (ҒМҰЖ) дамыту Бағдарламасының негiзгi бағыттары: </w:t>
      </w:r>
      <w:r>
        <w:br/>
      </w:r>
      <w:r>
        <w:rPr>
          <w:rFonts w:ascii="Times New Roman"/>
          <w:b w:val="false"/>
          <w:i w:val="false"/>
          <w:color w:val="000000"/>
          <w:sz w:val="28"/>
        </w:rPr>
        <w:t xml:space="preserve">
      Қазақстан аумағының жүйелi ғарыштық түсiрулерiн қабылдау, мұрағаттау және тематикалық өңдеу үшiн қазiргi ғылыми-техникалық инфрақұрылым құру; </w:t>
      </w:r>
      <w:r>
        <w:br/>
      </w:r>
      <w:r>
        <w:rPr>
          <w:rFonts w:ascii="Times New Roman"/>
          <w:b w:val="false"/>
          <w:i w:val="false"/>
          <w:color w:val="000000"/>
          <w:sz w:val="28"/>
        </w:rPr>
        <w:t xml:space="preserve">
      жердi қашықтықтан зондтау (ЖҚЗ) деректерiн пайдалана отырып республикадағы салалар мен өңiрлердi бақылау және теңгермелi тұрақты дамыту мiндеттерiн шешу барысында мемлекеттiк басқару органдарын жедел қолдаудың жаңа геоақпараттық технологияларын енгiзу болып табылады. </w:t>
      </w:r>
      <w:r>
        <w:br/>
      </w:r>
      <w:r>
        <w:rPr>
          <w:rFonts w:ascii="Times New Roman"/>
          <w:b w:val="false"/>
          <w:i w:val="false"/>
          <w:color w:val="000000"/>
          <w:sz w:val="28"/>
        </w:rPr>
        <w:t xml:space="preserve">
      Қойылған мақсаттарға сәйкес Бағдарлама шеңберiнде мынадай мiндеттердi шешу көзделедi: </w:t>
      </w:r>
      <w:r>
        <w:br/>
      </w:r>
      <w:r>
        <w:rPr>
          <w:rFonts w:ascii="Times New Roman"/>
          <w:b w:val="false"/>
          <w:i w:val="false"/>
          <w:color w:val="000000"/>
          <w:sz w:val="28"/>
        </w:rPr>
        <w:t xml:space="preserve">
      Астана қаласында мүмкiндiгi жоғары ЖҚЗ деректерiн қабылдауға және өңдеуге бағытталған Ғарыштық мониторинг орталығын құру; </w:t>
      </w:r>
      <w:r>
        <w:br/>
      </w:r>
      <w:r>
        <w:rPr>
          <w:rFonts w:ascii="Times New Roman"/>
          <w:b w:val="false"/>
          <w:i w:val="false"/>
          <w:color w:val="000000"/>
          <w:sz w:val="28"/>
        </w:rPr>
        <w:t xml:space="preserve">
      Қазақстанның аумағын әртүрлi спектральды диапазондарда мүмкiндiктерi жоғары, орта және төменгi ғарыштық түсiрулермен жүйелi жабуды қамтамасыз ететiн ЖҚЗ мәлiметтерiн қабылдау стансаларының тiректi желiсiн ұйымдастыру; </w:t>
      </w:r>
      <w:r>
        <w:br/>
      </w:r>
      <w:r>
        <w:rPr>
          <w:rFonts w:ascii="Times New Roman"/>
          <w:b w:val="false"/>
          <w:i w:val="false"/>
          <w:color w:val="000000"/>
          <w:sz w:val="28"/>
        </w:rPr>
        <w:t xml:space="preserve">
      Қазақстан аумағының цифрлық бейнелерiнiң ұлттық мұрағатын құру; </w:t>
      </w:r>
      <w:r>
        <w:br/>
      </w:r>
      <w:r>
        <w:rPr>
          <w:rFonts w:ascii="Times New Roman"/>
          <w:b w:val="false"/>
          <w:i w:val="false"/>
          <w:color w:val="000000"/>
          <w:sz w:val="28"/>
        </w:rPr>
        <w:t xml:space="preserve">
      Қазақстан Республикасының төтенше жағдайлар, ауыл шаруашылығы алқаптары, минералдық ресурстар және қоршаған ортаны қорғауды ғарыштық мониторингтің аса басым бағыттарын шешу үшiн математикалық модельдердi, алгоритмдердi және геоақпараттық технологияларын әзiрлеу және енгiзу; </w:t>
      </w:r>
      <w:r>
        <w:br/>
      </w:r>
      <w:r>
        <w:rPr>
          <w:rFonts w:ascii="Times New Roman"/>
          <w:b w:val="false"/>
          <w:i w:val="false"/>
          <w:color w:val="000000"/>
          <w:sz w:val="28"/>
        </w:rPr>
        <w:t xml:space="preserve">
      ғарыш мониторинг нәтижелерiн верификациялау үшiн жер серiгiне бағынысты полигондар желiсiн құру; </w:t>
      </w:r>
      <w:r>
        <w:br/>
      </w:r>
      <w:r>
        <w:rPr>
          <w:rFonts w:ascii="Times New Roman"/>
          <w:b w:val="false"/>
          <w:i w:val="false"/>
          <w:color w:val="000000"/>
          <w:sz w:val="28"/>
        </w:rPr>
        <w:t xml:space="preserve">
      Қазақстан Республикасының мемлекеттiк басқару органдарының, мүдделi министрлiктерi мен ведомстволарының сұраныстарына сәйкес мониторинг нәтижелерiн таратуды қамтамасыз ететiн корпоративтi ақпараттық желi құру. </w:t>
      </w:r>
    </w:p>
    <w:bookmarkStart w:name="z12" w:id="12"/>
    <w:p>
      <w:pPr>
        <w:spacing w:after="0"/>
        <w:ind w:left="0"/>
        <w:jc w:val="left"/>
      </w:pPr>
      <w:r>
        <w:rPr>
          <w:rFonts w:ascii="Times New Roman"/>
          <w:b/>
          <w:i w:val="false"/>
          <w:color w:val="000000"/>
        </w:rPr>
        <w:t xml:space="preserve"> 
  5. Бағдарламаның жұмыстарының негізгі </w:t>
      </w:r>
      <w:r>
        <w:br/>
      </w:r>
      <w:r>
        <w:rPr>
          <w:rFonts w:ascii="Times New Roman"/>
          <w:b/>
          <w:i w:val="false"/>
          <w:color w:val="000000"/>
        </w:rPr>
        <w:t xml:space="preserve">
бағыттары және оны іске асыру тетігі </w:t>
      </w:r>
    </w:p>
    <w:bookmarkEnd w:id="12"/>
    <w:p>
      <w:pPr>
        <w:spacing w:after="0"/>
        <w:ind w:left="0"/>
        <w:jc w:val="both"/>
      </w:pPr>
      <w:r>
        <w:rPr>
          <w:rFonts w:ascii="Times New Roman"/>
          <w:b w:val="false"/>
          <w:i w:val="false"/>
          <w:color w:val="000000"/>
          <w:sz w:val="28"/>
        </w:rPr>
        <w:t xml:space="preserve">      Бағдарлама Қазақстан Республикасының Ғарыштық мониторингiнiң ұлттық жүйесiн дамытуға, мүмкiндiгi әртүрлi мультиспектралдық түсiрулер кешенiн пайдаланатын мониторингтің сапалы жаңа деңгейiне көшуге мүмкiндiк беретiн, отандық ғылымды қажетсiнетiн ғарыш технологияларын әзiрлеуге және оларды iске асыруға; республикадағы салалар мен аймақтардың тұрақты дамуының өзектi әлеуметтiк-экономикалық мiндеттерiн шешуге бағытталған. </w:t>
      </w:r>
      <w:r>
        <w:br/>
      </w:r>
      <w:r>
        <w:rPr>
          <w:rFonts w:ascii="Times New Roman"/>
          <w:b w:val="false"/>
          <w:i w:val="false"/>
          <w:color w:val="000000"/>
          <w:sz w:val="28"/>
        </w:rPr>
        <w:t xml:space="preserve">
      Бағдарлама шеңберiнде мынадай негiзгi бағыттардағы жұмыстар жүзеге асырылады. </w:t>
      </w:r>
    </w:p>
    <w:p>
      <w:pPr>
        <w:spacing w:after="0"/>
        <w:ind w:left="0"/>
        <w:jc w:val="left"/>
      </w:pPr>
      <w:r>
        <w:rPr>
          <w:rFonts w:ascii="Times New Roman"/>
          <w:b/>
          <w:i w:val="false"/>
          <w:color w:val="000000"/>
        </w:rPr>
        <w:t xml:space="preserve"> 5.1. Астана қаласында Ұлттық ғарыштық </w:t>
      </w:r>
      <w:r>
        <w:br/>
      </w:r>
      <w:r>
        <w:rPr>
          <w:rFonts w:ascii="Times New Roman"/>
          <w:b/>
          <w:i w:val="false"/>
          <w:color w:val="000000"/>
        </w:rPr>
        <w:t xml:space="preserve">
мониторинг орталығын құру </w:t>
      </w:r>
    </w:p>
    <w:p>
      <w:pPr>
        <w:spacing w:after="0"/>
        <w:ind w:left="0"/>
        <w:jc w:val="both"/>
      </w:pPr>
      <w:r>
        <w:rPr>
          <w:rFonts w:ascii="Times New Roman"/>
          <w:b w:val="false"/>
          <w:i w:val="false"/>
          <w:color w:val="000000"/>
          <w:sz w:val="28"/>
        </w:rPr>
        <w:t xml:space="preserve">      ҰҒМО мемлекеттік басқару органдарының мүддесiнде мүмкiндiгi жоғары ЖҚЗ деректерiн қабылдау және өңдеу үшiн құрылады. ҰFMO-да үндiстандық IRS-1С/1D (мүмкiндiгі PAN - 5.6 м.) жер серiктерiнен деректер қабылдауға және канадалық RADARSAT-1/2 (мүмкiндiгi 8-25 м) серiктерiнен активтi зондтау деректерiн қабылдау үшiн аппараттық-бағдарламалық кешендер (АБК) орнатылатын болады. ҰҒMO-ның Қазақстанның әкiмшiлiк және географиялық орталығы Астана қаласында орналасуы қабылдау стансаларының радиокөрiнiсi аймағын кеңейтiп және Қазақстан аумақтарын ғарыштық түсiрулермен барынша жабуды қамтамасыз етiп қана қоймайды, сонымен бiрге республика басшылығына мониторингтiң маңызды нәтижелерiн ұсынудың жеделдігін арттырады. </w:t>
      </w:r>
      <w:r>
        <w:br/>
      </w:r>
      <w:r>
        <w:rPr>
          <w:rFonts w:ascii="Times New Roman"/>
          <w:b w:val="false"/>
          <w:i w:val="false"/>
          <w:color w:val="000000"/>
          <w:sz w:val="28"/>
        </w:rPr>
        <w:t xml:space="preserve">
      ҰҒМО құру астананың ғылыми-техникалық әлеуетiн нығайтуға көмектеседi және мемлекеттік басқару органдарының практикалық қызметiнде iргелi зерттеулердiң нәтижелерiн белсендiрек қолдануына септiгiн тигiзедi. Орталық айналасында Ғарыштық мониторингінiң ұлттық жүйесiнiң басқа құрамдары дамитын басқарушы өзектiң рөлiн ойнауға бейiмделген. </w:t>
      </w:r>
      <w:r>
        <w:br/>
      </w:r>
      <w:r>
        <w:rPr>
          <w:rFonts w:ascii="Times New Roman"/>
          <w:b w:val="false"/>
          <w:i w:val="false"/>
          <w:color w:val="000000"/>
          <w:sz w:val="28"/>
        </w:rPr>
        <w:t xml:space="preserve">
      ҰFMО-ның тақырыптық бағдары Қазақстан экономикасының өзектi сұраныстарымен айқындалатын болады. Алғашқы кезекте аграрлық ресурстардың, төтенше жағдайлардың қоршаған ортаның, табиғи және минералды ресурстар мониторингінiң геоақпараттық технологияларын әзiрлеу және ендіруді күшейту жоспарлануда. </w:t>
      </w:r>
      <w:r>
        <w:br/>
      </w:r>
      <w:r>
        <w:rPr>
          <w:rFonts w:ascii="Times New Roman"/>
          <w:b w:val="false"/>
          <w:i w:val="false"/>
          <w:color w:val="000000"/>
          <w:sz w:val="28"/>
        </w:rPr>
        <w:t xml:space="preserve">
      Қолданбалы мiндеттердi шешу нәтижелерi корпоративтiк желi бойынша жедел түрде Қазақстан Республикасы Президентiнiң Аппаратына, республика Yкiметiне, парламентке, тиiстi министрлiктер мен ведомстволарға берiлетiн болады. Бұл мәлiметтерге жасалған талдау аймақтардағы жағдайды объективтi қарастыруға және барынша тиiмдi басқарушылық шешiмдер қабылдауға мүмкiндiк бередi. </w:t>
      </w:r>
    </w:p>
    <w:p>
      <w:pPr>
        <w:spacing w:after="0"/>
        <w:ind w:left="0"/>
        <w:jc w:val="left"/>
      </w:pPr>
      <w:r>
        <w:rPr>
          <w:rFonts w:ascii="Times New Roman"/>
          <w:b/>
          <w:i w:val="false"/>
          <w:color w:val="000000"/>
        </w:rPr>
        <w:t xml:space="preserve"> 5.2. Жердi қашықтықтан зондтау деректерiн </w:t>
      </w:r>
      <w:r>
        <w:br/>
      </w:r>
      <w:r>
        <w:rPr>
          <w:rFonts w:ascii="Times New Roman"/>
          <w:b/>
          <w:i w:val="false"/>
          <w:color w:val="000000"/>
        </w:rPr>
        <w:t xml:space="preserve">
қабылдау станцияларының тiректi желiсiн құру </w:t>
      </w:r>
    </w:p>
    <w:p>
      <w:pPr>
        <w:spacing w:after="0"/>
        <w:ind w:left="0"/>
        <w:jc w:val="both"/>
      </w:pPr>
      <w:r>
        <w:rPr>
          <w:rFonts w:ascii="Times New Roman"/>
          <w:b w:val="false"/>
          <w:i w:val="false"/>
          <w:color w:val="000000"/>
          <w:sz w:val="28"/>
        </w:rPr>
        <w:t xml:space="preserve">      Ғарыштық мониторингтің тиiмдi жүйесi Қазақстан мен көршiлес мемлекеттердiң аумағын әртүрлi спектральды диапазондарда мүмкiндiгi жоғары, орта және төмен жедел ғарыштық түсiрулермен жүйелi жабуын қамтамасыз етуi керек. Басқа елдердiң тәжiрибесi көрсеткендей, ең тиiмдi шешiм - әрқайсысы ғарыштың Жердi қашықтықтан зондтаудың белгiленген жүйелерiмен жұмыс iстеуге бағдарланған қабылдау стансаларының бөлiнген жүйелерiн құру болып табылады. </w:t>
      </w:r>
      <w:r>
        <w:br/>
      </w:r>
      <w:r>
        <w:rPr>
          <w:rFonts w:ascii="Times New Roman"/>
          <w:b w:val="false"/>
          <w:i w:val="false"/>
          <w:color w:val="000000"/>
          <w:sz w:val="28"/>
        </w:rPr>
        <w:t xml:space="preserve">
      Қазiргі уақытта Қазақстанда Ғарыштық зерттеулер институтының базасында (Алматы қаласындағы Ғарыштық ақпараттарды қабылдау орталығы және Астана қаласындағы Ғарыш мониторингi орталығы) жер серiгiнен ақпараттар қабылдау стансалары және радиоэлектроника және байланыс ұлттық орталығының (Приозерск қаласы) антенналық кешенi құрылды. </w:t>
      </w:r>
      <w:r>
        <w:br/>
      </w:r>
      <w:r>
        <w:rPr>
          <w:rFonts w:ascii="Times New Roman"/>
          <w:b w:val="false"/>
          <w:i w:val="false"/>
          <w:color w:val="000000"/>
          <w:sz w:val="28"/>
        </w:rPr>
        <w:t xml:space="preserve">
      ҒАҚО-да америкалық NOAA (мүмкiндiгi 1100 м.), EOS AM Теrrа (мүмкiндiгi 250 м.) жер серiктерiнен және ресейлiк "Метеор-3М" (мүмкiндiгi 37 м.) жер серiгiнен деректер қабылдайтын антенналар орнатылған. </w:t>
      </w:r>
      <w:r>
        <w:br/>
      </w:r>
      <w:r>
        <w:rPr>
          <w:rFonts w:ascii="Times New Roman"/>
          <w:b w:val="false"/>
          <w:i w:val="false"/>
          <w:color w:val="000000"/>
          <w:sz w:val="28"/>
        </w:rPr>
        <w:t xml:space="preserve">
      Астанадағы FMO IRS 1С/1D (PAH мүмкiншiлiгi 5.6 м) және RADARSAT-1/2 (мүмкiндігi 8-ден 25 м-ге дейiн) қолданыстағы халықаралық жер серiктерiнен мүмкiндiгi жоғары ЖҚЗ деректерiн қабылдауға бағытталған. </w:t>
      </w:r>
      <w:r>
        <w:br/>
      </w:r>
      <w:r>
        <w:rPr>
          <w:rFonts w:ascii="Times New Roman"/>
          <w:b w:val="false"/>
          <w:i w:val="false"/>
          <w:color w:val="000000"/>
          <w:sz w:val="28"/>
        </w:rPr>
        <w:t xml:space="preserve">
      Приозерск қаласындағы Радиоэлектроника және байланыс ұлттық орталығының антенналық кешенi 2004-2006 жылдары ұшыруға жоспарланған ресейлiк "МОНИТОР" және "Ресурс-ДК" жер серiктерiнен мәлiметтер қабылдауға бағытталған. </w:t>
      </w:r>
      <w:r>
        <w:br/>
      </w:r>
      <w:r>
        <w:rPr>
          <w:rFonts w:ascii="Times New Roman"/>
          <w:b w:val="false"/>
          <w:i w:val="false"/>
          <w:color w:val="000000"/>
          <w:sz w:val="28"/>
        </w:rPr>
        <w:t xml:space="preserve">
      Осы бағдарлама шеңберiнде жоғарыда аталған орталықтардың жабдықтарын жаңалау және оларды деректер берудiң жылдамдығы жоғары каналдарымен бiрiктiру көзделiп отыр. Бұл әртүрлi стансалардан қабылданған деректердi жерді қашықтықтан зондтаудың ұлттық мұрағатында орталықтандырып жинауға және сақтауға мүмкiндiк бередi. </w:t>
      </w:r>
    </w:p>
    <w:p>
      <w:pPr>
        <w:spacing w:after="0"/>
        <w:ind w:left="0"/>
        <w:jc w:val="left"/>
      </w:pPr>
      <w:r>
        <w:rPr>
          <w:rFonts w:ascii="Times New Roman"/>
          <w:b/>
          <w:i w:val="false"/>
          <w:color w:val="000000"/>
        </w:rPr>
        <w:t xml:space="preserve"> 5.3. Цифрлы ғарыштық бейнелердiң ұлттық мұрағатын құру </w:t>
      </w:r>
    </w:p>
    <w:p>
      <w:pPr>
        <w:spacing w:after="0"/>
        <w:ind w:left="0"/>
        <w:jc w:val="both"/>
      </w:pPr>
      <w:r>
        <w:rPr>
          <w:rFonts w:ascii="Times New Roman"/>
          <w:b w:val="false"/>
          <w:i w:val="false"/>
          <w:color w:val="000000"/>
          <w:sz w:val="28"/>
        </w:rPr>
        <w:t xml:space="preserve">      ЖҚЗ деректерiн мұрағаттау ҒМҰЖ-нiң маңызды элементi болып табылады. 2004 жылдың соңына қарай ЖҚЗ деректерiн күнделiктi қабылдау көлемi 30 Гбайттан асатынын ескерсек, мұндай мұрағатты ұйымдастыру тiптi тривиалды проблема емес. </w:t>
      </w:r>
      <w:r>
        <w:br/>
      </w:r>
      <w:r>
        <w:rPr>
          <w:rFonts w:ascii="Times New Roman"/>
          <w:b w:val="false"/>
          <w:i w:val="false"/>
          <w:color w:val="000000"/>
          <w:sz w:val="28"/>
        </w:rPr>
        <w:t xml:space="preserve">
      Мұрағаттың құрылымы екi деңгейден тұратын болады: ұзақ мерзiмдi сақтау орны және ғарыштық түсiрулердiң неғұрлым жиi қолданылатын бөлiктерi орналасатын аралық сақтау орны. Ұзақ мерзiмдi сақтау орындарының бастапқы тасымалдаушылары ретiнде DVD-дискiлерiн пайдалану көзделген, ал аралық ретiнде - алмастыру жылдамдығы жоғарылатылған сырттай HDD. </w:t>
      </w:r>
      <w:r>
        <w:br/>
      </w:r>
      <w:r>
        <w:rPr>
          <w:rFonts w:ascii="Times New Roman"/>
          <w:b w:val="false"/>
          <w:i w:val="false"/>
          <w:color w:val="000000"/>
          <w:sz w:val="28"/>
        </w:rPr>
        <w:t xml:space="preserve">
      Бағдарлама шеңберiнде қажетті жабдықтарды сатып алу және мәлiметтердi сақтау мен санкцияланбаған қол жеткiзуден қорғап қана қоймай, сонымен бiрге тұтынушылардың сұраныстары бойынша тиiмдi iздестiрудi қамтамасыз ететiн мұрағатты басқару жүйесiн әзiрлеу көзделедi. Осы функцияларды іске асыру үшiн мұрағаттың деректерге жедел қол жеткiзу үшiн қажеттi бүкiл ақпарат бар және тұтынушыларға анықтамалық қызмет көрсететiн электрондық каталог құрылатын болады. Сонымен, мұрағатты басқару жүйесi: </w:t>
      </w:r>
      <w:r>
        <w:br/>
      </w:r>
      <w:r>
        <w:rPr>
          <w:rFonts w:ascii="Times New Roman"/>
          <w:b w:val="false"/>
          <w:i w:val="false"/>
          <w:color w:val="000000"/>
          <w:sz w:val="28"/>
        </w:rPr>
        <w:t xml:space="preserve">
      машиналық тасымалдаушыларда цифрлық бейнелердiң қосдеңгейлi мұрағатын қалыптастыруды; </w:t>
      </w:r>
      <w:r>
        <w:br/>
      </w:r>
      <w:r>
        <w:rPr>
          <w:rFonts w:ascii="Times New Roman"/>
          <w:b w:val="false"/>
          <w:i w:val="false"/>
          <w:color w:val="000000"/>
          <w:sz w:val="28"/>
        </w:rPr>
        <w:t xml:space="preserve">
      ұзақ мерзiмдi мұрағат пен аралық сақтау орындарындағы бейнелердiң деректер базасының электрондық каталогын жүргізудi; </w:t>
      </w:r>
      <w:r>
        <w:br/>
      </w:r>
      <w:r>
        <w:rPr>
          <w:rFonts w:ascii="Times New Roman"/>
          <w:b w:val="false"/>
          <w:i w:val="false"/>
          <w:color w:val="000000"/>
          <w:sz w:val="28"/>
        </w:rPr>
        <w:t xml:space="preserve">
      мүмкiндiгi төмен QL-бейнелерiн қалыптастыруды; </w:t>
      </w:r>
      <w:r>
        <w:br/>
      </w:r>
      <w:r>
        <w:rPr>
          <w:rFonts w:ascii="Times New Roman"/>
          <w:b w:val="false"/>
          <w:i w:val="false"/>
          <w:color w:val="000000"/>
          <w:sz w:val="28"/>
        </w:rPr>
        <w:t xml:space="preserve">
      мұрағатты санкцияланбаған қол жеткiзуден қорғауды; </w:t>
      </w:r>
      <w:r>
        <w:br/>
      </w:r>
      <w:r>
        <w:rPr>
          <w:rFonts w:ascii="Times New Roman"/>
          <w:b w:val="false"/>
          <w:i w:val="false"/>
          <w:color w:val="000000"/>
          <w:sz w:val="28"/>
        </w:rPr>
        <w:t xml:space="preserve">
      тұтынушылардың сұраныстары бойынша ғарыштық түсiрулердi iздестiру мен өзектi етудi қамтамасыз етедi. </w:t>
      </w:r>
    </w:p>
    <w:p>
      <w:pPr>
        <w:spacing w:after="0"/>
        <w:ind w:left="0"/>
        <w:jc w:val="left"/>
      </w:pPr>
      <w:r>
        <w:rPr>
          <w:rFonts w:ascii="Times New Roman"/>
          <w:b/>
          <w:i w:val="false"/>
          <w:color w:val="000000"/>
        </w:rPr>
        <w:t xml:space="preserve"> 5.4. Мониторингтiң басым мiндеттерiн шешудiң </w:t>
      </w:r>
      <w:r>
        <w:br/>
      </w:r>
      <w:r>
        <w:rPr>
          <w:rFonts w:ascii="Times New Roman"/>
          <w:b/>
          <w:i w:val="false"/>
          <w:color w:val="000000"/>
        </w:rPr>
        <w:t xml:space="preserve">
геоақпараттық технологияларын әзiрлеу </w:t>
      </w:r>
    </w:p>
    <w:p>
      <w:pPr>
        <w:spacing w:after="0"/>
        <w:ind w:left="0"/>
        <w:jc w:val="both"/>
      </w:pPr>
      <w:r>
        <w:rPr>
          <w:rFonts w:ascii="Times New Roman"/>
          <w:b w:val="false"/>
          <w:i w:val="false"/>
          <w:color w:val="000000"/>
          <w:sz w:val="28"/>
        </w:rPr>
        <w:t xml:space="preserve">      Мониторингтiң кез-келген жүйесi нақты қолданбалы мiндеттердi шешу үшiн құрылады. Тақырыптық жоспарда ҒМҰЖ Ауыл шаруашылығы, Қоршаған ортаны қорғау, Энергетика және минералдық ресурстар министрлiктерiнiң, Төтенше жағдайлар жөнiндегі, Жер ресурстарын басқару жөнiндегi агенттiктердiң, облыстық және аудандық әкiмдiктердiң мүдделерiне орай мониторингтiң ең өзектi мiндеттерiн шешуге бағытталатын болады. Сонымен қатар шешiлетiн мiндеттер шеңберi Қазақстан экономикасының нақты мұқтажымен анықталатын болады. </w:t>
      </w:r>
      <w:r>
        <w:br/>
      </w:r>
      <w:r>
        <w:rPr>
          <w:rFonts w:ascii="Times New Roman"/>
          <w:b w:val="false"/>
          <w:i w:val="false"/>
          <w:color w:val="000000"/>
          <w:sz w:val="28"/>
        </w:rPr>
        <w:t xml:space="preserve">
      Осы Бағдарлама мынадай ҒМҰЖ тақырыптық бөлшектерiнiң iске асырылуын қарастырады: </w:t>
      </w:r>
      <w:r>
        <w:br/>
      </w:r>
      <w:r>
        <w:rPr>
          <w:rFonts w:ascii="Times New Roman"/>
          <w:b w:val="false"/>
          <w:i w:val="false"/>
          <w:color w:val="000000"/>
          <w:sz w:val="28"/>
        </w:rPr>
        <w:t xml:space="preserve">
      ауыл шаруашылығы ғарыштық мониторингiнiң кiшi жүйесi; </w:t>
      </w:r>
      <w:r>
        <w:br/>
      </w:r>
      <w:r>
        <w:rPr>
          <w:rFonts w:ascii="Times New Roman"/>
          <w:b w:val="false"/>
          <w:i w:val="false"/>
          <w:color w:val="000000"/>
          <w:sz w:val="28"/>
        </w:rPr>
        <w:t xml:space="preserve">
      төтенше жағдайлар ғарыштық мониторингiнiң кiшi жүйесi; </w:t>
      </w:r>
      <w:r>
        <w:br/>
      </w:r>
      <w:r>
        <w:rPr>
          <w:rFonts w:ascii="Times New Roman"/>
          <w:b w:val="false"/>
          <w:i w:val="false"/>
          <w:color w:val="000000"/>
          <w:sz w:val="28"/>
        </w:rPr>
        <w:t xml:space="preserve">
      минералдық ресурстар ғарыштық мониторингінiң кiшi жүйесi; </w:t>
      </w:r>
      <w:r>
        <w:br/>
      </w:r>
      <w:r>
        <w:rPr>
          <w:rFonts w:ascii="Times New Roman"/>
          <w:b w:val="false"/>
          <w:i w:val="false"/>
          <w:color w:val="000000"/>
          <w:sz w:val="28"/>
        </w:rPr>
        <w:t xml:space="preserve">
      қоршаған ортаның экологиялық жағдайының ғарыштық мониторингінiң кiшi жүйесi. </w:t>
      </w:r>
      <w:r>
        <w:br/>
      </w:r>
      <w:r>
        <w:rPr>
          <w:rFonts w:ascii="Times New Roman"/>
          <w:b w:val="false"/>
          <w:i w:val="false"/>
          <w:color w:val="000000"/>
          <w:sz w:val="28"/>
        </w:rPr>
        <w:t xml:space="preserve">
      Ауыл шаруашылығы ғарыштық мониторингiнiң кiшi жүйесi республика аумағындағы аграрлық ресурстардың жай-күйi мен пайдаланылуын жедел бақылауға арналған. </w:t>
      </w:r>
      <w:r>
        <w:br/>
      </w:r>
      <w:r>
        <w:rPr>
          <w:rFonts w:ascii="Times New Roman"/>
          <w:b w:val="false"/>
          <w:i w:val="false"/>
          <w:color w:val="000000"/>
          <w:sz w:val="28"/>
        </w:rPr>
        <w:t xml:space="preserve">
      2004-2006 жылдары осы кiшi жүйе шеңберiнде мынадай мiндеттер шешiлетiн болады: </w:t>
      </w:r>
      <w:r>
        <w:br/>
      </w:r>
      <w:r>
        <w:rPr>
          <w:rFonts w:ascii="Times New Roman"/>
          <w:b w:val="false"/>
          <w:i w:val="false"/>
          <w:color w:val="000000"/>
          <w:sz w:val="28"/>
        </w:rPr>
        <w:t xml:space="preserve">
      себу алдындағы кезеңдегі агроклиматтық жағдайлар мониторингі; </w:t>
      </w:r>
      <w:r>
        <w:br/>
      </w:r>
      <w:r>
        <w:rPr>
          <w:rFonts w:ascii="Times New Roman"/>
          <w:b w:val="false"/>
          <w:i w:val="false"/>
          <w:color w:val="000000"/>
          <w:sz w:val="28"/>
        </w:rPr>
        <w:t xml:space="preserve">
ауыл шаруашылығы дақылдарының егiс алқаптарын карталау және бағалау; егiстердiң жай-күйiн бақылау; аурулар мен зиянкестердiң таралу ошақтары мен аудандарын анықтау; негізгі агротехникалық жұмыстарды жүргізу мерзiмi мен сапасын бақылау; жыртылатын жерлердiң өнiмдiлiгiн кешендiк бағалау. </w:t>
      </w:r>
      <w:r>
        <w:br/>
      </w:r>
      <w:r>
        <w:rPr>
          <w:rFonts w:ascii="Times New Roman"/>
          <w:b w:val="false"/>
          <w:i w:val="false"/>
          <w:color w:val="000000"/>
          <w:sz w:val="28"/>
        </w:rPr>
        <w:t xml:space="preserve">
      Төтенше жағдайлар ғарыштық мониторингiнiң кiшi жүйесi төтенше жағдайларды ерте табу технологиясын әзiрлеу мен құруды, апаттық аймақтардың картасын жасауды, ТЖ зардаптарын жою мен табиғи және техногендiк апаттар келтiрген залалдың бағалануын бақылауды қарастырады. </w:t>
      </w:r>
      <w:r>
        <w:br/>
      </w:r>
      <w:r>
        <w:rPr>
          <w:rFonts w:ascii="Times New Roman"/>
          <w:b w:val="false"/>
          <w:i w:val="false"/>
          <w:color w:val="000000"/>
          <w:sz w:val="28"/>
        </w:rPr>
        <w:t xml:space="preserve">
      2004-2006 жылдары осы жүйе шеңберiнде мынадай мiндеттер шешiлетiн болады: </w:t>
      </w:r>
      <w:r>
        <w:br/>
      </w:r>
      <w:r>
        <w:rPr>
          <w:rFonts w:ascii="Times New Roman"/>
          <w:b w:val="false"/>
          <w:i w:val="false"/>
          <w:color w:val="000000"/>
          <w:sz w:val="28"/>
        </w:rPr>
        <w:t xml:space="preserve">
      қар жамылғысының қалыптасу және сырғу мерзiмдерiн бақылау; су тасқыны кезеңiнде су жайылу аймағының картасын жасау; орман және дала өрттерiнiң ошақтарын ерте анықтау; Каспий теңiзi қайраңындағы мұнай дақтарының картасын жасау; сейсмологиялық белсендiлiктiң әлеуетті ошақтарын бақылау. </w:t>
      </w:r>
      <w:r>
        <w:br/>
      </w:r>
      <w:r>
        <w:rPr>
          <w:rFonts w:ascii="Times New Roman"/>
          <w:b w:val="false"/>
          <w:i w:val="false"/>
          <w:color w:val="000000"/>
          <w:sz w:val="28"/>
        </w:rPr>
        <w:t xml:space="preserve">
      Минералдық ресурстар ғарыштық мониторингiнiң кiшi жүйесi республиканың минералдық-шикiзаттық базасын тұрақты түгендеу және пайдалы қазбаларды алу, тасымалдау және пайдалануды жедел бақылау мақсатында құрылады. </w:t>
      </w:r>
      <w:r>
        <w:br/>
      </w:r>
      <w:r>
        <w:rPr>
          <w:rFonts w:ascii="Times New Roman"/>
          <w:b w:val="false"/>
          <w:i w:val="false"/>
          <w:color w:val="000000"/>
          <w:sz w:val="28"/>
        </w:rPr>
        <w:t xml:space="preserve">
      2004-2006 жылдары осы кiшi жүйе шеңберiнде мынадай мiндеттер шешiлетiн болады: көмiрсутектi шикiзаттың жаңа кен орындарын iздеу және барлау мақсатында Қазақстанның мұнайгазды аймақтарын кешендiк аудандау және келешегiн бағалау; мұнайгаз өндiру саласының инфрақұрылымы жағдайын бақылау; көмiрсутектiк шикiзаттарды алу мен тасымалдаудың мониторингi; ұңғыларды су басу процесiнiң картасын жасау; мұнай тұғырлары аудандарының мұз басу жағдайын бақылау; жер қойнауын пайдалану объектiлерiнiң (ашық карьерлiк әзiрлемелер, драждық полигондар, бұрғылау ұңғылары ошақтары) жағдайын бақылау; лицензияланған учаскелердiң бұзылу шекараларын анықтау; аймақтық және трансаймақтық линеаменттердi, жару бұзылымын (тектондық талқандаулар) карталау. </w:t>
      </w:r>
      <w:r>
        <w:br/>
      </w:r>
      <w:r>
        <w:rPr>
          <w:rFonts w:ascii="Times New Roman"/>
          <w:b w:val="false"/>
          <w:i w:val="false"/>
          <w:color w:val="000000"/>
          <w:sz w:val="28"/>
        </w:rPr>
        <w:t xml:space="preserve">
      Қоршаған ортаның ғарыштық мониторингiнiң кiшi жүйесi экологиялық апат өңiрлерiнiң, дағдарысты аймақтардың және жоғары антропогендiк ауыртпашылықты аумақтардың жағдайын тұрақты бақылау мақсатында құрылады. </w:t>
      </w:r>
      <w:r>
        <w:br/>
      </w:r>
      <w:r>
        <w:rPr>
          <w:rFonts w:ascii="Times New Roman"/>
          <w:b w:val="false"/>
          <w:i w:val="false"/>
          <w:color w:val="000000"/>
          <w:sz w:val="28"/>
        </w:rPr>
        <w:t xml:space="preserve">
      Кiшi жүйе мынадай мiндеттердiң шешiлуiн көздейдi: </w:t>
      </w:r>
      <w:r>
        <w:br/>
      </w:r>
      <w:r>
        <w:rPr>
          <w:rFonts w:ascii="Times New Roman"/>
          <w:b w:val="false"/>
          <w:i w:val="false"/>
          <w:color w:val="000000"/>
          <w:sz w:val="28"/>
        </w:rPr>
        <w:t xml:space="preserve">
      Қазақстан аумағының үстiндегі бұлт жамылғыларының ғарыштық мониторингi; Арал теңiзiнiң мониторингi және шаң дауылын тiркеу; Семей ядролық сынақ полигонының және оған iргелес жатқан аумақтардың мониторингi; Каспий теңiзiнiң қазақстандық жағалауындағы толысу-қайту құбылыстарын бақылау; Сырдария өзенi бассейнiнiң мониторингi; Қазақстанның өнеркәсiптiк қалаларындағы жасыл желектердiң картасын жасау. </w:t>
      </w:r>
    </w:p>
    <w:p>
      <w:pPr>
        <w:spacing w:after="0"/>
        <w:ind w:left="0"/>
        <w:jc w:val="left"/>
      </w:pPr>
      <w:r>
        <w:rPr>
          <w:rFonts w:ascii="Times New Roman"/>
          <w:b/>
          <w:i w:val="false"/>
          <w:color w:val="000000"/>
        </w:rPr>
        <w:t xml:space="preserve"> 5.5. Кiшi жер серiгi полигондарының желiсiн құру </w:t>
      </w:r>
    </w:p>
    <w:p>
      <w:pPr>
        <w:spacing w:after="0"/>
        <w:ind w:left="0"/>
        <w:jc w:val="both"/>
      </w:pPr>
      <w:r>
        <w:rPr>
          <w:rFonts w:ascii="Times New Roman"/>
          <w:b w:val="false"/>
          <w:i w:val="false"/>
          <w:color w:val="000000"/>
          <w:sz w:val="28"/>
        </w:rPr>
        <w:t xml:space="preserve">      Қашықтықтан зондтау деректерiнiң анық нәтижелерiн, тестiлеудi және калибрлеудi алу үшiн ғарыштық түсiрiлiмдермен бiр мезгiлде сынақ полигондарында жердегi зерттеулердi жүргiзу қажет. Түйiсу және қашықтықтан өлшеу жолымен алынған деректер ағыны бiрiн-бiрi толықтырады және бақыланып отырған құбылыстардың объективтi және толық көрiнiсiн тек қана бiрлесiп бере алады. Кешендi және мамандандырылған полигондар жүйесi аймақтық ерекшелiктерiн ескере отырып Қазақстанның барлық аумағын қамтуы тиiс. Бiрiншi кезекте Арал маңы, Каспий маңы, Балқаш маңы, СЯСП сияқты және басқа да экологиялық апат аудандарындағы полигондарды жабдықтау қажет. Полигондарды қолда бар ведомстволық эксперименталдық алаңдардың базасында құрған орынды болар едi. </w:t>
      </w:r>
      <w:r>
        <w:br/>
      </w:r>
      <w:r>
        <w:rPr>
          <w:rFonts w:ascii="Times New Roman"/>
          <w:b w:val="false"/>
          <w:i w:val="false"/>
          <w:color w:val="000000"/>
          <w:sz w:val="28"/>
        </w:rPr>
        <w:t xml:space="preserve">
      Тестiлiк полигондар жүйесiн құру: </w:t>
      </w:r>
      <w:r>
        <w:br/>
      </w:r>
      <w:r>
        <w:rPr>
          <w:rFonts w:ascii="Times New Roman"/>
          <w:b w:val="false"/>
          <w:i w:val="false"/>
          <w:color w:val="000000"/>
          <w:sz w:val="28"/>
        </w:rPr>
        <w:t xml:space="preserve">
      полигондардың әртүрлi экожүйелерiн зерттеу және олардың дамуын болжау үшiн кешендi үш өлшемдi сандық модельдердi қалыптастыруға; </w:t>
      </w:r>
      <w:r>
        <w:br/>
      </w:r>
      <w:r>
        <w:rPr>
          <w:rFonts w:ascii="Times New Roman"/>
          <w:b w:val="false"/>
          <w:i w:val="false"/>
          <w:color w:val="000000"/>
          <w:sz w:val="28"/>
        </w:rPr>
        <w:t xml:space="preserve">
      ғарыштық суреттердi автоматты түрде классификациялау және қашықтықтан зондтау деректерiн верификациялау үшiн әртүрлi типтегi үстірттің "спектральдық бейнелерiн" әзiрлеуге; </w:t>
      </w:r>
      <w:r>
        <w:br/>
      </w:r>
      <w:r>
        <w:rPr>
          <w:rFonts w:ascii="Times New Roman"/>
          <w:b w:val="false"/>
          <w:i w:val="false"/>
          <w:color w:val="000000"/>
          <w:sz w:val="28"/>
        </w:rPr>
        <w:t xml:space="preserve">
      аграрлық ресурстардың, төтенше жағдайлардың, минералдық ресурстардың, қоршаған ортаны қорғаудың ғарыштық мониторингiнiң ГАЖ-технологияларын жасауға және алынған нәтижелердi республиканың басқа аймақтарына бейiмдеуге мүмкiндiк бередi. </w:t>
      </w:r>
    </w:p>
    <w:p>
      <w:pPr>
        <w:spacing w:after="0"/>
        <w:ind w:left="0"/>
        <w:jc w:val="left"/>
      </w:pPr>
      <w:r>
        <w:rPr>
          <w:rFonts w:ascii="Times New Roman"/>
          <w:b/>
          <w:i w:val="false"/>
          <w:color w:val="000000"/>
        </w:rPr>
        <w:t xml:space="preserve"> 5.6. Мониторинг нәтижелерiн тарату </w:t>
      </w:r>
      <w:r>
        <w:br/>
      </w:r>
      <w:r>
        <w:rPr>
          <w:rFonts w:ascii="Times New Roman"/>
          <w:b/>
          <w:i w:val="false"/>
          <w:color w:val="000000"/>
        </w:rPr>
        <w:t xml:space="preserve">
үшiн корпоративті ақпараттық желi құру </w:t>
      </w:r>
    </w:p>
    <w:p>
      <w:pPr>
        <w:spacing w:after="0"/>
        <w:ind w:left="0"/>
        <w:jc w:val="both"/>
      </w:pPr>
      <w:r>
        <w:rPr>
          <w:rFonts w:ascii="Times New Roman"/>
          <w:b w:val="false"/>
          <w:i w:val="false"/>
          <w:color w:val="000000"/>
          <w:sz w:val="28"/>
        </w:rPr>
        <w:t xml:space="preserve">      Мониторинг нәтижелерiн тарату үшiн "тұтынушы-сервер" технологиясы негізiнде мүдделi министрлiктер мен ведомстволарды, сондай-ақ облыстық әкiмшiлiктердi қоса алғанда, әртүрлi деңгейдегi мемлекеттiк басқару органдары жағынан ақпаратқа қол жеткiзудi қамтамасыз ететiн ҰҒМЖ-нiң корпоративті ақпараттық желiсiн құру қажет. </w:t>
      </w:r>
      <w:r>
        <w:br/>
      </w:r>
      <w:r>
        <w:rPr>
          <w:rFonts w:ascii="Times New Roman"/>
          <w:b w:val="false"/>
          <w:i w:val="false"/>
          <w:color w:val="000000"/>
          <w:sz w:val="28"/>
        </w:rPr>
        <w:t xml:space="preserve">
      ҒМҰЖ-нiң корпоративтi желiсiнiң архитектурасы жекелеген ведомстволар мен Қазақстанның аумағы шегiндегi аймақтарға қызмет көрсететiн iшкi желiлерге (Intranet) және әлемдiк қауымдастықпен байланысты қамтамасыз ететiн сыртқы желiге (Internet) бөлу көзделiп отыр. Осы желiлердiң өзара тиiмдi әрекет етуi үшiн ИНТЕРНЕТ стандарттары мен хаттамалары негiзiндегi техникалық шешiмдердi пайдалану ұсынылады. </w:t>
      </w:r>
      <w:r>
        <w:br/>
      </w:r>
      <w:r>
        <w:rPr>
          <w:rFonts w:ascii="Times New Roman"/>
          <w:b w:val="false"/>
          <w:i w:val="false"/>
          <w:color w:val="000000"/>
          <w:sz w:val="28"/>
        </w:rPr>
        <w:t xml:space="preserve">
      ҒМҰЖ-нiң корпоративтi желiсiн құру кезiнде қолданыстағы ведомстволық ақпараттық-өлшеу желiлерiн, деректер банкiн және телекоммуникациялық құралдарды кеңiнен қолдану қарастырылады. </w:t>
      </w:r>
      <w:r>
        <w:br/>
      </w:r>
      <w:r>
        <w:rPr>
          <w:rFonts w:ascii="Times New Roman"/>
          <w:b w:val="false"/>
          <w:i w:val="false"/>
          <w:color w:val="000000"/>
          <w:sz w:val="28"/>
        </w:rPr>
        <w:t xml:space="preserve">
      Корпоративтi желiнi құру: </w:t>
      </w:r>
      <w:r>
        <w:br/>
      </w:r>
      <w:r>
        <w:rPr>
          <w:rFonts w:ascii="Times New Roman"/>
          <w:b w:val="false"/>
          <w:i w:val="false"/>
          <w:color w:val="000000"/>
          <w:sz w:val="28"/>
        </w:rPr>
        <w:t xml:space="preserve">
      барлық дәрежедегі тұтынушыларға мониторингтiң негiзгі нәтижелерiн жеткiзудi жылдамдығы мен сенiмдiлiгiн ұлғайтуға; </w:t>
      </w:r>
      <w:r>
        <w:br/>
      </w:r>
      <w:r>
        <w:rPr>
          <w:rFonts w:ascii="Times New Roman"/>
          <w:b w:val="false"/>
          <w:i w:val="false"/>
          <w:color w:val="000000"/>
          <w:sz w:val="28"/>
        </w:rPr>
        <w:t xml:space="preserve">
      жергiлiктi (ведомстволық және аумақтық) желiлердi бiрiктiруге және мониторингтің әлемдiк жүйесiне енетiн ҒМҰЖ-нiң бiрыңғай ақпараттық кеңiстігін құруға; </w:t>
      </w:r>
      <w:r>
        <w:br/>
      </w:r>
      <w:r>
        <w:rPr>
          <w:rFonts w:ascii="Times New Roman"/>
          <w:b w:val="false"/>
          <w:i w:val="false"/>
          <w:color w:val="000000"/>
          <w:sz w:val="28"/>
        </w:rPr>
        <w:t xml:space="preserve">
      Қазақстан үшiн айтарлықтай қызығушылық бiлдiретiн ғарыштық түсiрулердiң мейлiнше белгiлi әлемдiк мұрағаттарына қол жеткiзудi жеңiлдетуге; </w:t>
      </w:r>
      <w:r>
        <w:br/>
      </w:r>
      <w:r>
        <w:rPr>
          <w:rFonts w:ascii="Times New Roman"/>
          <w:b w:val="false"/>
          <w:i w:val="false"/>
          <w:color w:val="000000"/>
          <w:sz w:val="28"/>
        </w:rPr>
        <w:t xml:space="preserve">
      мультипәндiк және аумақтық деректер базаларының, сондай-ақ республикалық және облыстық деңгейдегі геоақпараттық жүйелердiң жанасу технологияларын өңдеуге мүмкiндiк бередi. </w:t>
      </w:r>
      <w:r>
        <w:br/>
      </w:r>
      <w:r>
        <w:rPr>
          <w:rFonts w:ascii="Times New Roman"/>
          <w:b w:val="false"/>
          <w:i w:val="false"/>
          <w:color w:val="000000"/>
          <w:sz w:val="28"/>
        </w:rPr>
        <w:t xml:space="preserve">
      Желiнi дамыту идеологиясы жүйеге жаңа тұтынушылардың, мiндеттердiң және ақпарат көздерiнiң қосылуы есебiнен үнемi кеңейтiлуiн көздейдi. </w:t>
      </w:r>
      <w:r>
        <w:br/>
      </w:r>
      <w:r>
        <w:rPr>
          <w:rFonts w:ascii="Times New Roman"/>
          <w:b w:val="false"/>
          <w:i w:val="false"/>
          <w:color w:val="000000"/>
          <w:sz w:val="28"/>
        </w:rPr>
        <w:t xml:space="preserve">
      ҒМҰЖ-нiң негiзгі пайдаланушылары болып Қазақстан Республикасы Президентiнiң Әкiмшiлiгi және Yкiметi, Ауыл шаруашылығы; Қоршаған ортаны қорғау; Энергетика және минералдық ресурстар; Қорғаныс; Көлiк және коммуникациялар министрлiктерi, Төтенше жағдайлар жөнiндегi; Жер ресурстарын басқару жөнiндегi агенттiктер, Қазақстан Республикасының облыстық және аудандық әкiмдiктерi, басқа да мемлекеттiк органдар мен ұйымдар табылады. </w:t>
      </w:r>
      <w:r>
        <w:br/>
      </w:r>
      <w:r>
        <w:rPr>
          <w:rFonts w:ascii="Times New Roman"/>
          <w:b w:val="false"/>
          <w:i w:val="false"/>
          <w:color w:val="000000"/>
          <w:sz w:val="28"/>
        </w:rPr>
        <w:t xml:space="preserve">
      Жүйенiң ақпараттық инфрақұрылымының дамуына қарай оған жаңа абоненттер, оның iшiнде ғылыми-зерттеу институттары мен орталықтары; оқу орындары; агроөнеркәсiп кешенiнiң ұйымдары мен кәсiпорындары, ғарыштық мониторинг нәтижелерiне мемлекеттiк басқару органдарының, Қазақстан Республикасының мүдделi министрлiктерi мен ведомстволарының жедел қол жеткiзуiн қамтамасыз ететiн аумақтық және ведомстволық ақпараттық-өлшеу желiлерi қосылатын болады. </w:t>
      </w:r>
      <w:r>
        <w:br/>
      </w:r>
      <w:r>
        <w:rPr>
          <w:rFonts w:ascii="Times New Roman"/>
          <w:b w:val="false"/>
          <w:i w:val="false"/>
          <w:color w:val="000000"/>
          <w:sz w:val="28"/>
        </w:rPr>
        <w:t xml:space="preserve">
      Бағдарламаны iске асыру Бағдарламаның мақсаттары мен мiндеттерiне сәйкес және конкурстық iрiктеуден өткен жобаларды орындауға арналған мемлекеттiк тапсырыс негiзiнде жүзеге асырылатын болады. </w:t>
      </w:r>
      <w:r>
        <w:br/>
      </w:r>
      <w:r>
        <w:rPr>
          <w:rFonts w:ascii="Times New Roman"/>
          <w:b w:val="false"/>
          <w:i w:val="false"/>
          <w:color w:val="000000"/>
          <w:sz w:val="28"/>
        </w:rPr>
        <w:t xml:space="preserve">
      Бағдарламаның әкiмшiсi - Қазақстан Республикасының Бiлiм және ғылым министрлiгi: </w:t>
      </w:r>
      <w:r>
        <w:br/>
      </w:r>
      <w:r>
        <w:rPr>
          <w:rFonts w:ascii="Times New Roman"/>
          <w:b w:val="false"/>
          <w:i w:val="false"/>
          <w:color w:val="000000"/>
          <w:sz w:val="28"/>
        </w:rPr>
        <w:t xml:space="preserve">
      бағдарламаның тапсырмаларын орындауға конкурстық жобаларды өткiзудi; </w:t>
      </w:r>
      <w:r>
        <w:br/>
      </w:r>
      <w:r>
        <w:rPr>
          <w:rFonts w:ascii="Times New Roman"/>
          <w:b w:val="false"/>
          <w:i w:val="false"/>
          <w:color w:val="000000"/>
          <w:sz w:val="28"/>
        </w:rPr>
        <w:t xml:space="preserve">
      Бағдарлама тапсырмаларының орындалуын үйлестiру және ағымдағы бақылауды; </w:t>
      </w:r>
      <w:r>
        <w:br/>
      </w:r>
      <w:r>
        <w:rPr>
          <w:rFonts w:ascii="Times New Roman"/>
          <w:b w:val="false"/>
          <w:i w:val="false"/>
          <w:color w:val="000000"/>
          <w:sz w:val="28"/>
        </w:rPr>
        <w:t xml:space="preserve">
      Бағдарлама бойынша аралық және қорытынды есептердi қабылдауды қамтамасыз етедi. </w:t>
      </w:r>
      <w:r>
        <w:br/>
      </w:r>
      <w:r>
        <w:rPr>
          <w:rFonts w:ascii="Times New Roman"/>
          <w:b w:val="false"/>
          <w:i w:val="false"/>
          <w:color w:val="000000"/>
          <w:sz w:val="28"/>
        </w:rPr>
        <w:t xml:space="preserve">
      Үздiксiз басқару мен бақылау үшiн мүдделi министрлiктер өкiлдерiн қосатын бас ұйым жанынан Ғылыми-техникалық кеңес құру көзделiп отыр. </w:t>
      </w:r>
    </w:p>
    <w:bookmarkStart w:name="z13" w:id="13"/>
    <w:p>
      <w:pPr>
        <w:spacing w:after="0"/>
        <w:ind w:left="0"/>
        <w:jc w:val="left"/>
      </w:pPr>
      <w:r>
        <w:rPr>
          <w:rFonts w:ascii="Times New Roman"/>
          <w:b/>
          <w:i w:val="false"/>
          <w:color w:val="000000"/>
        </w:rPr>
        <w:t xml:space="preserve"> 
  6. Қажетті ресурстар мен қаржыландыру көздері </w:t>
      </w:r>
    </w:p>
    <w:bookmarkEnd w:id="13"/>
    <w:p>
      <w:pPr>
        <w:spacing w:after="0"/>
        <w:ind w:left="0"/>
        <w:jc w:val="both"/>
      </w:pPr>
      <w:r>
        <w:rPr>
          <w:rFonts w:ascii="Times New Roman"/>
          <w:b w:val="false"/>
          <w:i w:val="false"/>
          <w:color w:val="000000"/>
          <w:sz w:val="28"/>
        </w:rPr>
        <w:t xml:space="preserve">      Бағдарламаның қаржылық қамтамасыз етiлуi 2004-2006 жылдардағы iс-шараларды iске асыруға қажеттi бюджеттiк қаржы көлемiнде тиiстi қаржы жылдарына арнап республикалық бюджеттен Бағдарламаның әкiмшiсiне көзделiп бөлiнген республикалық бюджет қаражаты есебiнен және шегiнде мемлекеттiк тапсырыс шеңберiнде жүзеге асырылады. </w:t>
      </w:r>
      <w:r>
        <w:br/>
      </w:r>
      <w:r>
        <w:rPr>
          <w:rFonts w:ascii="Times New Roman"/>
          <w:b w:val="false"/>
          <w:i w:val="false"/>
          <w:color w:val="000000"/>
          <w:sz w:val="28"/>
        </w:rPr>
        <w:t xml:space="preserve">
      Бағдарламаны iске асыруға байланысты қажеттi қаржы шығындар барлығы - 206,0 млн. теңгенi құрайды, оның iшiнде жылдар бойынша: 2004 жылы - 67,3 млн. теңге; 2005 жылы - 68,8 млн. теңге; 2006 жылы - 69,9 млн. теңге. </w:t>
      </w:r>
      <w:r>
        <w:br/>
      </w:r>
      <w:r>
        <w:rPr>
          <w:rFonts w:ascii="Times New Roman"/>
          <w:b w:val="false"/>
          <w:i w:val="false"/>
          <w:color w:val="000000"/>
          <w:sz w:val="28"/>
        </w:rPr>
        <w:t xml:space="preserve">
      2005-2006 жылдарға арналған шығындар көлемi Қазақстан Республикасының "Республикалық бюджет туралы" Заңына сәйкес тиiстi қаржылық жылға арналып нақтыланады. </w:t>
      </w:r>
    </w:p>
    <w:bookmarkStart w:name="z14" w:id="14"/>
    <w:p>
      <w:pPr>
        <w:spacing w:after="0"/>
        <w:ind w:left="0"/>
        <w:jc w:val="left"/>
      </w:pPr>
      <w:r>
        <w:rPr>
          <w:rFonts w:ascii="Times New Roman"/>
          <w:b/>
          <w:i w:val="false"/>
          <w:color w:val="000000"/>
        </w:rPr>
        <w:t xml:space="preserve"> 
  7. Бағдарламаны іске асырудан күтілетін нәтиже </w:t>
      </w:r>
    </w:p>
    <w:bookmarkEnd w:id="14"/>
    <w:p>
      <w:pPr>
        <w:spacing w:after="0"/>
        <w:ind w:left="0"/>
        <w:jc w:val="both"/>
      </w:pPr>
      <w:r>
        <w:rPr>
          <w:rFonts w:ascii="Times New Roman"/>
          <w:b w:val="false"/>
          <w:i w:val="false"/>
          <w:color w:val="000000"/>
          <w:sz w:val="28"/>
        </w:rPr>
        <w:t xml:space="preserve">      Бағдарламаны орындау нәтижесiнде құрамында мынадай бөлiктерi бар Ұлттық ғарыш мониторингі жүйесi құрылады: </w:t>
      </w:r>
      <w:r>
        <w:br/>
      </w:r>
      <w:r>
        <w:rPr>
          <w:rFonts w:ascii="Times New Roman"/>
          <w:b w:val="false"/>
          <w:i w:val="false"/>
          <w:color w:val="000000"/>
          <w:sz w:val="28"/>
        </w:rPr>
        <w:t xml:space="preserve">
      Астана қаласындағы Ғарыш мониторингi орталығы; </w:t>
      </w:r>
      <w:r>
        <w:br/>
      </w:r>
      <w:r>
        <w:rPr>
          <w:rFonts w:ascii="Times New Roman"/>
          <w:b w:val="false"/>
          <w:i w:val="false"/>
          <w:color w:val="000000"/>
          <w:sz w:val="28"/>
        </w:rPr>
        <w:t xml:space="preserve">
      Қазақстан аумағын әртүрлi спектралдық диапазондағы мүмкiндігі жоғары, орта және төмен жедел ғарыштық түсiрулермен тұрақты жабуды қамтамасыз ететiн ЖҚЗ деректерiн қабылдау стансаларының тiрек желiлерi; </w:t>
      </w:r>
      <w:r>
        <w:br/>
      </w:r>
      <w:r>
        <w:rPr>
          <w:rFonts w:ascii="Times New Roman"/>
          <w:b w:val="false"/>
          <w:i w:val="false"/>
          <w:color w:val="000000"/>
          <w:sz w:val="28"/>
        </w:rPr>
        <w:t xml:space="preserve">
      Қазақстан аумағының сандық бейнелерiнiң ұлттық архивi; </w:t>
      </w:r>
      <w:r>
        <w:br/>
      </w:r>
      <w:r>
        <w:rPr>
          <w:rFonts w:ascii="Times New Roman"/>
          <w:b w:val="false"/>
          <w:i w:val="false"/>
          <w:color w:val="000000"/>
          <w:sz w:val="28"/>
        </w:rPr>
        <w:t xml:space="preserve">
      аграрлық ресурстар, төтенше жағдайлар, минералдық ресурстар, дағдарысты аудандар, экологиялық апат өңiрлерiнiң және жоғары антропогендiк ауыртпашылықты Қазақстан аумақтарының мониторингiнiң өзектi мiндеттерiн шешу үшiн ГАЖ-технологияларының базалық кешенi; </w:t>
      </w:r>
      <w:r>
        <w:br/>
      </w:r>
      <w:r>
        <w:rPr>
          <w:rFonts w:ascii="Times New Roman"/>
          <w:b w:val="false"/>
          <w:i w:val="false"/>
          <w:color w:val="000000"/>
          <w:sz w:val="28"/>
        </w:rPr>
        <w:t xml:space="preserve">
      ғарыш мониторингінiң нәтижелерiн верификациялау үшiн тестiлiк жер серiгiне бағынысты полигондардың желiсi; </w:t>
      </w:r>
      <w:r>
        <w:br/>
      </w:r>
      <w:r>
        <w:rPr>
          <w:rFonts w:ascii="Times New Roman"/>
          <w:b w:val="false"/>
          <w:i w:val="false"/>
          <w:color w:val="000000"/>
          <w:sz w:val="28"/>
        </w:rPr>
        <w:t xml:space="preserve">
      Қазақстан Республикасының Президентi Аппараты және Үкiметiне, тиiстi министрлiктер мен ведомстволарға мониторингтің негізгі нәтижелерiн жiберудi қамтамасыз ететiн корпоративтiк ақпараттық желi. </w:t>
      </w:r>
      <w:r>
        <w:br/>
      </w:r>
      <w:r>
        <w:rPr>
          <w:rFonts w:ascii="Times New Roman"/>
          <w:b w:val="false"/>
          <w:i w:val="false"/>
          <w:color w:val="000000"/>
          <w:sz w:val="28"/>
        </w:rPr>
        <w:t xml:space="preserve">
      Одан басқа, Бағдарламаны iске асыру: ғарыштық ақпаратты алу, өңдеу және пайдаланумен байланысты ақпараттық қызмет және технологиялар нарығының кеңеюiне, ғылыми-техникалық прогрестiң қазiргі заманғы деңгейiн анықтайтын жаңа ғылыми технологияларды дамытуға, шетелдiк компаниялардың инвестициялық белсендiлiк деңгейiн арттыруға ықпал етедi. </w:t>
      </w:r>
      <w:r>
        <w:br/>
      </w:r>
      <w:r>
        <w:rPr>
          <w:rFonts w:ascii="Times New Roman"/>
          <w:b w:val="false"/>
          <w:i w:val="false"/>
          <w:color w:val="000000"/>
          <w:sz w:val="28"/>
        </w:rPr>
        <w:t xml:space="preserve">
      Бағдарламаның негізгі бағыттары бойынша күтiлетiн нәтижелер 1-кестеде келтiрiлген: </w:t>
      </w:r>
      <w:r>
        <w:br/>
      </w:r>
      <w:r>
        <w:rPr>
          <w:rFonts w:ascii="Times New Roman"/>
          <w:b w:val="false"/>
          <w:i w:val="false"/>
          <w:color w:val="000000"/>
          <w:sz w:val="28"/>
        </w:rPr>
        <w:t xml:space="preserve">
                                                          1-кесте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Негiзгі мiндеттерi      |       Күтiлетiн нәтижелер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Астана қаласында Ұлттық       IRS-1C/1D (кеңiстiктегi мүмкiндігі </w:t>
      </w:r>
      <w:r>
        <w:br/>
      </w:r>
      <w:r>
        <w:rPr>
          <w:rFonts w:ascii="Times New Roman"/>
          <w:b w:val="false"/>
          <w:i w:val="false"/>
          <w:color w:val="000000"/>
          <w:sz w:val="28"/>
        </w:rPr>
        <w:t xml:space="preserve">
   ғарыштық мониторинг          PAH-5.8 M, LISS-23.6 м) үндiстандық </w:t>
      </w:r>
      <w:r>
        <w:br/>
      </w:r>
      <w:r>
        <w:rPr>
          <w:rFonts w:ascii="Times New Roman"/>
          <w:b w:val="false"/>
          <w:i w:val="false"/>
          <w:color w:val="000000"/>
          <w:sz w:val="28"/>
        </w:rPr>
        <w:t xml:space="preserve">
   орталығын құру               жер серiгiнен және RADARSAT </w:t>
      </w:r>
      <w:r>
        <w:br/>
      </w:r>
      <w:r>
        <w:rPr>
          <w:rFonts w:ascii="Times New Roman"/>
          <w:b w:val="false"/>
          <w:i w:val="false"/>
          <w:color w:val="000000"/>
          <w:sz w:val="28"/>
        </w:rPr>
        <w:t xml:space="preserve">
                                (мүмкiндігі 8-25 м) канадалық жер </w:t>
      </w:r>
      <w:r>
        <w:br/>
      </w:r>
      <w:r>
        <w:rPr>
          <w:rFonts w:ascii="Times New Roman"/>
          <w:b w:val="false"/>
          <w:i w:val="false"/>
          <w:color w:val="000000"/>
          <w:sz w:val="28"/>
        </w:rPr>
        <w:t xml:space="preserve">
                                серігінен жоғары мүмкiндiктi жерді </w:t>
      </w:r>
      <w:r>
        <w:br/>
      </w:r>
      <w:r>
        <w:rPr>
          <w:rFonts w:ascii="Times New Roman"/>
          <w:b w:val="false"/>
          <w:i w:val="false"/>
          <w:color w:val="000000"/>
          <w:sz w:val="28"/>
        </w:rPr>
        <w:t xml:space="preserve">
                                қашықтықтан зондтау деректерiн </w:t>
      </w:r>
      <w:r>
        <w:br/>
      </w:r>
      <w:r>
        <w:rPr>
          <w:rFonts w:ascii="Times New Roman"/>
          <w:b w:val="false"/>
          <w:i w:val="false"/>
          <w:color w:val="000000"/>
          <w:sz w:val="28"/>
        </w:rPr>
        <w:t xml:space="preserve">
                                қабылдау үшiн антенналармен, </w:t>
      </w:r>
      <w:r>
        <w:br/>
      </w:r>
      <w:r>
        <w:rPr>
          <w:rFonts w:ascii="Times New Roman"/>
          <w:b w:val="false"/>
          <w:i w:val="false"/>
          <w:color w:val="000000"/>
          <w:sz w:val="28"/>
        </w:rPr>
        <w:t xml:space="preserve">
                                жабдықтармен және бағдарламалық </w:t>
      </w:r>
      <w:r>
        <w:br/>
      </w:r>
      <w:r>
        <w:rPr>
          <w:rFonts w:ascii="Times New Roman"/>
          <w:b w:val="false"/>
          <w:i w:val="false"/>
          <w:color w:val="000000"/>
          <w:sz w:val="28"/>
        </w:rPr>
        <w:t xml:space="preserve">
                                қамтамасыз етумен жабдықталған ҰҒМО. </w:t>
      </w:r>
      <w:r>
        <w:br/>
      </w:r>
      <w:r>
        <w:rPr>
          <w:rFonts w:ascii="Times New Roman"/>
          <w:b w:val="false"/>
          <w:i w:val="false"/>
          <w:color w:val="000000"/>
          <w:sz w:val="28"/>
        </w:rPr>
        <w:t xml:space="preserve">
                                 Сандық бейнелеулердiң калибрлеу </w:t>
      </w:r>
      <w:r>
        <w:br/>
      </w:r>
      <w:r>
        <w:rPr>
          <w:rFonts w:ascii="Times New Roman"/>
          <w:b w:val="false"/>
          <w:i w:val="false"/>
          <w:color w:val="000000"/>
          <w:sz w:val="28"/>
        </w:rPr>
        <w:t xml:space="preserve">
                                атмосфералық және радиометрикалық </w:t>
      </w:r>
      <w:r>
        <w:br/>
      </w:r>
      <w:r>
        <w:rPr>
          <w:rFonts w:ascii="Times New Roman"/>
          <w:b w:val="false"/>
          <w:i w:val="false"/>
          <w:color w:val="000000"/>
          <w:sz w:val="28"/>
        </w:rPr>
        <w:t xml:space="preserve">
                                түзету және географиялық </w:t>
      </w:r>
      <w:r>
        <w:br/>
      </w:r>
      <w:r>
        <w:rPr>
          <w:rFonts w:ascii="Times New Roman"/>
          <w:b w:val="false"/>
          <w:i w:val="false"/>
          <w:color w:val="000000"/>
          <w:sz w:val="28"/>
        </w:rPr>
        <w:t xml:space="preserve">
                                байланыстыру енетiн жердi </w:t>
      </w:r>
      <w:r>
        <w:br/>
      </w:r>
      <w:r>
        <w:rPr>
          <w:rFonts w:ascii="Times New Roman"/>
          <w:b w:val="false"/>
          <w:i w:val="false"/>
          <w:color w:val="000000"/>
          <w:sz w:val="28"/>
        </w:rPr>
        <w:t xml:space="preserve">
                                қашықтықтан зондтауды бастапқы </w:t>
      </w:r>
      <w:r>
        <w:br/>
      </w:r>
      <w:r>
        <w:rPr>
          <w:rFonts w:ascii="Times New Roman"/>
          <w:b w:val="false"/>
          <w:i w:val="false"/>
          <w:color w:val="000000"/>
          <w:sz w:val="28"/>
        </w:rPr>
        <w:t xml:space="preserve">
                                өңдеудiң базалық технологиялар </w:t>
      </w:r>
      <w:r>
        <w:br/>
      </w:r>
      <w:r>
        <w:rPr>
          <w:rFonts w:ascii="Times New Roman"/>
          <w:b w:val="false"/>
          <w:i w:val="false"/>
          <w:color w:val="000000"/>
          <w:sz w:val="28"/>
        </w:rPr>
        <w:t xml:space="preserve">
                                кешенi. </w:t>
      </w:r>
      <w:r>
        <w:br/>
      </w:r>
      <w:r>
        <w:rPr>
          <w:rFonts w:ascii="Times New Roman"/>
          <w:b w:val="false"/>
          <w:i w:val="false"/>
          <w:color w:val="000000"/>
          <w:sz w:val="28"/>
        </w:rPr>
        <w:t xml:space="preserve">
                                 Қашықтықтан зондтау және </w:t>
      </w:r>
      <w:r>
        <w:br/>
      </w:r>
      <w:r>
        <w:rPr>
          <w:rFonts w:ascii="Times New Roman"/>
          <w:b w:val="false"/>
          <w:i w:val="false"/>
          <w:color w:val="000000"/>
          <w:sz w:val="28"/>
        </w:rPr>
        <w:t xml:space="preserve">
                                геоақпараттық модельдеу деректерiн </w:t>
      </w:r>
      <w:r>
        <w:br/>
      </w:r>
      <w:r>
        <w:rPr>
          <w:rFonts w:ascii="Times New Roman"/>
          <w:b w:val="false"/>
          <w:i w:val="false"/>
          <w:color w:val="000000"/>
          <w:sz w:val="28"/>
        </w:rPr>
        <w:t xml:space="preserve">
                                тақырыптық өңдеу саласында мамандар </w:t>
      </w:r>
      <w:r>
        <w:br/>
      </w:r>
      <w:r>
        <w:rPr>
          <w:rFonts w:ascii="Times New Roman"/>
          <w:b w:val="false"/>
          <w:i w:val="false"/>
          <w:color w:val="000000"/>
          <w:sz w:val="28"/>
        </w:rPr>
        <w:t xml:space="preserve">
                                даярлау үшін бағдарламалар  мен </w:t>
      </w:r>
      <w:r>
        <w:br/>
      </w:r>
      <w:r>
        <w:rPr>
          <w:rFonts w:ascii="Times New Roman"/>
          <w:b w:val="false"/>
          <w:i w:val="false"/>
          <w:color w:val="000000"/>
          <w:sz w:val="28"/>
        </w:rPr>
        <w:t xml:space="preserve">
                                әдістемелік құралдар. </w:t>
      </w:r>
    </w:p>
    <w:p>
      <w:pPr>
        <w:spacing w:after="0"/>
        <w:ind w:left="0"/>
        <w:jc w:val="both"/>
      </w:pPr>
      <w:r>
        <w:rPr>
          <w:rFonts w:ascii="Times New Roman"/>
          <w:b w:val="false"/>
          <w:i w:val="false"/>
          <w:color w:val="000000"/>
          <w:sz w:val="28"/>
        </w:rPr>
        <w:t xml:space="preserve">2. Жер үстiндегі қашықтықтан     Астанада (IRS, RADARSAT), Алматыда </w:t>
      </w:r>
      <w:r>
        <w:br/>
      </w:r>
      <w:r>
        <w:rPr>
          <w:rFonts w:ascii="Times New Roman"/>
          <w:b w:val="false"/>
          <w:i w:val="false"/>
          <w:color w:val="000000"/>
          <w:sz w:val="28"/>
        </w:rPr>
        <w:t xml:space="preserve">
   зондтау деректерiн қабылдау  (NOAA, MODIS, Метеор-3М) және </w:t>
      </w:r>
      <w:r>
        <w:br/>
      </w:r>
      <w:r>
        <w:rPr>
          <w:rFonts w:ascii="Times New Roman"/>
          <w:b w:val="false"/>
          <w:i w:val="false"/>
          <w:color w:val="000000"/>
          <w:sz w:val="28"/>
        </w:rPr>
        <w:t xml:space="preserve">
   стансаларының тіректі желiсiн Приозерскiде (МОНИТОР, Ресурс-ДК) </w:t>
      </w:r>
      <w:r>
        <w:br/>
      </w:r>
      <w:r>
        <w:rPr>
          <w:rFonts w:ascii="Times New Roman"/>
          <w:b w:val="false"/>
          <w:i w:val="false"/>
          <w:color w:val="000000"/>
          <w:sz w:val="28"/>
        </w:rPr>
        <w:t xml:space="preserve">
                                 жердi қашықтықтан зондтау </w:t>
      </w:r>
      <w:r>
        <w:br/>
      </w:r>
      <w:r>
        <w:rPr>
          <w:rFonts w:ascii="Times New Roman"/>
          <w:b w:val="false"/>
          <w:i w:val="false"/>
          <w:color w:val="000000"/>
          <w:sz w:val="28"/>
        </w:rPr>
        <w:t xml:space="preserve">
                                 деректерiн қабылдайтын тiрек </w:t>
      </w:r>
      <w:r>
        <w:br/>
      </w:r>
      <w:r>
        <w:rPr>
          <w:rFonts w:ascii="Times New Roman"/>
          <w:b w:val="false"/>
          <w:i w:val="false"/>
          <w:color w:val="000000"/>
          <w:sz w:val="28"/>
        </w:rPr>
        <w:t xml:space="preserve">
                                 стансалары. </w:t>
      </w:r>
      <w:r>
        <w:br/>
      </w:r>
      <w:r>
        <w:rPr>
          <w:rFonts w:ascii="Times New Roman"/>
          <w:b w:val="false"/>
          <w:i w:val="false"/>
          <w:color w:val="000000"/>
          <w:sz w:val="28"/>
        </w:rPr>
        <w:t xml:space="preserve">
                                 Қабылдау және сандық бейнелеудiң </w:t>
      </w:r>
      <w:r>
        <w:br/>
      </w:r>
      <w:r>
        <w:rPr>
          <w:rFonts w:ascii="Times New Roman"/>
          <w:b w:val="false"/>
          <w:i w:val="false"/>
          <w:color w:val="000000"/>
          <w:sz w:val="28"/>
        </w:rPr>
        <w:t xml:space="preserve">
                                ұлттық мұрағаты орталықтарын </w:t>
      </w:r>
      <w:r>
        <w:br/>
      </w:r>
      <w:r>
        <w:rPr>
          <w:rFonts w:ascii="Times New Roman"/>
          <w:b w:val="false"/>
          <w:i w:val="false"/>
          <w:color w:val="000000"/>
          <w:sz w:val="28"/>
        </w:rPr>
        <w:t xml:space="preserve">
                                бiрiктiретiн ақпарат берудiң </w:t>
      </w:r>
      <w:r>
        <w:br/>
      </w:r>
      <w:r>
        <w:rPr>
          <w:rFonts w:ascii="Times New Roman"/>
          <w:b w:val="false"/>
          <w:i w:val="false"/>
          <w:color w:val="000000"/>
          <w:sz w:val="28"/>
        </w:rPr>
        <w:t xml:space="preserve">
                                жылдамдығы жоғары жүйелерi. </w:t>
      </w:r>
    </w:p>
    <w:p>
      <w:pPr>
        <w:spacing w:after="0"/>
        <w:ind w:left="0"/>
        <w:jc w:val="both"/>
      </w:pPr>
      <w:r>
        <w:rPr>
          <w:rFonts w:ascii="Times New Roman"/>
          <w:b w:val="false"/>
          <w:i w:val="false"/>
          <w:color w:val="000000"/>
          <w:sz w:val="28"/>
        </w:rPr>
        <w:t xml:space="preserve">3. Цифрлық ғарыштық               DVD-дискiлерiнде ғарыштық </w:t>
      </w:r>
      <w:r>
        <w:br/>
      </w:r>
      <w:r>
        <w:rPr>
          <w:rFonts w:ascii="Times New Roman"/>
          <w:b w:val="false"/>
          <w:i w:val="false"/>
          <w:color w:val="000000"/>
          <w:sz w:val="28"/>
        </w:rPr>
        <w:t xml:space="preserve">
   бейнелердiң Ұлттық           түсірулерді ұзақ мерзімді </w:t>
      </w:r>
      <w:r>
        <w:br/>
      </w:r>
      <w:r>
        <w:rPr>
          <w:rFonts w:ascii="Times New Roman"/>
          <w:b w:val="false"/>
          <w:i w:val="false"/>
          <w:color w:val="000000"/>
          <w:sz w:val="28"/>
        </w:rPr>
        <w:t xml:space="preserve">
   мұрағатын құру               мұрағаттау HDD-де өзектi деректердi </w:t>
      </w:r>
      <w:r>
        <w:br/>
      </w:r>
      <w:r>
        <w:rPr>
          <w:rFonts w:ascii="Times New Roman"/>
          <w:b w:val="false"/>
          <w:i w:val="false"/>
          <w:color w:val="000000"/>
          <w:sz w:val="28"/>
        </w:rPr>
        <w:t xml:space="preserve">
                                аралық мұрағаттау. </w:t>
      </w:r>
      <w:r>
        <w:br/>
      </w:r>
      <w:r>
        <w:rPr>
          <w:rFonts w:ascii="Times New Roman"/>
          <w:b w:val="false"/>
          <w:i w:val="false"/>
          <w:color w:val="000000"/>
          <w:sz w:val="28"/>
        </w:rPr>
        <w:t xml:space="preserve">
                                 Internet арқылы қол жеткiзуге </w:t>
      </w:r>
      <w:r>
        <w:br/>
      </w:r>
      <w:r>
        <w:rPr>
          <w:rFonts w:ascii="Times New Roman"/>
          <w:b w:val="false"/>
          <w:i w:val="false"/>
          <w:color w:val="000000"/>
          <w:sz w:val="28"/>
        </w:rPr>
        <w:t xml:space="preserve">
                                болатын цифрлық бейнелеудiң </w:t>
      </w:r>
      <w:r>
        <w:br/>
      </w:r>
      <w:r>
        <w:rPr>
          <w:rFonts w:ascii="Times New Roman"/>
          <w:b w:val="false"/>
          <w:i w:val="false"/>
          <w:color w:val="000000"/>
          <w:sz w:val="28"/>
        </w:rPr>
        <w:t xml:space="preserve">
                                электрондық каталогы. </w:t>
      </w:r>
      <w:r>
        <w:br/>
      </w:r>
      <w:r>
        <w:rPr>
          <w:rFonts w:ascii="Times New Roman"/>
          <w:b w:val="false"/>
          <w:i w:val="false"/>
          <w:color w:val="000000"/>
          <w:sz w:val="28"/>
        </w:rPr>
        <w:t xml:space="preserve">
                                 QL-бейнелерiн қолдану арқылы </w:t>
      </w:r>
      <w:r>
        <w:br/>
      </w:r>
      <w:r>
        <w:rPr>
          <w:rFonts w:ascii="Times New Roman"/>
          <w:b w:val="false"/>
          <w:i w:val="false"/>
          <w:color w:val="000000"/>
          <w:sz w:val="28"/>
        </w:rPr>
        <w:t xml:space="preserve">
                                өзектi ғарыштық түсiрулердi тез </w:t>
      </w:r>
      <w:r>
        <w:br/>
      </w:r>
      <w:r>
        <w:rPr>
          <w:rFonts w:ascii="Times New Roman"/>
          <w:b w:val="false"/>
          <w:i w:val="false"/>
          <w:color w:val="000000"/>
          <w:sz w:val="28"/>
        </w:rPr>
        <w:t xml:space="preserve">
                                iздестiру технологиялары. </w:t>
      </w:r>
      <w:r>
        <w:br/>
      </w:r>
      <w:r>
        <w:rPr>
          <w:rFonts w:ascii="Times New Roman"/>
          <w:b w:val="false"/>
          <w:i w:val="false"/>
          <w:color w:val="000000"/>
          <w:sz w:val="28"/>
        </w:rPr>
        <w:t xml:space="preserve">
                                 Мұрағатты санкция берiлмеген қол </w:t>
      </w:r>
      <w:r>
        <w:br/>
      </w:r>
      <w:r>
        <w:rPr>
          <w:rFonts w:ascii="Times New Roman"/>
          <w:b w:val="false"/>
          <w:i w:val="false"/>
          <w:color w:val="000000"/>
          <w:sz w:val="28"/>
        </w:rPr>
        <w:t xml:space="preserve">
                                жеткiзуден қорғаудың алгоритмi мен </w:t>
      </w:r>
      <w:r>
        <w:br/>
      </w:r>
      <w:r>
        <w:rPr>
          <w:rFonts w:ascii="Times New Roman"/>
          <w:b w:val="false"/>
          <w:i w:val="false"/>
          <w:color w:val="000000"/>
          <w:sz w:val="28"/>
        </w:rPr>
        <w:t xml:space="preserve">
                                процедуралары. </w:t>
      </w:r>
    </w:p>
    <w:p>
      <w:pPr>
        <w:spacing w:after="0"/>
        <w:ind w:left="0"/>
        <w:jc w:val="both"/>
      </w:pPr>
      <w:r>
        <w:rPr>
          <w:rFonts w:ascii="Times New Roman"/>
          <w:b w:val="false"/>
          <w:i w:val="false"/>
          <w:color w:val="000000"/>
          <w:sz w:val="28"/>
        </w:rPr>
        <w:t xml:space="preserve">4. Мониторингтiң қолданбалы      Аграрлық ресурстарды </w:t>
      </w:r>
      <w:r>
        <w:br/>
      </w:r>
      <w:r>
        <w:rPr>
          <w:rFonts w:ascii="Times New Roman"/>
          <w:b w:val="false"/>
          <w:i w:val="false"/>
          <w:color w:val="000000"/>
          <w:sz w:val="28"/>
        </w:rPr>
        <w:t xml:space="preserve">
   мiндеттерiн шешу үшiн        мониторингтеудiң қолданбалы </w:t>
      </w:r>
      <w:r>
        <w:br/>
      </w:r>
      <w:r>
        <w:rPr>
          <w:rFonts w:ascii="Times New Roman"/>
          <w:b w:val="false"/>
          <w:i w:val="false"/>
          <w:color w:val="000000"/>
          <w:sz w:val="28"/>
        </w:rPr>
        <w:t xml:space="preserve">
   ГАЖ-технологиялар кешенiн    мiндеттерiн шешудiң математикалық </w:t>
      </w:r>
      <w:r>
        <w:br/>
      </w:r>
      <w:r>
        <w:rPr>
          <w:rFonts w:ascii="Times New Roman"/>
          <w:b w:val="false"/>
          <w:i w:val="false"/>
          <w:color w:val="000000"/>
          <w:sz w:val="28"/>
        </w:rPr>
        <w:t xml:space="preserve">
   енгізу                       модельдерi, алгоритмдерi және </w:t>
      </w:r>
      <w:r>
        <w:br/>
      </w:r>
      <w:r>
        <w:rPr>
          <w:rFonts w:ascii="Times New Roman"/>
          <w:b w:val="false"/>
          <w:i w:val="false"/>
          <w:color w:val="000000"/>
          <w:sz w:val="28"/>
        </w:rPr>
        <w:t xml:space="preserve">
                                ГАЖ-технологиялары. </w:t>
      </w:r>
      <w:r>
        <w:br/>
      </w:r>
      <w:r>
        <w:rPr>
          <w:rFonts w:ascii="Times New Roman"/>
          <w:b w:val="false"/>
          <w:i w:val="false"/>
          <w:color w:val="000000"/>
          <w:sz w:val="28"/>
        </w:rPr>
        <w:t xml:space="preserve">
                                 Төтенше жағдайларды </w:t>
      </w:r>
      <w:r>
        <w:br/>
      </w:r>
      <w:r>
        <w:rPr>
          <w:rFonts w:ascii="Times New Roman"/>
          <w:b w:val="false"/>
          <w:i w:val="false"/>
          <w:color w:val="000000"/>
          <w:sz w:val="28"/>
        </w:rPr>
        <w:t xml:space="preserve">
                                мониторингтеудiң қолданбалы </w:t>
      </w:r>
      <w:r>
        <w:br/>
      </w:r>
      <w:r>
        <w:rPr>
          <w:rFonts w:ascii="Times New Roman"/>
          <w:b w:val="false"/>
          <w:i w:val="false"/>
          <w:color w:val="000000"/>
          <w:sz w:val="28"/>
        </w:rPr>
        <w:t xml:space="preserve">
                                мiндеттерiн шешудiң математикалық </w:t>
      </w:r>
      <w:r>
        <w:br/>
      </w:r>
      <w:r>
        <w:rPr>
          <w:rFonts w:ascii="Times New Roman"/>
          <w:b w:val="false"/>
          <w:i w:val="false"/>
          <w:color w:val="000000"/>
          <w:sz w:val="28"/>
        </w:rPr>
        <w:t xml:space="preserve">
                                модельдерi, алгоритмдерi және </w:t>
      </w:r>
      <w:r>
        <w:br/>
      </w:r>
      <w:r>
        <w:rPr>
          <w:rFonts w:ascii="Times New Roman"/>
          <w:b w:val="false"/>
          <w:i w:val="false"/>
          <w:color w:val="000000"/>
          <w:sz w:val="28"/>
        </w:rPr>
        <w:t xml:space="preserve">
                                ГАЖ-технологиялары. </w:t>
      </w:r>
      <w:r>
        <w:br/>
      </w:r>
      <w:r>
        <w:rPr>
          <w:rFonts w:ascii="Times New Roman"/>
          <w:b w:val="false"/>
          <w:i w:val="false"/>
          <w:color w:val="000000"/>
          <w:sz w:val="28"/>
        </w:rPr>
        <w:t xml:space="preserve">
                                 Республиканың минералды-шикiзаттық </w:t>
      </w:r>
      <w:r>
        <w:br/>
      </w:r>
      <w:r>
        <w:rPr>
          <w:rFonts w:ascii="Times New Roman"/>
          <w:b w:val="false"/>
          <w:i w:val="false"/>
          <w:color w:val="000000"/>
          <w:sz w:val="28"/>
        </w:rPr>
        <w:t xml:space="preserve">
                                базасын түгендеудi, пайдалы </w:t>
      </w:r>
      <w:r>
        <w:br/>
      </w:r>
      <w:r>
        <w:rPr>
          <w:rFonts w:ascii="Times New Roman"/>
          <w:b w:val="false"/>
          <w:i w:val="false"/>
          <w:color w:val="000000"/>
          <w:sz w:val="28"/>
        </w:rPr>
        <w:t xml:space="preserve">
                                қазбаларды өндiру мен тасымалдауды </w:t>
      </w:r>
      <w:r>
        <w:br/>
      </w:r>
      <w:r>
        <w:rPr>
          <w:rFonts w:ascii="Times New Roman"/>
          <w:b w:val="false"/>
          <w:i w:val="false"/>
          <w:color w:val="000000"/>
          <w:sz w:val="28"/>
        </w:rPr>
        <w:t xml:space="preserve">
                                мониторингтеудiң қолданбалы </w:t>
      </w:r>
      <w:r>
        <w:br/>
      </w:r>
      <w:r>
        <w:rPr>
          <w:rFonts w:ascii="Times New Roman"/>
          <w:b w:val="false"/>
          <w:i w:val="false"/>
          <w:color w:val="000000"/>
          <w:sz w:val="28"/>
        </w:rPr>
        <w:t xml:space="preserve">
                                мiндеттерiн шешудiң </w:t>
      </w:r>
      <w:r>
        <w:br/>
      </w:r>
      <w:r>
        <w:rPr>
          <w:rFonts w:ascii="Times New Roman"/>
          <w:b w:val="false"/>
          <w:i w:val="false"/>
          <w:color w:val="000000"/>
          <w:sz w:val="28"/>
        </w:rPr>
        <w:t xml:space="preserve">
                                математикалық модельдерi, </w:t>
      </w:r>
      <w:r>
        <w:br/>
      </w:r>
      <w:r>
        <w:rPr>
          <w:rFonts w:ascii="Times New Roman"/>
          <w:b w:val="false"/>
          <w:i w:val="false"/>
          <w:color w:val="000000"/>
          <w:sz w:val="28"/>
        </w:rPr>
        <w:t xml:space="preserve">
                                алгоритмдерi және </w:t>
      </w:r>
      <w:r>
        <w:br/>
      </w:r>
      <w:r>
        <w:rPr>
          <w:rFonts w:ascii="Times New Roman"/>
          <w:b w:val="false"/>
          <w:i w:val="false"/>
          <w:color w:val="000000"/>
          <w:sz w:val="28"/>
        </w:rPr>
        <w:t xml:space="preserve">
                                ГАЖ-технологиялары. </w:t>
      </w:r>
      <w:r>
        <w:br/>
      </w:r>
      <w:r>
        <w:rPr>
          <w:rFonts w:ascii="Times New Roman"/>
          <w:b w:val="false"/>
          <w:i w:val="false"/>
          <w:color w:val="000000"/>
          <w:sz w:val="28"/>
        </w:rPr>
        <w:t xml:space="preserve">
                                 Қазақстан территориясындағы </w:t>
      </w:r>
      <w:r>
        <w:br/>
      </w:r>
      <w:r>
        <w:rPr>
          <w:rFonts w:ascii="Times New Roman"/>
          <w:b w:val="false"/>
          <w:i w:val="false"/>
          <w:color w:val="000000"/>
          <w:sz w:val="28"/>
        </w:rPr>
        <w:t xml:space="preserve">
                                экологиялық апат аймақтары мен </w:t>
      </w:r>
      <w:r>
        <w:br/>
      </w:r>
      <w:r>
        <w:rPr>
          <w:rFonts w:ascii="Times New Roman"/>
          <w:b w:val="false"/>
          <w:i w:val="false"/>
          <w:color w:val="000000"/>
          <w:sz w:val="28"/>
        </w:rPr>
        <w:t xml:space="preserve">
                                антропогендiк жүктемесi жоғары </w:t>
      </w:r>
      <w:r>
        <w:br/>
      </w:r>
      <w:r>
        <w:rPr>
          <w:rFonts w:ascii="Times New Roman"/>
          <w:b w:val="false"/>
          <w:i w:val="false"/>
          <w:color w:val="000000"/>
          <w:sz w:val="28"/>
        </w:rPr>
        <w:t xml:space="preserve">
                                аумақтарды мониторингілеудiң </w:t>
      </w:r>
      <w:r>
        <w:br/>
      </w:r>
      <w:r>
        <w:rPr>
          <w:rFonts w:ascii="Times New Roman"/>
          <w:b w:val="false"/>
          <w:i w:val="false"/>
          <w:color w:val="000000"/>
          <w:sz w:val="28"/>
        </w:rPr>
        <w:t xml:space="preserve">
                                қолданбалы мiндеттерiн шешудiң </w:t>
      </w:r>
      <w:r>
        <w:br/>
      </w:r>
      <w:r>
        <w:rPr>
          <w:rFonts w:ascii="Times New Roman"/>
          <w:b w:val="false"/>
          <w:i w:val="false"/>
          <w:color w:val="000000"/>
          <w:sz w:val="28"/>
        </w:rPr>
        <w:t xml:space="preserve">
                                математикалық модельдерi, </w:t>
      </w:r>
      <w:r>
        <w:br/>
      </w:r>
      <w:r>
        <w:rPr>
          <w:rFonts w:ascii="Times New Roman"/>
          <w:b w:val="false"/>
          <w:i w:val="false"/>
          <w:color w:val="000000"/>
          <w:sz w:val="28"/>
        </w:rPr>
        <w:t xml:space="preserve">
                                алгоритмдерi және </w:t>
      </w:r>
      <w:r>
        <w:br/>
      </w:r>
      <w:r>
        <w:rPr>
          <w:rFonts w:ascii="Times New Roman"/>
          <w:b w:val="false"/>
          <w:i w:val="false"/>
          <w:color w:val="000000"/>
          <w:sz w:val="28"/>
        </w:rPr>
        <w:t xml:space="preserve">
                                ГАЖ-технологиялары. </w:t>
      </w:r>
    </w:p>
    <w:p>
      <w:pPr>
        <w:spacing w:after="0"/>
        <w:ind w:left="0"/>
        <w:jc w:val="both"/>
      </w:pPr>
      <w:r>
        <w:rPr>
          <w:rFonts w:ascii="Times New Roman"/>
          <w:b w:val="false"/>
          <w:i w:val="false"/>
          <w:color w:val="000000"/>
          <w:sz w:val="28"/>
        </w:rPr>
        <w:t xml:space="preserve">5. Мониторинг нәтижелерiн        Экологиялық апат аумақтарында </w:t>
      </w:r>
      <w:r>
        <w:br/>
      </w:r>
      <w:r>
        <w:rPr>
          <w:rFonts w:ascii="Times New Roman"/>
          <w:b w:val="false"/>
          <w:i w:val="false"/>
          <w:color w:val="000000"/>
          <w:sz w:val="28"/>
        </w:rPr>
        <w:t xml:space="preserve">
   верификаттау үшiн кiшi жер   (Арал маңы, Каспий маңы, Балқаш </w:t>
      </w:r>
      <w:r>
        <w:br/>
      </w:r>
      <w:r>
        <w:rPr>
          <w:rFonts w:ascii="Times New Roman"/>
          <w:b w:val="false"/>
          <w:i w:val="false"/>
          <w:color w:val="000000"/>
          <w:sz w:val="28"/>
        </w:rPr>
        <w:t xml:space="preserve">
   серiгі полигондарының         маңы, СЯСП), Ақмола, Батыс </w:t>
      </w:r>
      <w:r>
        <w:br/>
      </w:r>
      <w:r>
        <w:rPr>
          <w:rFonts w:ascii="Times New Roman"/>
          <w:b w:val="false"/>
          <w:i w:val="false"/>
          <w:color w:val="000000"/>
          <w:sz w:val="28"/>
        </w:rPr>
        <w:t xml:space="preserve">
   желiсiн құру                  Қазақстан және басқа облыстардағы </w:t>
      </w:r>
      <w:r>
        <w:br/>
      </w:r>
      <w:r>
        <w:rPr>
          <w:rFonts w:ascii="Times New Roman"/>
          <w:b w:val="false"/>
          <w:i w:val="false"/>
          <w:color w:val="000000"/>
          <w:sz w:val="28"/>
        </w:rPr>
        <w:t xml:space="preserve">
                                 тестiлiк полигондар. </w:t>
      </w:r>
      <w:r>
        <w:br/>
      </w:r>
      <w:r>
        <w:rPr>
          <w:rFonts w:ascii="Times New Roman"/>
          <w:b w:val="false"/>
          <w:i w:val="false"/>
          <w:color w:val="000000"/>
          <w:sz w:val="28"/>
        </w:rPr>
        <w:t xml:space="preserve">
                                  Ғарыштық суреттердi автоматты </w:t>
      </w:r>
      <w:r>
        <w:br/>
      </w:r>
      <w:r>
        <w:rPr>
          <w:rFonts w:ascii="Times New Roman"/>
          <w:b w:val="false"/>
          <w:i w:val="false"/>
          <w:color w:val="000000"/>
          <w:sz w:val="28"/>
        </w:rPr>
        <w:t xml:space="preserve">
                                 түрде классификациялау және </w:t>
      </w:r>
      <w:r>
        <w:br/>
      </w:r>
      <w:r>
        <w:rPr>
          <w:rFonts w:ascii="Times New Roman"/>
          <w:b w:val="false"/>
          <w:i w:val="false"/>
          <w:color w:val="000000"/>
          <w:sz w:val="28"/>
        </w:rPr>
        <w:t xml:space="preserve">
                                 қашықтықтан зондтау деректерiн </w:t>
      </w:r>
      <w:r>
        <w:br/>
      </w:r>
      <w:r>
        <w:rPr>
          <w:rFonts w:ascii="Times New Roman"/>
          <w:b w:val="false"/>
          <w:i w:val="false"/>
          <w:color w:val="000000"/>
          <w:sz w:val="28"/>
        </w:rPr>
        <w:t xml:space="preserve">
                                 верификациялау үшiн әртүрлi </w:t>
      </w:r>
      <w:r>
        <w:br/>
      </w:r>
      <w:r>
        <w:rPr>
          <w:rFonts w:ascii="Times New Roman"/>
          <w:b w:val="false"/>
          <w:i w:val="false"/>
          <w:color w:val="000000"/>
          <w:sz w:val="28"/>
        </w:rPr>
        <w:t xml:space="preserve">
                                 типтегі үстiрттiң "спектральдық </w:t>
      </w:r>
      <w:r>
        <w:br/>
      </w:r>
      <w:r>
        <w:rPr>
          <w:rFonts w:ascii="Times New Roman"/>
          <w:b w:val="false"/>
          <w:i w:val="false"/>
          <w:color w:val="000000"/>
          <w:sz w:val="28"/>
        </w:rPr>
        <w:t xml:space="preserve">
                                 бейнелер" банкi. </w:t>
      </w:r>
      <w:r>
        <w:br/>
      </w:r>
      <w:r>
        <w:rPr>
          <w:rFonts w:ascii="Times New Roman"/>
          <w:b w:val="false"/>
          <w:i w:val="false"/>
          <w:color w:val="000000"/>
          <w:sz w:val="28"/>
        </w:rPr>
        <w:t xml:space="preserve">
                                  Әртүрлi экожүйелердiң кешендi үш </w:t>
      </w:r>
      <w:r>
        <w:br/>
      </w:r>
      <w:r>
        <w:rPr>
          <w:rFonts w:ascii="Times New Roman"/>
          <w:b w:val="false"/>
          <w:i w:val="false"/>
          <w:color w:val="000000"/>
          <w:sz w:val="28"/>
        </w:rPr>
        <w:t xml:space="preserve">
                                 өлшемдi цифрлық модельдерi және </w:t>
      </w:r>
      <w:r>
        <w:br/>
      </w:r>
      <w:r>
        <w:rPr>
          <w:rFonts w:ascii="Times New Roman"/>
          <w:b w:val="false"/>
          <w:i w:val="false"/>
          <w:color w:val="000000"/>
          <w:sz w:val="28"/>
        </w:rPr>
        <w:t xml:space="preserve">
                                 ғарыштық мониторингтiн қолданбалы </w:t>
      </w:r>
      <w:r>
        <w:br/>
      </w:r>
      <w:r>
        <w:rPr>
          <w:rFonts w:ascii="Times New Roman"/>
          <w:b w:val="false"/>
          <w:i w:val="false"/>
          <w:color w:val="000000"/>
          <w:sz w:val="28"/>
        </w:rPr>
        <w:t xml:space="preserve">
                                 мiндеттерiн шешудiң нәтижелерiн </w:t>
      </w:r>
      <w:r>
        <w:br/>
      </w:r>
      <w:r>
        <w:rPr>
          <w:rFonts w:ascii="Times New Roman"/>
          <w:b w:val="false"/>
          <w:i w:val="false"/>
          <w:color w:val="000000"/>
          <w:sz w:val="28"/>
        </w:rPr>
        <w:t xml:space="preserve">
                                 верификаттау әдiстерi. </w:t>
      </w:r>
    </w:p>
    <w:p>
      <w:pPr>
        <w:spacing w:after="0"/>
        <w:ind w:left="0"/>
        <w:jc w:val="both"/>
      </w:pPr>
      <w:r>
        <w:rPr>
          <w:rFonts w:ascii="Times New Roman"/>
          <w:b w:val="false"/>
          <w:i w:val="false"/>
          <w:color w:val="000000"/>
          <w:sz w:val="28"/>
        </w:rPr>
        <w:t xml:space="preserve">6. Мониторинг нәтижелерiн         Жылдамдығы жоғары байланыс </w:t>
      </w:r>
      <w:r>
        <w:br/>
      </w:r>
      <w:r>
        <w:rPr>
          <w:rFonts w:ascii="Times New Roman"/>
          <w:b w:val="false"/>
          <w:i w:val="false"/>
          <w:color w:val="000000"/>
          <w:sz w:val="28"/>
        </w:rPr>
        <w:t xml:space="preserve">
   тарату үшiн корпоративті      арналары мен серiктiк </w:t>
      </w:r>
      <w:r>
        <w:br/>
      </w:r>
      <w:r>
        <w:rPr>
          <w:rFonts w:ascii="Times New Roman"/>
          <w:b w:val="false"/>
          <w:i w:val="false"/>
          <w:color w:val="000000"/>
          <w:sz w:val="28"/>
        </w:rPr>
        <w:t xml:space="preserve">
   желi әзiрлеу                  телекоммуникацияларды пайдалану </w:t>
      </w:r>
      <w:r>
        <w:br/>
      </w:r>
      <w:r>
        <w:rPr>
          <w:rFonts w:ascii="Times New Roman"/>
          <w:b w:val="false"/>
          <w:i w:val="false"/>
          <w:color w:val="000000"/>
          <w:sz w:val="28"/>
        </w:rPr>
        <w:t xml:space="preserve">
                                 арқылы мониторинг нәтижелерiн жедел </w:t>
      </w:r>
      <w:r>
        <w:br/>
      </w:r>
      <w:r>
        <w:rPr>
          <w:rFonts w:ascii="Times New Roman"/>
          <w:b w:val="false"/>
          <w:i w:val="false"/>
          <w:color w:val="000000"/>
          <w:sz w:val="28"/>
        </w:rPr>
        <w:t xml:space="preserve">
                                 тарату технологиялары. </w:t>
      </w:r>
      <w:r>
        <w:br/>
      </w:r>
      <w:r>
        <w:rPr>
          <w:rFonts w:ascii="Times New Roman"/>
          <w:b w:val="false"/>
          <w:i w:val="false"/>
          <w:color w:val="000000"/>
          <w:sz w:val="28"/>
        </w:rPr>
        <w:t xml:space="preserve">
                                  ҒМҰЖ бiрыңғай ақпараттық </w:t>
      </w:r>
      <w:r>
        <w:br/>
      </w:r>
      <w:r>
        <w:rPr>
          <w:rFonts w:ascii="Times New Roman"/>
          <w:b w:val="false"/>
          <w:i w:val="false"/>
          <w:color w:val="000000"/>
          <w:sz w:val="28"/>
        </w:rPr>
        <w:t xml:space="preserve">
                                 кеңiстігінде дерек алмасуды </w:t>
      </w:r>
      <w:r>
        <w:br/>
      </w:r>
      <w:r>
        <w:rPr>
          <w:rFonts w:ascii="Times New Roman"/>
          <w:b w:val="false"/>
          <w:i w:val="false"/>
          <w:color w:val="000000"/>
          <w:sz w:val="28"/>
        </w:rPr>
        <w:t xml:space="preserve">
                                 регламенттейтін стандарттар, </w:t>
      </w:r>
      <w:r>
        <w:br/>
      </w:r>
      <w:r>
        <w:rPr>
          <w:rFonts w:ascii="Times New Roman"/>
          <w:b w:val="false"/>
          <w:i w:val="false"/>
          <w:color w:val="000000"/>
          <w:sz w:val="28"/>
        </w:rPr>
        <w:t xml:space="preserve">
                                 хаттамалар және келiсiмдер. </w:t>
      </w:r>
      <w:r>
        <w:br/>
      </w:r>
      <w:r>
        <w:rPr>
          <w:rFonts w:ascii="Times New Roman"/>
          <w:b w:val="false"/>
          <w:i w:val="false"/>
          <w:color w:val="000000"/>
          <w:sz w:val="28"/>
        </w:rPr>
        <w:t xml:space="preserve">
                                  Internet/Intranet хаттамалары </w:t>
      </w:r>
      <w:r>
        <w:br/>
      </w:r>
      <w:r>
        <w:rPr>
          <w:rFonts w:ascii="Times New Roman"/>
          <w:b w:val="false"/>
          <w:i w:val="false"/>
          <w:color w:val="000000"/>
          <w:sz w:val="28"/>
        </w:rPr>
        <w:t xml:space="preserve">
                                 негiзiнде ведомстволық және </w:t>
      </w:r>
      <w:r>
        <w:br/>
      </w:r>
      <w:r>
        <w:rPr>
          <w:rFonts w:ascii="Times New Roman"/>
          <w:b w:val="false"/>
          <w:i w:val="false"/>
          <w:color w:val="000000"/>
          <w:sz w:val="28"/>
        </w:rPr>
        <w:t xml:space="preserve">
                                 аумақтық желiлердiң және деректер </w:t>
      </w:r>
      <w:r>
        <w:br/>
      </w:r>
      <w:r>
        <w:rPr>
          <w:rFonts w:ascii="Times New Roman"/>
          <w:b w:val="false"/>
          <w:i w:val="false"/>
          <w:color w:val="000000"/>
          <w:sz w:val="28"/>
        </w:rPr>
        <w:t xml:space="preserve">
                                 базасының жанасу процедуралары. </w:t>
      </w:r>
      <w:r>
        <w:br/>
      </w:r>
      <w:r>
        <w:rPr>
          <w:rFonts w:ascii="Times New Roman"/>
          <w:b w:val="false"/>
          <w:i w:val="false"/>
          <w:color w:val="000000"/>
          <w:sz w:val="28"/>
        </w:rPr>
        <w:t xml:space="preserve">
                                  Халықаралық ғарыштық түсiрулерге </w:t>
      </w:r>
      <w:r>
        <w:br/>
      </w:r>
      <w:r>
        <w:rPr>
          <w:rFonts w:ascii="Times New Roman"/>
          <w:b w:val="false"/>
          <w:i w:val="false"/>
          <w:color w:val="000000"/>
          <w:sz w:val="28"/>
        </w:rPr>
        <w:t xml:space="preserve">
                                 оңай қол жеткiзу мен жеңiлдетiлген </w:t>
      </w:r>
      <w:r>
        <w:br/>
      </w:r>
      <w:r>
        <w:rPr>
          <w:rFonts w:ascii="Times New Roman"/>
          <w:b w:val="false"/>
          <w:i w:val="false"/>
          <w:color w:val="000000"/>
          <w:sz w:val="28"/>
        </w:rPr>
        <w:t xml:space="preserve">
                                 шарттарда Қазақстан аумағын </w:t>
      </w:r>
      <w:r>
        <w:br/>
      </w:r>
      <w:r>
        <w:rPr>
          <w:rFonts w:ascii="Times New Roman"/>
          <w:b w:val="false"/>
          <w:i w:val="false"/>
          <w:color w:val="000000"/>
          <w:sz w:val="28"/>
        </w:rPr>
        <w:t xml:space="preserve">
                                 түсiруге жедел тапсырыс. </w:t>
      </w:r>
      <w:r>
        <w:br/>
      </w:r>
      <w:r>
        <w:rPr>
          <w:rFonts w:ascii="Times New Roman"/>
          <w:b w:val="false"/>
          <w:i w:val="false"/>
          <w:color w:val="000000"/>
          <w:sz w:val="28"/>
        </w:rPr>
        <w:t xml:space="preserve">
__________________________________________________________________ </w:t>
      </w:r>
    </w:p>
    <w:bookmarkStart w:name="z15" w:id="15"/>
    <w:p>
      <w:pPr>
        <w:spacing w:after="0"/>
        <w:ind w:left="0"/>
        <w:jc w:val="left"/>
      </w:pPr>
      <w:r>
        <w:rPr>
          <w:rFonts w:ascii="Times New Roman"/>
          <w:b/>
          <w:i w:val="false"/>
          <w:color w:val="000000"/>
        </w:rPr>
        <w:t xml:space="preserve"> 
  8. Бағдарламаны іске асыру жөніндегі іс-шаралар жоспары </w:t>
      </w:r>
    </w:p>
    <w:bookmarkEnd w:id="15"/>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Іс-шаралар    | Аяқтау |Жауапты |Орындау|Болжамды|Қаржы. </w:t>
      </w:r>
      <w:r>
        <w:br/>
      </w:r>
      <w:r>
        <w:rPr>
          <w:rFonts w:ascii="Times New Roman"/>
          <w:b w:val="false"/>
          <w:i w:val="false"/>
          <w:color w:val="000000"/>
          <w:sz w:val="28"/>
        </w:rPr>
        <w:t xml:space="preserve">
 N |                   | нысаны |орындау.|мерзiмi|шығыстар|ландыру </w:t>
      </w:r>
      <w:r>
        <w:br/>
      </w:r>
      <w:r>
        <w:rPr>
          <w:rFonts w:ascii="Times New Roman"/>
          <w:b w:val="false"/>
          <w:i w:val="false"/>
          <w:color w:val="000000"/>
          <w:sz w:val="28"/>
        </w:rPr>
        <w:t xml:space="preserve">
   |                   |        |шылар   |       | (мың   |көзi </w:t>
      </w:r>
      <w:r>
        <w:br/>
      </w:r>
      <w:r>
        <w:rPr>
          <w:rFonts w:ascii="Times New Roman"/>
          <w:b w:val="false"/>
          <w:i w:val="false"/>
          <w:color w:val="000000"/>
          <w:sz w:val="28"/>
        </w:rPr>
        <w:t xml:space="preserve">
   |                   |        |        |       | теңге)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Ұйымдастыру iс-шаралары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Мемлекеттік          Кон.     БҒМ      2004    Талап </w:t>
      </w:r>
      <w:r>
        <w:br/>
      </w:r>
      <w:r>
        <w:rPr>
          <w:rFonts w:ascii="Times New Roman"/>
          <w:b w:val="false"/>
          <w:i w:val="false"/>
          <w:color w:val="000000"/>
          <w:sz w:val="28"/>
        </w:rPr>
        <w:t xml:space="preserve">
   тапсырысқа сәйкес    курстық           жылғы   етiл. </w:t>
      </w:r>
      <w:r>
        <w:br/>
      </w:r>
      <w:r>
        <w:rPr>
          <w:rFonts w:ascii="Times New Roman"/>
          <w:b w:val="false"/>
          <w:i w:val="false"/>
          <w:color w:val="000000"/>
          <w:sz w:val="28"/>
        </w:rPr>
        <w:t xml:space="preserve">
   Бағдарламаны iске    комис.            I       мейдi </w:t>
      </w:r>
      <w:r>
        <w:br/>
      </w:r>
      <w:r>
        <w:rPr>
          <w:rFonts w:ascii="Times New Roman"/>
          <w:b w:val="false"/>
          <w:i w:val="false"/>
          <w:color w:val="000000"/>
          <w:sz w:val="28"/>
        </w:rPr>
        <w:t xml:space="preserve">
   асыруға байланысты   сияның            тоқсан </w:t>
      </w:r>
      <w:r>
        <w:br/>
      </w:r>
      <w:r>
        <w:rPr>
          <w:rFonts w:ascii="Times New Roman"/>
          <w:b w:val="false"/>
          <w:i w:val="false"/>
          <w:color w:val="000000"/>
          <w:sz w:val="28"/>
        </w:rPr>
        <w:t xml:space="preserve">
   жобаларды таңдап     бұйрық. </w:t>
      </w:r>
      <w:r>
        <w:br/>
      </w:r>
      <w:r>
        <w:rPr>
          <w:rFonts w:ascii="Times New Roman"/>
          <w:b w:val="false"/>
          <w:i w:val="false"/>
          <w:color w:val="000000"/>
          <w:sz w:val="28"/>
        </w:rPr>
        <w:t xml:space="preserve">
   алуға арналған       тары, </w:t>
      </w:r>
      <w:r>
        <w:br/>
      </w:r>
      <w:r>
        <w:rPr>
          <w:rFonts w:ascii="Times New Roman"/>
          <w:b w:val="false"/>
          <w:i w:val="false"/>
          <w:color w:val="000000"/>
          <w:sz w:val="28"/>
        </w:rPr>
        <w:t xml:space="preserve">
   конкурс ұйымдастыру  хатта. </w:t>
      </w:r>
      <w:r>
        <w:br/>
      </w:r>
      <w:r>
        <w:rPr>
          <w:rFonts w:ascii="Times New Roman"/>
          <w:b w:val="false"/>
          <w:i w:val="false"/>
          <w:color w:val="000000"/>
          <w:sz w:val="28"/>
        </w:rPr>
        <w:t xml:space="preserve">
   және оны жүргiзу     малары </w:t>
      </w:r>
      <w:r>
        <w:br/>
      </w:r>
      <w:r>
        <w:rPr>
          <w:rFonts w:ascii="Times New Roman"/>
          <w:b w:val="false"/>
          <w:i w:val="false"/>
          <w:color w:val="000000"/>
          <w:sz w:val="28"/>
        </w:rPr>
        <w:t xml:space="preserve">
2. Бағдарламаны іске    Мемле.   БҒМ      Жыл     Талап </w:t>
      </w:r>
      <w:r>
        <w:br/>
      </w:r>
      <w:r>
        <w:rPr>
          <w:rFonts w:ascii="Times New Roman"/>
          <w:b w:val="false"/>
          <w:i w:val="false"/>
          <w:color w:val="000000"/>
          <w:sz w:val="28"/>
        </w:rPr>
        <w:t xml:space="preserve">
   асыру үшiн мемле.    кеттiк            сайын   етiл. </w:t>
      </w:r>
      <w:r>
        <w:br/>
      </w:r>
      <w:r>
        <w:rPr>
          <w:rFonts w:ascii="Times New Roman"/>
          <w:b w:val="false"/>
          <w:i w:val="false"/>
          <w:color w:val="000000"/>
          <w:sz w:val="28"/>
        </w:rPr>
        <w:t xml:space="preserve">
   кеттік тапсырысты    сатып             I       мейдi </w:t>
      </w:r>
      <w:r>
        <w:br/>
      </w:r>
      <w:r>
        <w:rPr>
          <w:rFonts w:ascii="Times New Roman"/>
          <w:b w:val="false"/>
          <w:i w:val="false"/>
          <w:color w:val="000000"/>
          <w:sz w:val="28"/>
        </w:rPr>
        <w:t xml:space="preserve">
   орындауға арналған   алу               тоқсан </w:t>
      </w:r>
      <w:r>
        <w:br/>
      </w:r>
      <w:r>
        <w:rPr>
          <w:rFonts w:ascii="Times New Roman"/>
          <w:b w:val="false"/>
          <w:i w:val="false"/>
          <w:color w:val="000000"/>
          <w:sz w:val="28"/>
        </w:rPr>
        <w:t xml:space="preserve">
   мемлекеттiк сатып    туралы </w:t>
      </w:r>
      <w:r>
        <w:br/>
      </w:r>
      <w:r>
        <w:rPr>
          <w:rFonts w:ascii="Times New Roman"/>
          <w:b w:val="false"/>
          <w:i w:val="false"/>
          <w:color w:val="000000"/>
          <w:sz w:val="28"/>
        </w:rPr>
        <w:t xml:space="preserve">
   алу келiсiмiн жасау  келiсiм </w:t>
      </w:r>
      <w:r>
        <w:br/>
      </w:r>
      <w:r>
        <w:rPr>
          <w:rFonts w:ascii="Times New Roman"/>
          <w:b w:val="false"/>
          <w:i w:val="false"/>
          <w:color w:val="000000"/>
          <w:sz w:val="28"/>
        </w:rPr>
        <w:t xml:space="preserve">
3. Бағдарлама әкiмшi.   Бағдар.  Ғарыштық Жыл     Талап </w:t>
      </w:r>
      <w:r>
        <w:br/>
      </w:r>
      <w:r>
        <w:rPr>
          <w:rFonts w:ascii="Times New Roman"/>
          <w:b w:val="false"/>
          <w:i w:val="false"/>
          <w:color w:val="000000"/>
          <w:sz w:val="28"/>
        </w:rPr>
        <w:t xml:space="preserve">
   сiне аралық есептi   ламаның  зерт.    сайын   етiл. </w:t>
      </w:r>
      <w:r>
        <w:br/>
      </w:r>
      <w:r>
        <w:rPr>
          <w:rFonts w:ascii="Times New Roman"/>
          <w:b w:val="false"/>
          <w:i w:val="false"/>
          <w:color w:val="000000"/>
          <w:sz w:val="28"/>
        </w:rPr>
        <w:t xml:space="preserve">
   және келесi жылға    әкiмшi.  теулер   IV      мейдi </w:t>
      </w:r>
      <w:r>
        <w:br/>
      </w:r>
      <w:r>
        <w:rPr>
          <w:rFonts w:ascii="Times New Roman"/>
          <w:b w:val="false"/>
          <w:i w:val="false"/>
          <w:color w:val="000000"/>
          <w:sz w:val="28"/>
        </w:rPr>
        <w:t xml:space="preserve">
   кеңiтiлген           сiне     инсти.   тоқсан </w:t>
      </w:r>
      <w:r>
        <w:br/>
      </w:r>
      <w:r>
        <w:rPr>
          <w:rFonts w:ascii="Times New Roman"/>
          <w:b w:val="false"/>
          <w:i w:val="false"/>
          <w:color w:val="000000"/>
          <w:sz w:val="28"/>
        </w:rPr>
        <w:t xml:space="preserve">
   Бағдарламаны ұсыну   есеп.    тутi </w:t>
      </w:r>
      <w:r>
        <w:br/>
      </w:r>
      <w:r>
        <w:rPr>
          <w:rFonts w:ascii="Times New Roman"/>
          <w:b w:val="false"/>
          <w:i w:val="false"/>
          <w:color w:val="000000"/>
          <w:sz w:val="28"/>
        </w:rPr>
        <w:t xml:space="preserve">
                        Есептi. </w:t>
      </w:r>
      <w:r>
        <w:br/>
      </w:r>
      <w:r>
        <w:rPr>
          <w:rFonts w:ascii="Times New Roman"/>
          <w:b w:val="false"/>
          <w:i w:val="false"/>
          <w:color w:val="000000"/>
          <w:sz w:val="28"/>
        </w:rPr>
        <w:t xml:space="preserve">
                        ден </w:t>
      </w:r>
      <w:r>
        <w:br/>
      </w:r>
      <w:r>
        <w:rPr>
          <w:rFonts w:ascii="Times New Roman"/>
          <w:b w:val="false"/>
          <w:i w:val="false"/>
          <w:color w:val="000000"/>
          <w:sz w:val="28"/>
        </w:rPr>
        <w:t xml:space="preserve">
                        кейiнгi </w:t>
      </w:r>
      <w:r>
        <w:br/>
      </w:r>
      <w:r>
        <w:rPr>
          <w:rFonts w:ascii="Times New Roman"/>
          <w:b w:val="false"/>
          <w:i w:val="false"/>
          <w:color w:val="000000"/>
          <w:sz w:val="28"/>
        </w:rPr>
        <w:t xml:space="preserve">
                        жылға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Бағдар. </w:t>
      </w:r>
      <w:r>
        <w:br/>
      </w:r>
      <w:r>
        <w:rPr>
          <w:rFonts w:ascii="Times New Roman"/>
          <w:b w:val="false"/>
          <w:i w:val="false"/>
          <w:color w:val="000000"/>
          <w:sz w:val="28"/>
        </w:rPr>
        <w:t xml:space="preserve">
                        ламаның </w:t>
      </w:r>
      <w:r>
        <w:br/>
      </w:r>
      <w:r>
        <w:rPr>
          <w:rFonts w:ascii="Times New Roman"/>
          <w:b w:val="false"/>
          <w:i w:val="false"/>
          <w:color w:val="000000"/>
          <w:sz w:val="28"/>
        </w:rPr>
        <w:t xml:space="preserve">
                        жоспары </w:t>
      </w:r>
    </w:p>
    <w:p>
      <w:pPr>
        <w:spacing w:after="0"/>
        <w:ind w:left="0"/>
        <w:jc w:val="both"/>
      </w:pPr>
      <w:r>
        <w:rPr>
          <w:rFonts w:ascii="Times New Roman"/>
          <w:b w:val="false"/>
          <w:i w:val="false"/>
          <w:color w:val="000000"/>
          <w:sz w:val="28"/>
        </w:rPr>
        <w:t xml:space="preserve">                    Ғылыми-техникалық iс-шаралар </w:t>
      </w:r>
      <w:r>
        <w:br/>
      </w:r>
      <w:r>
        <w:rPr>
          <w:rFonts w:ascii="Times New Roman"/>
          <w:b w:val="false"/>
          <w:i w:val="false"/>
          <w:color w:val="000000"/>
          <w:sz w:val="28"/>
        </w:rPr>
        <w:t xml:space="preserve">
4. Астана қаласында     Норма.    БҒМ     2004    Барлығы- Респу. </w:t>
      </w:r>
      <w:r>
        <w:br/>
      </w:r>
      <w:r>
        <w:rPr>
          <w:rFonts w:ascii="Times New Roman"/>
          <w:b w:val="false"/>
          <w:i w:val="false"/>
          <w:color w:val="000000"/>
          <w:sz w:val="28"/>
        </w:rPr>
        <w:t xml:space="preserve">
   Ұлттық ғарыштық      тивтiк-           жылғы   97.3;    бликалық </w:t>
      </w:r>
      <w:r>
        <w:br/>
      </w:r>
      <w:r>
        <w:rPr>
          <w:rFonts w:ascii="Times New Roman"/>
          <w:b w:val="false"/>
          <w:i w:val="false"/>
          <w:color w:val="000000"/>
          <w:sz w:val="28"/>
        </w:rPr>
        <w:t xml:space="preserve">
   мониторинг           құқықтық          IV      жылдар   бюджет </w:t>
      </w:r>
      <w:r>
        <w:br/>
      </w:r>
      <w:r>
        <w:rPr>
          <w:rFonts w:ascii="Times New Roman"/>
          <w:b w:val="false"/>
          <w:i w:val="false"/>
          <w:color w:val="000000"/>
          <w:sz w:val="28"/>
        </w:rPr>
        <w:t xml:space="preserve">
   орталығын құру.      кесiмнiң          тоқсан  бойынша: </w:t>
      </w:r>
      <w:r>
        <w:br/>
      </w:r>
      <w:r>
        <w:rPr>
          <w:rFonts w:ascii="Times New Roman"/>
          <w:b w:val="false"/>
          <w:i w:val="false"/>
          <w:color w:val="000000"/>
          <w:sz w:val="28"/>
        </w:rPr>
        <w:t xml:space="preserve">
   Қашықтықтан зондтау  жобасы.                   2004- </w:t>
      </w:r>
      <w:r>
        <w:br/>
      </w:r>
      <w:r>
        <w:rPr>
          <w:rFonts w:ascii="Times New Roman"/>
          <w:b w:val="false"/>
          <w:i w:val="false"/>
          <w:color w:val="000000"/>
          <w:sz w:val="28"/>
        </w:rPr>
        <w:t xml:space="preserve">
   деректерiн бастапқы  Министр.          Жыл     34.1; </w:t>
      </w:r>
      <w:r>
        <w:br/>
      </w:r>
      <w:r>
        <w:rPr>
          <w:rFonts w:ascii="Times New Roman"/>
          <w:b w:val="false"/>
          <w:i w:val="false"/>
          <w:color w:val="000000"/>
          <w:sz w:val="28"/>
        </w:rPr>
        <w:t xml:space="preserve">
   өңдеудiң базалық     дiң бұй.          сайын   2005- </w:t>
      </w:r>
      <w:r>
        <w:br/>
      </w:r>
      <w:r>
        <w:rPr>
          <w:rFonts w:ascii="Times New Roman"/>
          <w:b w:val="false"/>
          <w:i w:val="false"/>
          <w:color w:val="000000"/>
          <w:sz w:val="28"/>
        </w:rPr>
        <w:t xml:space="preserve">
   технологияларының    рығымен           IV      32.0* </w:t>
      </w:r>
      <w:r>
        <w:br/>
      </w:r>
      <w:r>
        <w:rPr>
          <w:rFonts w:ascii="Times New Roman"/>
          <w:b w:val="false"/>
          <w:i w:val="false"/>
          <w:color w:val="000000"/>
          <w:sz w:val="28"/>
        </w:rPr>
        <w:t xml:space="preserve">
   кешенiн әзiрлеу      бекi.             тоқсан  2006- </w:t>
      </w:r>
      <w:r>
        <w:br/>
      </w:r>
      <w:r>
        <w:rPr>
          <w:rFonts w:ascii="Times New Roman"/>
          <w:b w:val="false"/>
          <w:i w:val="false"/>
          <w:color w:val="000000"/>
          <w:sz w:val="28"/>
        </w:rPr>
        <w:t xml:space="preserve">
                        тiлген                    31.2* </w:t>
      </w:r>
      <w:r>
        <w:br/>
      </w:r>
      <w:r>
        <w:rPr>
          <w:rFonts w:ascii="Times New Roman"/>
          <w:b w:val="false"/>
          <w:i w:val="false"/>
          <w:color w:val="000000"/>
          <w:sz w:val="28"/>
        </w:rPr>
        <w:t xml:space="preserve">
                        ғылыми- </w:t>
      </w:r>
      <w:r>
        <w:br/>
      </w:r>
      <w:r>
        <w:rPr>
          <w:rFonts w:ascii="Times New Roman"/>
          <w:b w:val="false"/>
          <w:i w:val="false"/>
          <w:color w:val="000000"/>
          <w:sz w:val="28"/>
        </w:rPr>
        <w:t xml:space="preserve">
                        техника. </w:t>
      </w:r>
      <w:r>
        <w:br/>
      </w:r>
      <w:r>
        <w:rPr>
          <w:rFonts w:ascii="Times New Roman"/>
          <w:b w:val="false"/>
          <w:i w:val="false"/>
          <w:color w:val="000000"/>
          <w:sz w:val="28"/>
        </w:rPr>
        <w:t xml:space="preserve">
                        лық есеп. </w:t>
      </w:r>
      <w:r>
        <w:br/>
      </w:r>
      <w:r>
        <w:rPr>
          <w:rFonts w:ascii="Times New Roman"/>
          <w:b w:val="false"/>
          <w:i w:val="false"/>
          <w:color w:val="000000"/>
          <w:sz w:val="28"/>
        </w:rPr>
        <w:t xml:space="preserve">
5. Жердi қашықтықтан    Министр. БҒМ      2005    Барлығы- Респуб. </w:t>
      </w:r>
      <w:r>
        <w:br/>
      </w:r>
      <w:r>
        <w:rPr>
          <w:rFonts w:ascii="Times New Roman"/>
          <w:b w:val="false"/>
          <w:i w:val="false"/>
          <w:color w:val="000000"/>
          <w:sz w:val="28"/>
        </w:rPr>
        <w:t xml:space="preserve">
   зондтау деректерiн   дiң бұй.          жылдың  10.0,    ликалық </w:t>
      </w:r>
      <w:r>
        <w:br/>
      </w:r>
      <w:r>
        <w:rPr>
          <w:rFonts w:ascii="Times New Roman"/>
          <w:b w:val="false"/>
          <w:i w:val="false"/>
          <w:color w:val="000000"/>
          <w:sz w:val="28"/>
        </w:rPr>
        <w:t xml:space="preserve">
   қабылдайтын тiрек    рығымен           I тоқ.  о.і.     бюджет </w:t>
      </w:r>
      <w:r>
        <w:br/>
      </w:r>
      <w:r>
        <w:rPr>
          <w:rFonts w:ascii="Times New Roman"/>
          <w:b w:val="false"/>
          <w:i w:val="false"/>
          <w:color w:val="000000"/>
          <w:sz w:val="28"/>
        </w:rPr>
        <w:t xml:space="preserve">
   стансаларын          бекiтiл.          санынан жылдар </w:t>
      </w:r>
      <w:r>
        <w:br/>
      </w:r>
      <w:r>
        <w:rPr>
          <w:rFonts w:ascii="Times New Roman"/>
          <w:b w:val="false"/>
          <w:i w:val="false"/>
          <w:color w:val="000000"/>
          <w:sz w:val="28"/>
        </w:rPr>
        <w:t xml:space="preserve">
   ұйымдастыру.         ген               бастап  бойынша: </w:t>
      </w:r>
      <w:r>
        <w:br/>
      </w:r>
      <w:r>
        <w:rPr>
          <w:rFonts w:ascii="Times New Roman"/>
          <w:b w:val="false"/>
          <w:i w:val="false"/>
          <w:color w:val="000000"/>
          <w:sz w:val="28"/>
        </w:rPr>
        <w:t xml:space="preserve">
   Жылдамдығы жоғары    ғылыми-           жыл     2004- </w:t>
      </w:r>
      <w:r>
        <w:br/>
      </w:r>
      <w:r>
        <w:rPr>
          <w:rFonts w:ascii="Times New Roman"/>
          <w:b w:val="false"/>
          <w:i w:val="false"/>
          <w:color w:val="000000"/>
          <w:sz w:val="28"/>
        </w:rPr>
        <w:t xml:space="preserve">
   байланыс каналдарын  техни.            сайын   4.0; </w:t>
      </w:r>
      <w:r>
        <w:br/>
      </w:r>
      <w:r>
        <w:rPr>
          <w:rFonts w:ascii="Times New Roman"/>
          <w:b w:val="false"/>
          <w:i w:val="false"/>
          <w:color w:val="000000"/>
          <w:sz w:val="28"/>
        </w:rPr>
        <w:t xml:space="preserve">
   пайдаланып жердi     калық                     2005- </w:t>
      </w:r>
      <w:r>
        <w:br/>
      </w:r>
      <w:r>
        <w:rPr>
          <w:rFonts w:ascii="Times New Roman"/>
          <w:b w:val="false"/>
          <w:i w:val="false"/>
          <w:color w:val="000000"/>
          <w:sz w:val="28"/>
        </w:rPr>
        <w:t xml:space="preserve">
   қашықтықтан зондтау  құжат.                    3.0*; </w:t>
      </w:r>
      <w:r>
        <w:br/>
      </w:r>
      <w:r>
        <w:rPr>
          <w:rFonts w:ascii="Times New Roman"/>
          <w:b w:val="false"/>
          <w:i w:val="false"/>
          <w:color w:val="000000"/>
          <w:sz w:val="28"/>
        </w:rPr>
        <w:t xml:space="preserve">
   деректерiн берудi    тама                      2006- </w:t>
      </w:r>
      <w:r>
        <w:br/>
      </w:r>
      <w:r>
        <w:rPr>
          <w:rFonts w:ascii="Times New Roman"/>
          <w:b w:val="false"/>
          <w:i w:val="false"/>
          <w:color w:val="000000"/>
          <w:sz w:val="28"/>
        </w:rPr>
        <w:t xml:space="preserve">
   ұйымдастыру.                                   3.0* </w:t>
      </w:r>
      <w:r>
        <w:br/>
      </w:r>
      <w:r>
        <w:rPr>
          <w:rFonts w:ascii="Times New Roman"/>
          <w:b w:val="false"/>
          <w:i w:val="false"/>
          <w:color w:val="000000"/>
          <w:sz w:val="28"/>
        </w:rPr>
        <w:t xml:space="preserve">
6. Қазақстан террито.   Министр. БFM      Жыл     Барлығы- Pecпуб. </w:t>
      </w:r>
      <w:r>
        <w:br/>
      </w:r>
      <w:r>
        <w:rPr>
          <w:rFonts w:ascii="Times New Roman"/>
          <w:b w:val="false"/>
          <w:i w:val="false"/>
          <w:color w:val="000000"/>
          <w:sz w:val="28"/>
        </w:rPr>
        <w:t xml:space="preserve">
   риясын цифрлы бейне. дiң бұй.          сайын   18.1,    ликалық </w:t>
      </w:r>
      <w:r>
        <w:br/>
      </w:r>
      <w:r>
        <w:rPr>
          <w:rFonts w:ascii="Times New Roman"/>
          <w:b w:val="false"/>
          <w:i w:val="false"/>
          <w:color w:val="000000"/>
          <w:sz w:val="28"/>
        </w:rPr>
        <w:t xml:space="preserve">
   леудiң ұлттық мұра.  рығымен           IV      о.i.     бюджет </w:t>
      </w:r>
      <w:r>
        <w:br/>
      </w:r>
      <w:r>
        <w:rPr>
          <w:rFonts w:ascii="Times New Roman"/>
          <w:b w:val="false"/>
          <w:i w:val="false"/>
          <w:color w:val="000000"/>
          <w:sz w:val="28"/>
        </w:rPr>
        <w:t xml:space="preserve">
   ғатын құру.          бекiтiл.          тоқсан  жылдар </w:t>
      </w:r>
      <w:r>
        <w:br/>
      </w:r>
      <w:r>
        <w:rPr>
          <w:rFonts w:ascii="Times New Roman"/>
          <w:b w:val="false"/>
          <w:i w:val="false"/>
          <w:color w:val="000000"/>
          <w:sz w:val="28"/>
        </w:rPr>
        <w:t xml:space="preserve">
   DVD және HDD дискi.  ген                       бойынша: </w:t>
      </w:r>
      <w:r>
        <w:br/>
      </w:r>
      <w:r>
        <w:rPr>
          <w:rFonts w:ascii="Times New Roman"/>
          <w:b w:val="false"/>
          <w:i w:val="false"/>
          <w:color w:val="000000"/>
          <w:sz w:val="28"/>
        </w:rPr>
        <w:t xml:space="preserve">
   лерiнде және басқа   ғылыми-                   2004- </w:t>
      </w:r>
      <w:r>
        <w:br/>
      </w:r>
      <w:r>
        <w:rPr>
          <w:rFonts w:ascii="Times New Roman"/>
          <w:b w:val="false"/>
          <w:i w:val="false"/>
          <w:color w:val="000000"/>
          <w:sz w:val="28"/>
        </w:rPr>
        <w:t xml:space="preserve">
   сыртқы тасушыларды   техни.                    7.0; </w:t>
      </w:r>
      <w:r>
        <w:br/>
      </w:r>
      <w:r>
        <w:rPr>
          <w:rFonts w:ascii="Times New Roman"/>
          <w:b w:val="false"/>
          <w:i w:val="false"/>
          <w:color w:val="000000"/>
          <w:sz w:val="28"/>
        </w:rPr>
        <w:t xml:space="preserve">
   ғарыштық түсiрулер.  калық                     2005- </w:t>
      </w:r>
      <w:r>
        <w:br/>
      </w:r>
      <w:r>
        <w:rPr>
          <w:rFonts w:ascii="Times New Roman"/>
          <w:b w:val="false"/>
          <w:i w:val="false"/>
          <w:color w:val="000000"/>
          <w:sz w:val="28"/>
        </w:rPr>
        <w:t xml:space="preserve">
   дiң қосдеңгейлi      құжат.                    5.5*; </w:t>
      </w:r>
      <w:r>
        <w:br/>
      </w:r>
      <w:r>
        <w:rPr>
          <w:rFonts w:ascii="Times New Roman"/>
          <w:b w:val="false"/>
          <w:i w:val="false"/>
          <w:color w:val="000000"/>
          <w:sz w:val="28"/>
        </w:rPr>
        <w:t xml:space="preserve">
   мұрағатын құру.      тама                      2006- </w:t>
      </w:r>
      <w:r>
        <w:br/>
      </w:r>
      <w:r>
        <w:rPr>
          <w:rFonts w:ascii="Times New Roman"/>
          <w:b w:val="false"/>
          <w:i w:val="false"/>
          <w:color w:val="000000"/>
          <w:sz w:val="28"/>
        </w:rPr>
        <w:t xml:space="preserve">
   Электрондық каталог                            5.6* </w:t>
      </w:r>
      <w:r>
        <w:br/>
      </w:r>
      <w:r>
        <w:rPr>
          <w:rFonts w:ascii="Times New Roman"/>
          <w:b w:val="false"/>
          <w:i w:val="false"/>
          <w:color w:val="000000"/>
          <w:sz w:val="28"/>
        </w:rPr>
        <w:t xml:space="preserve">
   және деректердi </w:t>
      </w:r>
      <w:r>
        <w:br/>
      </w:r>
      <w:r>
        <w:rPr>
          <w:rFonts w:ascii="Times New Roman"/>
          <w:b w:val="false"/>
          <w:i w:val="false"/>
          <w:color w:val="000000"/>
          <w:sz w:val="28"/>
        </w:rPr>
        <w:t xml:space="preserve">
   санкция берiлмеген </w:t>
      </w:r>
      <w:r>
        <w:br/>
      </w:r>
      <w:r>
        <w:rPr>
          <w:rFonts w:ascii="Times New Roman"/>
          <w:b w:val="false"/>
          <w:i w:val="false"/>
          <w:color w:val="000000"/>
          <w:sz w:val="28"/>
        </w:rPr>
        <w:t xml:space="preserve">
   қол жеткiзуден </w:t>
      </w:r>
      <w:r>
        <w:br/>
      </w:r>
      <w:r>
        <w:rPr>
          <w:rFonts w:ascii="Times New Roman"/>
          <w:b w:val="false"/>
          <w:i w:val="false"/>
          <w:color w:val="000000"/>
          <w:sz w:val="28"/>
        </w:rPr>
        <w:t xml:space="preserve">
   қорғау технология. </w:t>
      </w:r>
      <w:r>
        <w:br/>
      </w:r>
      <w:r>
        <w:rPr>
          <w:rFonts w:ascii="Times New Roman"/>
          <w:b w:val="false"/>
          <w:i w:val="false"/>
          <w:color w:val="000000"/>
          <w:sz w:val="28"/>
        </w:rPr>
        <w:t xml:space="preserve">
   ларын әзiрлеу. </w:t>
      </w:r>
      <w:r>
        <w:br/>
      </w:r>
      <w:r>
        <w:rPr>
          <w:rFonts w:ascii="Times New Roman"/>
          <w:b w:val="false"/>
          <w:i w:val="false"/>
          <w:color w:val="000000"/>
          <w:sz w:val="28"/>
        </w:rPr>
        <w:t xml:space="preserve">
7. Ғарышты мониторингi. Министр. БҒМ      Жыл     Барлығы- Респуб. </w:t>
      </w:r>
      <w:r>
        <w:br/>
      </w:r>
      <w:r>
        <w:rPr>
          <w:rFonts w:ascii="Times New Roman"/>
          <w:b w:val="false"/>
          <w:i w:val="false"/>
          <w:color w:val="000000"/>
          <w:sz w:val="28"/>
        </w:rPr>
        <w:t xml:space="preserve">
   леудiң қолданбалы    дiң бұй.          сайын   64.4,    ликалық </w:t>
      </w:r>
      <w:r>
        <w:br/>
      </w:r>
      <w:r>
        <w:rPr>
          <w:rFonts w:ascii="Times New Roman"/>
          <w:b w:val="false"/>
          <w:i w:val="false"/>
          <w:color w:val="000000"/>
          <w:sz w:val="28"/>
        </w:rPr>
        <w:t xml:space="preserve">
   мiндеттерiн шешу     рығымен           IV      o.i.     бюджет </w:t>
      </w:r>
      <w:r>
        <w:br/>
      </w:r>
      <w:r>
        <w:rPr>
          <w:rFonts w:ascii="Times New Roman"/>
          <w:b w:val="false"/>
          <w:i w:val="false"/>
          <w:color w:val="000000"/>
          <w:sz w:val="28"/>
        </w:rPr>
        <w:t xml:space="preserve">
   үшiн ГАЖ-техноло.    бекiтiл.          тоқсан  жылдар </w:t>
      </w:r>
      <w:r>
        <w:br/>
      </w:r>
      <w:r>
        <w:rPr>
          <w:rFonts w:ascii="Times New Roman"/>
          <w:b w:val="false"/>
          <w:i w:val="false"/>
          <w:color w:val="000000"/>
          <w:sz w:val="28"/>
        </w:rPr>
        <w:t xml:space="preserve">
   гияларын әзiрлеу.    ген ғы.                   бойынша: </w:t>
      </w:r>
      <w:r>
        <w:br/>
      </w:r>
      <w:r>
        <w:rPr>
          <w:rFonts w:ascii="Times New Roman"/>
          <w:b w:val="false"/>
          <w:i w:val="false"/>
          <w:color w:val="000000"/>
          <w:sz w:val="28"/>
        </w:rPr>
        <w:t xml:space="preserve">
   Аграрлық ресурстар.  лыми-                     2004- </w:t>
      </w:r>
      <w:r>
        <w:br/>
      </w:r>
      <w:r>
        <w:rPr>
          <w:rFonts w:ascii="Times New Roman"/>
          <w:b w:val="false"/>
          <w:i w:val="false"/>
          <w:color w:val="000000"/>
          <w:sz w:val="28"/>
        </w:rPr>
        <w:t xml:space="preserve">
   ды, төтенше жағдай.  техни.                    6.7; </w:t>
      </w:r>
      <w:r>
        <w:br/>
      </w:r>
      <w:r>
        <w:rPr>
          <w:rFonts w:ascii="Times New Roman"/>
          <w:b w:val="false"/>
          <w:i w:val="false"/>
          <w:color w:val="000000"/>
          <w:sz w:val="28"/>
        </w:rPr>
        <w:t xml:space="preserve">
   ларды, республика.   калық                     2005- </w:t>
      </w:r>
      <w:r>
        <w:br/>
      </w:r>
      <w:r>
        <w:rPr>
          <w:rFonts w:ascii="Times New Roman"/>
          <w:b w:val="false"/>
          <w:i w:val="false"/>
          <w:color w:val="000000"/>
          <w:sz w:val="28"/>
        </w:rPr>
        <w:t xml:space="preserve">
   ның минералды-шикi.  есеп                      22.6*; </w:t>
      </w:r>
      <w:r>
        <w:br/>
      </w:r>
      <w:r>
        <w:rPr>
          <w:rFonts w:ascii="Times New Roman"/>
          <w:b w:val="false"/>
          <w:i w:val="false"/>
          <w:color w:val="000000"/>
          <w:sz w:val="28"/>
        </w:rPr>
        <w:t xml:space="preserve">
   заттық базасын                                 2006-25.1* </w:t>
      </w:r>
      <w:r>
        <w:br/>
      </w:r>
      <w:r>
        <w:rPr>
          <w:rFonts w:ascii="Times New Roman"/>
          <w:b w:val="false"/>
          <w:i w:val="false"/>
          <w:color w:val="000000"/>
          <w:sz w:val="28"/>
        </w:rPr>
        <w:t xml:space="preserve">
   түгендеудi монито. </w:t>
      </w:r>
      <w:r>
        <w:br/>
      </w:r>
      <w:r>
        <w:rPr>
          <w:rFonts w:ascii="Times New Roman"/>
          <w:b w:val="false"/>
          <w:i w:val="false"/>
          <w:color w:val="000000"/>
          <w:sz w:val="28"/>
        </w:rPr>
        <w:t xml:space="preserve">
   рингілеудiң мате. </w:t>
      </w:r>
      <w:r>
        <w:br/>
      </w:r>
      <w:r>
        <w:rPr>
          <w:rFonts w:ascii="Times New Roman"/>
          <w:b w:val="false"/>
          <w:i w:val="false"/>
          <w:color w:val="000000"/>
          <w:sz w:val="28"/>
        </w:rPr>
        <w:t xml:space="preserve">
   матикалық модель. </w:t>
      </w:r>
      <w:r>
        <w:br/>
      </w:r>
      <w:r>
        <w:rPr>
          <w:rFonts w:ascii="Times New Roman"/>
          <w:b w:val="false"/>
          <w:i w:val="false"/>
          <w:color w:val="000000"/>
          <w:sz w:val="28"/>
        </w:rPr>
        <w:t xml:space="preserve">
   дерiн, алгоритмде. </w:t>
      </w:r>
      <w:r>
        <w:br/>
      </w:r>
      <w:r>
        <w:rPr>
          <w:rFonts w:ascii="Times New Roman"/>
          <w:b w:val="false"/>
          <w:i w:val="false"/>
          <w:color w:val="000000"/>
          <w:sz w:val="28"/>
        </w:rPr>
        <w:t xml:space="preserve">
   рiн және ГАЖ-тех. </w:t>
      </w:r>
      <w:r>
        <w:br/>
      </w:r>
      <w:r>
        <w:rPr>
          <w:rFonts w:ascii="Times New Roman"/>
          <w:b w:val="false"/>
          <w:i w:val="false"/>
          <w:color w:val="000000"/>
          <w:sz w:val="28"/>
        </w:rPr>
        <w:t xml:space="preserve">
   нологияларын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Пайдалы қазбаларды </w:t>
      </w:r>
      <w:r>
        <w:br/>
      </w:r>
      <w:r>
        <w:rPr>
          <w:rFonts w:ascii="Times New Roman"/>
          <w:b w:val="false"/>
          <w:i w:val="false"/>
          <w:color w:val="000000"/>
          <w:sz w:val="28"/>
        </w:rPr>
        <w:t xml:space="preserve">
   өндiру мен тасымал. </w:t>
      </w:r>
      <w:r>
        <w:br/>
      </w:r>
      <w:r>
        <w:rPr>
          <w:rFonts w:ascii="Times New Roman"/>
          <w:b w:val="false"/>
          <w:i w:val="false"/>
          <w:color w:val="000000"/>
          <w:sz w:val="28"/>
        </w:rPr>
        <w:t xml:space="preserve">
   дауды жедел бақы. </w:t>
      </w:r>
      <w:r>
        <w:br/>
      </w:r>
      <w:r>
        <w:rPr>
          <w:rFonts w:ascii="Times New Roman"/>
          <w:b w:val="false"/>
          <w:i w:val="false"/>
          <w:color w:val="000000"/>
          <w:sz w:val="28"/>
        </w:rPr>
        <w:t xml:space="preserve">
   лауды орындау; </w:t>
      </w:r>
      <w:r>
        <w:br/>
      </w:r>
      <w:r>
        <w:rPr>
          <w:rFonts w:ascii="Times New Roman"/>
          <w:b w:val="false"/>
          <w:i w:val="false"/>
          <w:color w:val="000000"/>
          <w:sz w:val="28"/>
        </w:rPr>
        <w:t xml:space="preserve">
   Қазақстан террито. </w:t>
      </w:r>
      <w:r>
        <w:br/>
      </w:r>
      <w:r>
        <w:rPr>
          <w:rFonts w:ascii="Times New Roman"/>
          <w:b w:val="false"/>
          <w:i w:val="false"/>
          <w:color w:val="000000"/>
          <w:sz w:val="28"/>
        </w:rPr>
        <w:t xml:space="preserve">
   риясындағы эколо. </w:t>
      </w:r>
      <w:r>
        <w:br/>
      </w:r>
      <w:r>
        <w:rPr>
          <w:rFonts w:ascii="Times New Roman"/>
          <w:b w:val="false"/>
          <w:i w:val="false"/>
          <w:color w:val="000000"/>
          <w:sz w:val="28"/>
        </w:rPr>
        <w:t xml:space="preserve">
   гиялық апат аймақ. </w:t>
      </w:r>
      <w:r>
        <w:br/>
      </w:r>
      <w:r>
        <w:rPr>
          <w:rFonts w:ascii="Times New Roman"/>
          <w:b w:val="false"/>
          <w:i w:val="false"/>
          <w:color w:val="000000"/>
          <w:sz w:val="28"/>
        </w:rPr>
        <w:t xml:space="preserve">
   тары мен жоғары </w:t>
      </w:r>
      <w:r>
        <w:br/>
      </w:r>
      <w:r>
        <w:rPr>
          <w:rFonts w:ascii="Times New Roman"/>
          <w:b w:val="false"/>
          <w:i w:val="false"/>
          <w:color w:val="000000"/>
          <w:sz w:val="28"/>
        </w:rPr>
        <w:t xml:space="preserve">
   антропогендiк ауырт. </w:t>
      </w:r>
      <w:r>
        <w:br/>
      </w:r>
      <w:r>
        <w:rPr>
          <w:rFonts w:ascii="Times New Roman"/>
          <w:b w:val="false"/>
          <w:i w:val="false"/>
          <w:color w:val="000000"/>
          <w:sz w:val="28"/>
        </w:rPr>
        <w:t xml:space="preserve">
   пашылықты аумақтар. </w:t>
      </w:r>
      <w:r>
        <w:br/>
      </w:r>
      <w:r>
        <w:rPr>
          <w:rFonts w:ascii="Times New Roman"/>
          <w:b w:val="false"/>
          <w:i w:val="false"/>
          <w:color w:val="000000"/>
          <w:sz w:val="28"/>
        </w:rPr>
        <w:t xml:space="preserve">
   ды мониторингiлеу </w:t>
      </w:r>
      <w:r>
        <w:br/>
      </w:r>
      <w:r>
        <w:rPr>
          <w:rFonts w:ascii="Times New Roman"/>
          <w:b w:val="false"/>
          <w:i w:val="false"/>
          <w:color w:val="000000"/>
          <w:sz w:val="28"/>
        </w:rPr>
        <w:t xml:space="preserve">
8  Ғарыштық мониторинг  Министр. БҒМ      Жыл     Барлығы- Респуб. </w:t>
      </w:r>
      <w:r>
        <w:br/>
      </w:r>
      <w:r>
        <w:rPr>
          <w:rFonts w:ascii="Times New Roman"/>
          <w:b w:val="false"/>
          <w:i w:val="false"/>
          <w:color w:val="000000"/>
          <w:sz w:val="28"/>
        </w:rPr>
        <w:t xml:space="preserve">
   нәтижелерiн вери.    дiң бұй.          сайын   8.0,     ликалық </w:t>
      </w:r>
      <w:r>
        <w:br/>
      </w:r>
      <w:r>
        <w:rPr>
          <w:rFonts w:ascii="Times New Roman"/>
          <w:b w:val="false"/>
          <w:i w:val="false"/>
          <w:color w:val="000000"/>
          <w:sz w:val="28"/>
        </w:rPr>
        <w:t xml:space="preserve">
   фикациялау үшiн      рығымен           IV      о.i.     бюджет </w:t>
      </w:r>
      <w:r>
        <w:br/>
      </w:r>
      <w:r>
        <w:rPr>
          <w:rFonts w:ascii="Times New Roman"/>
          <w:b w:val="false"/>
          <w:i w:val="false"/>
          <w:color w:val="000000"/>
          <w:sz w:val="28"/>
        </w:rPr>
        <w:t xml:space="preserve">
   жер серiгiне бағы.   бекi.             тоқсан  жылдар </w:t>
      </w:r>
      <w:r>
        <w:br/>
      </w:r>
      <w:r>
        <w:rPr>
          <w:rFonts w:ascii="Times New Roman"/>
          <w:b w:val="false"/>
          <w:i w:val="false"/>
          <w:color w:val="000000"/>
          <w:sz w:val="28"/>
        </w:rPr>
        <w:t xml:space="preserve">
   нысты полигондар     тiлген                    бойынша: </w:t>
      </w:r>
      <w:r>
        <w:br/>
      </w:r>
      <w:r>
        <w:rPr>
          <w:rFonts w:ascii="Times New Roman"/>
          <w:b w:val="false"/>
          <w:i w:val="false"/>
          <w:color w:val="000000"/>
          <w:sz w:val="28"/>
        </w:rPr>
        <w:t xml:space="preserve">
   желiсiн құру.        ғылыми-                   2004- </w:t>
      </w:r>
      <w:r>
        <w:br/>
      </w:r>
      <w:r>
        <w:rPr>
          <w:rFonts w:ascii="Times New Roman"/>
          <w:b w:val="false"/>
          <w:i w:val="false"/>
          <w:color w:val="000000"/>
          <w:sz w:val="28"/>
        </w:rPr>
        <w:t xml:space="preserve">
   Экологиялық апат     техни.                    3.0; </w:t>
      </w:r>
      <w:r>
        <w:br/>
      </w:r>
      <w:r>
        <w:rPr>
          <w:rFonts w:ascii="Times New Roman"/>
          <w:b w:val="false"/>
          <w:i w:val="false"/>
          <w:color w:val="000000"/>
          <w:sz w:val="28"/>
        </w:rPr>
        <w:t xml:space="preserve">
   аймақтарында сынақ.  калық                     2005- </w:t>
      </w:r>
      <w:r>
        <w:br/>
      </w:r>
      <w:r>
        <w:rPr>
          <w:rFonts w:ascii="Times New Roman"/>
          <w:b w:val="false"/>
          <w:i w:val="false"/>
          <w:color w:val="000000"/>
          <w:sz w:val="28"/>
        </w:rPr>
        <w:t xml:space="preserve">
   полигондарын қалып.  құжат.                    3.0*; </w:t>
      </w:r>
      <w:r>
        <w:br/>
      </w:r>
      <w:r>
        <w:rPr>
          <w:rFonts w:ascii="Times New Roman"/>
          <w:b w:val="false"/>
          <w:i w:val="false"/>
          <w:color w:val="000000"/>
          <w:sz w:val="28"/>
        </w:rPr>
        <w:t xml:space="preserve">
   тастыру.             тама,                     2006- </w:t>
      </w:r>
      <w:r>
        <w:br/>
      </w:r>
      <w:r>
        <w:rPr>
          <w:rFonts w:ascii="Times New Roman"/>
          <w:b w:val="false"/>
          <w:i w:val="false"/>
          <w:color w:val="000000"/>
          <w:sz w:val="28"/>
        </w:rPr>
        <w:t xml:space="preserve">
   Ғарыштық түсiрулердi ғылыми-                   2.0* </w:t>
      </w:r>
      <w:r>
        <w:br/>
      </w:r>
      <w:r>
        <w:rPr>
          <w:rFonts w:ascii="Times New Roman"/>
          <w:b w:val="false"/>
          <w:i w:val="false"/>
          <w:color w:val="000000"/>
          <w:sz w:val="28"/>
        </w:rPr>
        <w:t xml:space="preserve">
   автоматты түрде      техни. </w:t>
      </w:r>
      <w:r>
        <w:br/>
      </w:r>
      <w:r>
        <w:rPr>
          <w:rFonts w:ascii="Times New Roman"/>
          <w:b w:val="false"/>
          <w:i w:val="false"/>
          <w:color w:val="000000"/>
          <w:sz w:val="28"/>
        </w:rPr>
        <w:t xml:space="preserve">
   классификациялау     калық </w:t>
      </w:r>
      <w:r>
        <w:br/>
      </w:r>
      <w:r>
        <w:rPr>
          <w:rFonts w:ascii="Times New Roman"/>
          <w:b w:val="false"/>
          <w:i w:val="false"/>
          <w:color w:val="000000"/>
          <w:sz w:val="28"/>
        </w:rPr>
        <w:t xml:space="preserve">
   және қашықтықтан     есеп </w:t>
      </w:r>
      <w:r>
        <w:br/>
      </w:r>
      <w:r>
        <w:rPr>
          <w:rFonts w:ascii="Times New Roman"/>
          <w:b w:val="false"/>
          <w:i w:val="false"/>
          <w:color w:val="000000"/>
          <w:sz w:val="28"/>
        </w:rPr>
        <w:t xml:space="preserve">
   зондтау деректерiн </w:t>
      </w:r>
      <w:r>
        <w:br/>
      </w:r>
      <w:r>
        <w:rPr>
          <w:rFonts w:ascii="Times New Roman"/>
          <w:b w:val="false"/>
          <w:i w:val="false"/>
          <w:color w:val="000000"/>
          <w:sz w:val="28"/>
        </w:rPr>
        <w:t xml:space="preserve">
   верификациялау үшiн </w:t>
      </w:r>
      <w:r>
        <w:br/>
      </w:r>
      <w:r>
        <w:rPr>
          <w:rFonts w:ascii="Times New Roman"/>
          <w:b w:val="false"/>
          <w:i w:val="false"/>
          <w:color w:val="000000"/>
          <w:sz w:val="28"/>
        </w:rPr>
        <w:t xml:space="preserve">
   әртүрлi типтегi </w:t>
      </w:r>
      <w:r>
        <w:br/>
      </w:r>
      <w:r>
        <w:rPr>
          <w:rFonts w:ascii="Times New Roman"/>
          <w:b w:val="false"/>
          <w:i w:val="false"/>
          <w:color w:val="000000"/>
          <w:sz w:val="28"/>
        </w:rPr>
        <w:t xml:space="preserve">
   жазықтықтардың </w:t>
      </w:r>
      <w:r>
        <w:br/>
      </w:r>
      <w:r>
        <w:rPr>
          <w:rFonts w:ascii="Times New Roman"/>
          <w:b w:val="false"/>
          <w:i w:val="false"/>
          <w:color w:val="000000"/>
          <w:sz w:val="28"/>
        </w:rPr>
        <w:t xml:space="preserve">
   "спектральды </w:t>
      </w:r>
      <w:r>
        <w:br/>
      </w:r>
      <w:r>
        <w:rPr>
          <w:rFonts w:ascii="Times New Roman"/>
          <w:b w:val="false"/>
          <w:i w:val="false"/>
          <w:color w:val="000000"/>
          <w:sz w:val="28"/>
        </w:rPr>
        <w:t xml:space="preserve">
   бейнелерiнiң" </w:t>
      </w:r>
      <w:r>
        <w:br/>
      </w:r>
      <w:r>
        <w:rPr>
          <w:rFonts w:ascii="Times New Roman"/>
          <w:b w:val="false"/>
          <w:i w:val="false"/>
          <w:color w:val="000000"/>
          <w:sz w:val="28"/>
        </w:rPr>
        <w:t xml:space="preserve">
   банкiн құру. </w:t>
      </w:r>
      <w:r>
        <w:br/>
      </w:r>
      <w:r>
        <w:rPr>
          <w:rFonts w:ascii="Times New Roman"/>
          <w:b w:val="false"/>
          <w:i w:val="false"/>
          <w:color w:val="000000"/>
          <w:sz w:val="28"/>
        </w:rPr>
        <w:t xml:space="preserve">
   Әртүрлi экосисте. </w:t>
      </w:r>
      <w:r>
        <w:br/>
      </w:r>
      <w:r>
        <w:rPr>
          <w:rFonts w:ascii="Times New Roman"/>
          <w:b w:val="false"/>
          <w:i w:val="false"/>
          <w:color w:val="000000"/>
          <w:sz w:val="28"/>
        </w:rPr>
        <w:t xml:space="preserve">
   малар үшiн кешендi </w:t>
      </w:r>
      <w:r>
        <w:br/>
      </w:r>
      <w:r>
        <w:rPr>
          <w:rFonts w:ascii="Times New Roman"/>
          <w:b w:val="false"/>
          <w:i w:val="false"/>
          <w:color w:val="000000"/>
          <w:sz w:val="28"/>
        </w:rPr>
        <w:t xml:space="preserve">
   үш өлшемдi сандық </w:t>
      </w:r>
      <w:r>
        <w:br/>
      </w:r>
      <w:r>
        <w:rPr>
          <w:rFonts w:ascii="Times New Roman"/>
          <w:b w:val="false"/>
          <w:i w:val="false"/>
          <w:color w:val="000000"/>
          <w:sz w:val="28"/>
        </w:rPr>
        <w:t xml:space="preserve">
   модельдер және ғарыш </w:t>
      </w:r>
      <w:r>
        <w:br/>
      </w:r>
      <w:r>
        <w:rPr>
          <w:rFonts w:ascii="Times New Roman"/>
          <w:b w:val="false"/>
          <w:i w:val="false"/>
          <w:color w:val="000000"/>
          <w:sz w:val="28"/>
        </w:rPr>
        <w:t xml:space="preserve">
   монитрингiнiң </w:t>
      </w:r>
      <w:r>
        <w:br/>
      </w:r>
      <w:r>
        <w:rPr>
          <w:rFonts w:ascii="Times New Roman"/>
          <w:b w:val="false"/>
          <w:i w:val="false"/>
          <w:color w:val="000000"/>
          <w:sz w:val="28"/>
        </w:rPr>
        <w:t xml:space="preserve">
   қолданбалы мiндет. </w:t>
      </w:r>
      <w:r>
        <w:br/>
      </w:r>
      <w:r>
        <w:rPr>
          <w:rFonts w:ascii="Times New Roman"/>
          <w:b w:val="false"/>
          <w:i w:val="false"/>
          <w:color w:val="000000"/>
          <w:sz w:val="28"/>
        </w:rPr>
        <w:t xml:space="preserve">
   терiн шешу </w:t>
      </w:r>
      <w:r>
        <w:br/>
      </w:r>
      <w:r>
        <w:rPr>
          <w:rFonts w:ascii="Times New Roman"/>
          <w:b w:val="false"/>
          <w:i w:val="false"/>
          <w:color w:val="000000"/>
          <w:sz w:val="28"/>
        </w:rPr>
        <w:t xml:space="preserve">
   нәтижелерiн вери. </w:t>
      </w:r>
      <w:r>
        <w:br/>
      </w:r>
      <w:r>
        <w:rPr>
          <w:rFonts w:ascii="Times New Roman"/>
          <w:b w:val="false"/>
          <w:i w:val="false"/>
          <w:color w:val="000000"/>
          <w:sz w:val="28"/>
        </w:rPr>
        <w:t xml:space="preserve">
   фикациялау әдiстерiн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9. Мониторинг нәтижеле. Министр. БҒМ      Жыл     Барлығы- Респуб. </w:t>
      </w:r>
      <w:r>
        <w:br/>
      </w:r>
      <w:r>
        <w:rPr>
          <w:rFonts w:ascii="Times New Roman"/>
          <w:b w:val="false"/>
          <w:i w:val="false"/>
          <w:color w:val="000000"/>
          <w:sz w:val="28"/>
        </w:rPr>
        <w:t xml:space="preserve">
   рiн тарату үшiн      дiң бұй.          сайын   8.2,     ликалық </w:t>
      </w:r>
      <w:r>
        <w:br/>
      </w:r>
      <w:r>
        <w:rPr>
          <w:rFonts w:ascii="Times New Roman"/>
          <w:b w:val="false"/>
          <w:i w:val="false"/>
          <w:color w:val="000000"/>
          <w:sz w:val="28"/>
        </w:rPr>
        <w:t xml:space="preserve">
   ҒМҰЖ-нiң корпора.    рығымен           IV      о.i.     бюджет </w:t>
      </w:r>
      <w:r>
        <w:br/>
      </w:r>
      <w:r>
        <w:rPr>
          <w:rFonts w:ascii="Times New Roman"/>
          <w:b w:val="false"/>
          <w:i w:val="false"/>
          <w:color w:val="000000"/>
          <w:sz w:val="28"/>
        </w:rPr>
        <w:t xml:space="preserve">
   тивтi желiсiн        бекi.             тоқсан  жылдар </w:t>
      </w:r>
      <w:r>
        <w:br/>
      </w:r>
      <w:r>
        <w:rPr>
          <w:rFonts w:ascii="Times New Roman"/>
          <w:b w:val="false"/>
          <w:i w:val="false"/>
          <w:color w:val="000000"/>
          <w:sz w:val="28"/>
        </w:rPr>
        <w:t xml:space="preserve">
   әзiрлеу.             тiлген                    бойынша: </w:t>
      </w:r>
      <w:r>
        <w:br/>
      </w:r>
      <w:r>
        <w:rPr>
          <w:rFonts w:ascii="Times New Roman"/>
          <w:b w:val="false"/>
          <w:i w:val="false"/>
          <w:color w:val="000000"/>
          <w:sz w:val="28"/>
        </w:rPr>
        <w:t xml:space="preserve">
   Жылдамдығы жоғары    ғылыми-                   2004- </w:t>
      </w:r>
      <w:r>
        <w:br/>
      </w:r>
      <w:r>
        <w:rPr>
          <w:rFonts w:ascii="Times New Roman"/>
          <w:b w:val="false"/>
          <w:i w:val="false"/>
          <w:color w:val="000000"/>
          <w:sz w:val="28"/>
        </w:rPr>
        <w:t xml:space="preserve">
   байланыс каналдарын  техни.                    2.5; </w:t>
      </w:r>
      <w:r>
        <w:br/>
      </w:r>
      <w:r>
        <w:rPr>
          <w:rFonts w:ascii="Times New Roman"/>
          <w:b w:val="false"/>
          <w:i w:val="false"/>
          <w:color w:val="000000"/>
          <w:sz w:val="28"/>
        </w:rPr>
        <w:t xml:space="preserve">
   және спутниктiк те.  калық                     2005- </w:t>
      </w:r>
      <w:r>
        <w:br/>
      </w:r>
      <w:r>
        <w:rPr>
          <w:rFonts w:ascii="Times New Roman"/>
          <w:b w:val="false"/>
          <w:i w:val="false"/>
          <w:color w:val="000000"/>
          <w:sz w:val="28"/>
        </w:rPr>
        <w:t xml:space="preserve">
   лекоммуникацияларды  құжат.                    2.7*; </w:t>
      </w:r>
      <w:r>
        <w:br/>
      </w:r>
      <w:r>
        <w:rPr>
          <w:rFonts w:ascii="Times New Roman"/>
          <w:b w:val="false"/>
          <w:i w:val="false"/>
          <w:color w:val="000000"/>
          <w:sz w:val="28"/>
        </w:rPr>
        <w:t xml:space="preserve">
   пайдалану арқылы     тама,                     2006- </w:t>
      </w:r>
      <w:r>
        <w:br/>
      </w:r>
      <w:r>
        <w:rPr>
          <w:rFonts w:ascii="Times New Roman"/>
          <w:b w:val="false"/>
          <w:i w:val="false"/>
          <w:color w:val="000000"/>
          <w:sz w:val="28"/>
        </w:rPr>
        <w:t xml:space="preserve">
   ғарыштық түсiрулер   ғылыми-                   3.0* </w:t>
      </w:r>
      <w:r>
        <w:br/>
      </w:r>
      <w:r>
        <w:rPr>
          <w:rFonts w:ascii="Times New Roman"/>
          <w:b w:val="false"/>
          <w:i w:val="false"/>
          <w:color w:val="000000"/>
          <w:sz w:val="28"/>
        </w:rPr>
        <w:t xml:space="preserve">
   мен мониторингтiң    техни. </w:t>
      </w:r>
      <w:r>
        <w:br/>
      </w:r>
      <w:r>
        <w:rPr>
          <w:rFonts w:ascii="Times New Roman"/>
          <w:b w:val="false"/>
          <w:i w:val="false"/>
          <w:color w:val="000000"/>
          <w:sz w:val="28"/>
        </w:rPr>
        <w:t xml:space="preserve">
   картографиялық       калық </w:t>
      </w:r>
      <w:r>
        <w:br/>
      </w:r>
      <w:r>
        <w:rPr>
          <w:rFonts w:ascii="Times New Roman"/>
          <w:b w:val="false"/>
          <w:i w:val="false"/>
          <w:color w:val="000000"/>
          <w:sz w:val="28"/>
        </w:rPr>
        <w:t xml:space="preserve">
   нәтижелерiн тез      есеп </w:t>
      </w:r>
      <w:r>
        <w:br/>
      </w:r>
      <w:r>
        <w:rPr>
          <w:rFonts w:ascii="Times New Roman"/>
          <w:b w:val="false"/>
          <w:i w:val="false"/>
          <w:color w:val="000000"/>
          <w:sz w:val="28"/>
        </w:rPr>
        <w:t xml:space="preserve">
   тарату технология. </w:t>
      </w:r>
      <w:r>
        <w:br/>
      </w:r>
      <w:r>
        <w:rPr>
          <w:rFonts w:ascii="Times New Roman"/>
          <w:b w:val="false"/>
          <w:i w:val="false"/>
          <w:color w:val="000000"/>
          <w:sz w:val="28"/>
        </w:rPr>
        <w:t xml:space="preserve">
   ларын әзiрлеу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2005-2006 жылдарға арналған шығыстар көлемi Қазақстан Республикасының "Республикалық бюджет туралы" Заңына сәйкес тиiстi қаржы жылына арналып нақтыланады.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