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18c09" w14:textId="1c18c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Республикасында жер қойнауын пайдалану құқығына арналған лицензиялардың қолданылуын тоқтата тұру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4 ақпандағы N 134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Үкiметi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берiлiп отырған тiзбеге сәйкес Қазақстан Республикасында жер қойнауын пайдалану құқығына арналған лицензиялардың қолданылуы тоқтатыла тұрсын.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Энергетика және минералдық ресурстар министрлiгi заңнамада белгiленген тәртiппен жер қойнауын пайдаланушыларға осы қаулыға сәйкес лицензиялардың қолданылуын тоқтата тұру туралы хабарлама дайындасын және жiберсiн.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Лицензиялардың қолданылуын тоқтата тұру туралы хабарламалар берiлген күннен бастап лицензиялардың қолданылуын тоқтата тұруды туындатқан себептердi жоюға әрбiр лицензия үшiн жеткілiктi мерзiм белгіленсiн.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 қол қойылған күнiнен бастап күшiне енедi.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Үкiметiнiң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2004 жылғы 4 ақпандағы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134 қаулысына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Республикасында жер қойнауын пайдалану құқығына арналған тоқтатыла тұратын лицензиялардың тiзбесi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Р/с|Лицензия |Жер қойнауын |Лицензияның атауы,  |Лицензияның |Белгі.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  |(сериясы,|пайдаланушы  |жер қойнауын        |қолданылуын |лен.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|нөмiрi,  |             |пайдалану объектi.  |тоқтата     |ген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|берiлген |             |лерiнiң орналасқан  |тұруды туын.|мерзім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|күні     |             |жерi (беру сәтiндегі|датқан се.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 |             |жағдай бойынша)     |бептер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___|_________|_____________|____________________|____________|_____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1     2           3               4                  5         6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 Сериясы MГ  "Самарское"  Қарағанды облысының  Жұмыстардың  Бір 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N 754       бірлескен    Тельман аудандағы    ең аз бағдар.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(мыс, ал.   кәсіпорны    Шоқай учаскесінде    ламасы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тын, поли.               анықталған коммерци. орындалмауда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металл)                  ялық объектілерді    (7.3-тармақ.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1996 жыл.                кейіннен әзірлей     ша)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ғы 8 қаң.                отырып, мыс, алтын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тар                      және полиметалға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геологиялық зерде.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леу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  Сериясы МГ  "Нұржан"     Жамбыл облысының     Әзірлеуге    Бір 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N 879       фирмасы      Сарысуауданы мен     арналған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(сирек                   Оңтүстік Қазақстан   техжоба бе.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кездесетiн               облысының Созақ      кітілмеген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жерлер)                  ауданында коммер.    (6.2-тар.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1996 жылғы               циялық объектіні     мақша);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23 мамыр                 кейіннен әзірлей     өндіру үшін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отырып, Жәмші        жер қойнауын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сирек кездесетін     пайдалануға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кен орындарын        арналған шарт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барлау               жасалмаған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(6.3-тар.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мақша);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жұмыстың ең аз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бағдарламасы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орындалмауда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(6.4-тар.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мақша);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қазақстандық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мамандарды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оқыту жөнін.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дегі міндет.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темелер орын.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далмауда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(8.3-тармақ.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 Сериясы МГ  "Бесшоқы"    Маңғыстау облы.      Ең аз жұмыс  Бір 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N 11Д       жауапкер.    сының Түпқараған     бағдарламасы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(көмiр)     шілігі       ауданындағы Қызыл.   орындалмауда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1996 жылғы  шектеулі     қаспақ-Айыржал       (7.3-тармақ.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1 қазан     серіктес.    қоңыр көмір кен      ша); қазақ.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тігі         орнын кейіннен       стандық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әзірлей отырып       мамандарды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барлау               оқыту жөнін.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дегі міндет.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темелер орын.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далмауда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(9.2-тармақ.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  Сериясы МГ  "Достық"     Қарағанды облы.      Ең аз жұмыс  Бір 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N 612 (aл.  жауапкер.    сының Орталық        бағдарламасы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тын, поли.  шілігі       Қазақстан лицен.     орындалмауда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металл)     шектеулі     зиялық аумағында     (7.3-тармақ.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1996 жылғы  серіктес.    табылған алтын       ша); аумақты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8 қаңтар    тігі         кені мен полиме.     қайтару жү.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талл кен орын.       зеге асырыл.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дарын геологиялық    маған (7.4-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зерделеу және        тармақша)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өндіру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  Сериясы МГ  "Достық"     Павлодар облысы.     Ең аз жұмыс  Бір 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N 785 (ал.  жауапкер.    ның Майкөбе лицен.   бағдарламасы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тын, поли.  шілігі шек.  зиялық аумағында     орындалмауда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металл)     теулі се.    табылған алтын ке.   (7.3-тармақ.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1996 жылғы  ріктестігі   ні мен полиметалл    ша); аумақты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8 қаңтар                 кен орындарын гео.   қайтару жү.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логиялық зерделеу    зеге асырыл.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және өндіру          маған (7.4-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тармақша)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  Сериясы МГ  "Алматыгид.  Алматы облысы.       Жер қойнауын Бір 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N 10005     рогеология"  ның Ұйғыр аудан.     пайдаланудың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(жер асты   акционерлік  ындағы Албан-Ара.    міндетті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сулары)     қоғамы       сан кен орнының      шарттары орын.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1996 жылғы               термоминералдық      далмауда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18 қазан                 жер асты суларын     (8-тармақ)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құю мақсатында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өндіру, бальнео.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логиялық емдеу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және жылумен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жабдықтау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  Сериясы     "АХБК-ОЗАТ"  Алматы қаласының     Жұмыстың     Бір 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ГКИ         акционерлік  Алматы кен орнын.    бағдарламасы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N 10326     қоғамы       дағы N 15, 16 ұң.    орындалмауда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1999 жылғы               ғырмалар учаске.     (6-тармақ)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3 наурыз                 сінде жер асты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суларын өндіру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  Сериясы АИ  "R-ALAN"     Оңтүстік Қазақстан   Жұмыс бағ.   Бір 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N 10480     жауапкер.    облысының Ташкент    дарламасы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(жер асты   шілігі шек.  маңындағы артезиан   орындал.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сулары)     теулі серік. бассейніндегі N      мауда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1999 жылғы  тестігі      22-Т ұңғыма учас.    (6-тармақ);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14 желтоқ.               кесінде минералдық   қазақстандық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сан                      жер асты суларын     мамандарды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өндіру               оқыту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жөніндегі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міндет.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темелер орын.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далмауда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(10-тармақ)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  Сериясы МГ  "Н-Ақерке"   Қызылорда қаласын.   Жұмыс бағ.   Бір 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N 10154     жауапкерші.  дағы Ы.Жақаев атын.  дарламасы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(жер асты   лігі шек.    дағы санаторий-про.  орындалмауда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сулары)     теулі        филакторий ауданын.  (7.3-тармақ.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1997 жылғы  серіктестігі дағы N 2700 ұңғыма.  ша); қазақ.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4 тамыз                  ның учаскесінде ми.  стандық маман.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нералдық жер асты    дарды оқыту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суларын өндіру       жөніндегі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міндеттемелер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орындалмауда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(8.2-тармақ.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 Сериясы АИ  "АБС-Балхаш" Жамбыл облысының     Жұмыс бағдар. Алты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N 1531      тау-кен      Мойынқұм ауданын.    ламасы орын.  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1999 жылғы  компаниясы   дағы Ақсақал-Бес.    далмауда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31 мамыр    ашық акцио.  кемпір кен орны.     (6-тармақ)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нерлік қо.   ның құрамында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ғамы         алтын бар кен.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дерін өндіру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 Сериясы     "Әулие Ре.   Жамбыл облысының     Лицензия     Бір 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ГКИ N 1171ДД сорсиз"      Мерке, Жамбыл және   алаңы бойын.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1998 жыл.   жауапкер.    Луговое аудандарын.  ша ең аз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ғы 24 қыр.  шілігі       дағы Алмалы-Ақташ    жұмыс бағ.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күйек       шектеулі     алаңында алтынды,    дарламасы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серіктес.    күмісті, полиметал.  орындалмауда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тігі         лды, сирек кезде.    (6.3-тармақ.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сетін металдарды,    ша); қазақ.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платинаны барлау     стандық ма.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мандарды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оқыту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жөніндегі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міндеттеме.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лер орын.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далмауда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(7.2-тармақша)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 Сериясы МГ  Байшалов    Шығыс Қазақстан       Ең аз жұмыс  Бір 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N 1315      Болат       облысының Глубокое    бағдарламасы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(тас        Құрмантай.  ауданында орналас.    орындалмауда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көмір)      ұлы         қан Белокаменск-      (6.3-тармақ.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1997 жыл.               Бобров тас көмір      ша); аумақты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ғы 8 жел.               кен орнын барлау      қайтару жүзе.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тоқсан                                        ге асырыл.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маған (6.4-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тармақша);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қазақстандық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мамандарды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оқыту жөнін.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дегі міндет.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темелер орын.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далмауда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(7.2-тармақ.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 Сериясы МГ  "Индер.    Атырау облысының       Ең аз жұмыс  Үш 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N 654       стройин.   Индер ауданындағы      бағдарламасы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(бораттар)  дустрия"   N 106 Индер кен        орындалмауда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1995 жылғы  жабық      орнындағы борат        (7.4-тармақ.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11 желтоқ.  акцио.     кенін әзірлеу          ша); қазақ.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сан         нерлік                            стандық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қоғамы                            мамандарды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оқыту жөнін.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міндеттемелер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орындалмауда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(8.2-тармақша)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14 Сериясы МГ  "Индер.    Атырау облысының       Ең аз жұмыс  Үш 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N 652       стройин.   Индер ауданындағы      бағдарламасы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(бораттар)  дустрия"   N 88 Индер кен         орындалмауда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1995 жылғы  жабық      орнындағы борат        (7.4-тармақ.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11 желтоқ.  акцио.     кенін өндіру           ша); қазақ.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сан         нерлік                            стандық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қоғамы                            мамандарды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оқыту жөнін.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дегі міндет.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темелер орын.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далмауда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(8.2-тармақ.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15 Сериясы МГ  "Индер.    Батыс Қазақстан        Ең аз жұмыс  Үш 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N 655       стройин.   облысының Тайпақ       бағдарламасы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(бораттар)  дустрия"   ауданындағы            орындалмауда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1995 жылғы  жабық      N 96 Индер кен         (7.4-тармақ.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11 желтоқ.  акцио.     орнындағы борат        ша); қазақ.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сан         нерлік     кенін өндіру           стандық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қоғамы                            мамандарды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оқыту жөнін.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дегі міндет.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темелер орын.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далмауда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(8.2-тармақ.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16 Сериясы МГ  "Индер.    Атырау облысының       Ең аз жұмыс  Үш 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N 653       стройин.   Индер ауданындағы      бағдарламасы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(бораттар)  дустрия"   N 99 Индер кен         орындалмауда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1995 жылғы  жабық      орнындағы борат        (7.4-тармақ.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11 желтоқ.  акцио.     кенін өндіру           ша); қазақ.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сан         нерлік                            стандық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қоғамы                            мамандарды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оқыту жөнін.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дегі міндет.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темелер орын.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далмауда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(8.2-тармақ.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17 Сериясы     "Балқаш    Қарағанды облысының    Ең аз жұмыс  Бір 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ГКИ N       Империал   Тоқырауын ауданындағы  бағдарламасы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362Д        Джейд"     "Итмұрынды" кен        орындалмауда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(жадеит)    жауапкер.  орнының жадеиттерін    (6-тармақ)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1998        шілігі     өндіру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жылғы       шектеулі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15 маусым   серік.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тестігі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18 Сериясы     "Қарағайлы Қарағанды облысындағы  Ең аз жұмыс  Бір 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ГКИ N       кен бас.   Қарағайлы кен орнының  бағдарламасы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620Д        қармасы"   барит-полиметалл       орындалмауда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(барит      ашық       кендерін өндіру        (7.4-тармақ.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полиме.     үлгідегі                          ша); ұтымды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талдар)     акционер.                         пайдалану,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1997        лік қоғамы                        жер қойнауын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жылғы                                         және қорша.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8 желтоқ.                                     ған ортаны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сан                                           қорғау, жұ.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мысты қау.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іпсіз жүргі.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зу жөніндегі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міндеттеме.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лер орындал.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мауда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(9-тармақ)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19 Сериясы     "Әулие     Жамбыл облысының       Ең аз жұмыс  Бір 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ГКИ         Ресорсиз"  Луговое ауданын.       бағдарламасы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N 390ДД     жауапкер.  дағы Көкқия кен        орындалмауда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1998        шілігі     орнының құрамын.       (6-тармақ)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жылғы       шектеулі   да алтын бар кен.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24 қыр.     серіктес.  дерін барлау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күйек       тігі       және өндіру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20 Сериясы     "Әулие     Жамбыл облысының       Ең аз жұмыс  Бір 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ГКИ         Ресорсиз"  Мерке ауданын.         бағдарламасы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N 1177Д     жауапкер.  дағы Қарақыстақ кен    орындалмауда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1998        шілігі     орнындағы шашыранды    (6-тармақ)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жылғы       шектеулі   алтынды барлау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24 қыр.     серіктес.  және өндіру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күйек       тігі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21 Сериясы МГ  "Балауса"  Қызылорда облысының    Ең аз жұмыс  Үш 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N 1279      фирмасы"   Шиелі ауданындағы      бағдарламасы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(ванадий)   жауапкер.  Қорымсақ ванадий кен   орындалмауда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1997 жыл.   шілігі     орнын барлау және      (6.3-тармақ.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ғы 27 ақ.   шектеулі   өндіру                 ша); аумақты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пан         серіктес.                         қайтару жүзе.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тігі                              ге асырылма.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ған (6.4-тар.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мақша); қазақ.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стандық маман.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дарды оқыту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жөніндегі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міндеттемелер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орындалмауда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(7.2-тармақ.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22 Сериясы     "Алтай"    Шығыс Қазақстан       Ең аз жұмыс   Алты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ГКИ         алтын із.  облысындағы Маралды   бағдарламасы  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N 111Д      деуші      кен орнының құрамын.  орындалмауда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(алтын)     артелі"    да алтын бар кендерін (6-тармақ)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1998 жылғы  ашық ак.   өндіру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15 маусым   ционерлік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қоғамы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23 Сериясы АИ  "2-Обухов  Солтүстік Қазақстан   Жұмыс бағ.    Бір 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N 31ДД      кен-байыту облысының Обухов кен  дарламасы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1999 жылғы  комбинаты" орнының титан-цир.    орындал.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2 сәуір     ашық ак.   коний құмдарын өндіру мауда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ционерлік                        (6-тармақ)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қоғамы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24 Сериясы АИ  "Қазцинк"  Шығыс Қазақстан облы. Ең аз жұмыс   Бір 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N 1541      ашық ак.   сындағы Глубокое ау.  бағдарламасы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1999 жылғы  ционерлік  данындағы Старковский орындалмауда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4 наурыз    қоғамы     кен орнының құрамында (6-тармақ)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алтын бар кендерін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барлау және өндіру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25 Сериясы МГ  "Алтай"    Шығыс-Қазақстан облы. Шарттық ере.  Алты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N 324       алтын із.  сындағы шашыранды ал. желер орын.   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1995 жылғы  деуші      тын кен орнының       далмауда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7 сәуір     артелі"    "Траншейное", "Ма     (8-тармақ)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ашық ак.   ралиха" учаскелерін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ционер.    әзірлеу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лік қо.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ғамы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26 Сериясы МГ  "Южполи.   Оңтүстік Қазақстан    Ең аз жұмыс   Бір 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N 437       металл"    облысының Түркістан   бағдарламасы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1995 жылғы  жабық      ауданындағы Тұрлан    орындалмауда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7 маусым    акцио.     кен орнының цинк      (6-тармақ);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нерлік     кендерін әзірлеу      келісім шарт.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қоғамы                           тары орындал.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мауда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(7-тармақ)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27 Сериясы     "Қазақмыс" Шығыс Қазақстан       Жұмыс бағдар. Бір 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ГКИ         корпора.   облысының Глубокое    ламасы орын.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N 1525      циясы"     ауданындағы Юбилей.   далмауда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1998 жыл.   ашық ак.   ное-Снегирихинское    (6-тармақ)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ғы 21       ционерлік  кен орнында поли.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қазан       қоғамы     металл кендерін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өндіру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28 Сериясы МГ  "Кентау    Оңтүстік Қазақстан    Ең аз жұмыс   Бір 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N 347Д      Экспло.    облысының Созақ,      бағдарламасы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(алтын,     рейшн энд  Түркістан, Түлкібас   орыдалмауда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күміс,      Майнинг"   аудандарында және     (7.4-тармақ.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платина     жабық      Жамбыл облысының      ша); аумақты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тобының     үлгідегі   Сарысу, Талас,        қайтару жү.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металдары,  акционер.  Жуалы аудандарын.     зеге асырыл.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алмас)      лік қо.    да табылған коммер.   маған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1997 жылғы  ғамы       циялық объектілерін   (7.5-тармақ.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4 сәуір                кейіннен әзірлей      ша)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отырып Қаратау жо.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тасының Орталық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Оңтүстік-Шығыс бөлі.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гін алтынға, күміске,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платина тобының ме.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талдарына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алмасқа барлау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29 Сериясы МГ  "Кентау    Оңтүстік Қазақстан     Ең аз жұмыс  Бір 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N 208Д      Экспло.    облысының Созақ        бағдарламасы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(алтын,     рейшн энд  ауданында және         орындалмауда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күміс,      Майнинг"   Қызылорда облысының    (7.3-тармақ.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платина     жабық      Шиелі ауданында та.    ша); аумақты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тобының     үлгідегі   былған коммерциялық    қайтару жү.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металдары,  акционер.  объектілерді кейін.    зеге асырыл.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алмастар)   лік қоғамы нен әзірлей отырып     маған (7.4-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1997 жылғы             Үлкен Қаратау жота.    тармақша)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4 сәуір                сының Солтүстік-Батыс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бөлігінің алтынға,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күміске, платина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тобының метал.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дарына, алмас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бирюзаға барлау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30 Сериясы МГ  "Кентау    Оңтүстік Қазақстан     Ең аз жұмыс  Бір 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N 607ДД     Экспло.    облысының Созақ ау.    бағдарламасы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(алтын)     рейшн энд  данында табылған       орындалмауда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1997 жылғы  Майнинг"   коммерциялық объек.    (7.4-тармақ.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4 сәуір     жабық      тілерді кейіннен       ша)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үлгідегі   әзірлей отырып Шығыс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акционер.  Жарықтас, Көкбұлақ,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лік қо.    Алаш, Орталық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ғамы       Оңтүстік Қосүңгір,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Албитті, Төменгі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Ранг және Алтынтау-1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алтын білінулерін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барлау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