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e722" w14:textId="ebbe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 ақпандағы N 132 Қаулысы.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Қаулының күші жойылды - ҚР Үкіметінің 2009.09.19.  </w:t>
      </w:r>
      <w:r>
        <w:rPr>
          <w:rFonts w:ascii="Times New Roman"/>
          <w:b w:val="false"/>
          <w:i w:val="false"/>
          <w:color w:val="ff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 Yкiметiнiң кейбiр шешiмдерiне енгiзілетiн өзгерiстер бекітілсiн.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3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132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 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Yкіметiнiң кейбiр шешiмдерiне енгiзiлетiн өзгерiстер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"2001-2005 жылдарға арналған "Қазақстан Республикасында биотехнологиялық өнiм өндiрудi ғылыми-техникалық қамтамасыз ету және ұйымдастыру" республикалық ғылыми-техникалық бағдарламасын бекiту туралы" Қазақстан Республикасы Үкiметiнiң 2001 жылғы 26 маусымдағы N 871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24-25, 298-құжат):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"2001-2005 жылдарға арналған "Қазақстан Республикасында биотехнологиялық өнiм өндiруді ғылыми-техникалық қамтамасыз ету және ұйымдастыру" республикалық ғылыми-техникалық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паспорты" деген 1-бөлiмде "Қажеттi ресурстар және оларды қаржыландыру көздерi" деген бөлiмшенiң екіншi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асыруға байланысты көзделген қаржылық шығындар барлығы 600,5 млн. теңгенi құрайды, оның iшiнде жылдар бойынша: 2001 жылы - 77,2 млн. теңге; 2002 жылы - 98,0 млн. теңге; 2003 жылы - 138,0 млн. теңге; 2004 жылы - 142,468 млн. теңге; 2005 жылы - 144,832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"Қажеттi ресурстар және оларды қаржыландыру көздерi" деген 6-бөлiмнiң екіншi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асыруға байланысты көзделген қаржылық шығындар барлығы 600,5 млн. теңгенi құрайды, оның iшiнде жылдар бойынша: 2001 жылы - 77,2 млн. теңге; 2002 жылы - 98,0 млн. теңге; 2003 жылы - 138,0 млн. теңге; 2004 жылы - 142,468 млн. теңге; 2005 жылы - 144,832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 жөнiндегi iс-шаралар жоспары" деген 8-бөлiмде 6-бағандағы реттiк нөмiрлерi 6, 7, 8, 9, 10, 11, 12, 13, 14, 15, 16, 17-жолдар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47,88 млн. теңге, оның iшiнде жылдар бойынша: 2001 жылы - 6,954 млн. теңге; 2002 жылы - 10,0 млн. теңге; 2003 жылы - 10,0 млн. теңге; 2004 жылы - 10,4 млн. теңге; 2005 жылы - 10,526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29,49 млн. теңге, оның iшiнде жылдар бойынша: 2001 жылы - 0,93 млн. теңге; 2002 жылы - 7,0 млн. теңге; 2003 жылы - 7,0 млн. теңге; 2004 жылы - 7,25 млн. теңге; 2005 жылы - 7,31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172,39 млн. теңге, оның iшiнде жылдар бойынша: 2001 жылы - 8,641 млн. теңге; 2002 жылы - 11,63 млн. теңге; 2003 жылы - 49,63 млн. теңге; 2004 жылы - 51,099 млн. теңге; 2005 жылы - 51,39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26,24 млн. теңге, оның iшiнде жылдар бойынша: 2001 жылы - 7,33 млн. теңге; 2002 жылы - 4,6 млн. теңге; 2003 жылы - 4,6 млн. теңге; 2004 жылы - 4,73 млн. теңге; 2005 жылы - 4,98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141,24 млн. теңге, оның iшiнде жылдар бойынша: 2001 жылы - 26,576 млн. теңге; 2002 жылы - 28,0 млн. теңге; 2003 жылы - 28,0 млн. теңге; 2004 жылы - 28,97 млн. теңге; 2005 жылы - 29,694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15,19 млн. теңге, оның iшiнде жылдар бойынша: 2001 жылы - 0,498 млн. теңге; 2002 жылы - 2,1 млн. теңге; 2003 жылы - 4,1 млн. теңге; 2004 жылы - 4,2 млн. теңге; 2005 жылы - 4,292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77,82 млн. теңге, оның iшiнде жылдар бойынша: 2001 жылы - 14,39 млн. теңге; 2002 жылы - 15,52 млн. теңге; 2003 жылы - 15,53 млн. теңге; 2004 жылы - 16,0 млн. теңге; 2005 жылы - 16,38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10,75 млн. теңге, оның iшiнде жылдар бойынша: 2001 жылы - 0,66 млн. теңге; 2002 жылы - 2,45 млн. теңге; 2003 жылы - 2,45 млн. теңге; 2004 жылы - 2,53 млн. теңге; 2005 жылы - 2,66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11,29 млн. теңге, оның iшiнде жылдар бойынша: 2001 жылы - 0,86 млн. теңге; 2002 жылы - 2,55 млн. теңге; 2003 жылы - 2,55 млн. теңге; 2004 жылы - 2,65 млн. теңге; 2005 жылы - 2,68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14,53 млн. теңге, оның iшiнде жылдар бойынша: 2001 жылы - 0,843 млн. теңге; 2002 жылы - 3,35 млн. теңге; 2003 жылы - 3,35 млн. теңге; 2004 жылы - 3,477 млн. теңге; 2005 жылы - 3,51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16,45 млн. теңге, оның iшiнде жылдар бойынша: 2001 жылы - 0,72 млн. теңге; 2002 жылы - 3,85 млн. теңге; 2003 жылы - 3,85 млн. теңге 2004 жылы - 3,96 млн. теңге; 2005 жылы - 4,07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37,23 млн. теңге, оның iшiнде жылдар бойынша: 2001 жылы - 8,798 млн. теңге; 2002 жылы - 6,95 млн. теңге; 2003 жылы - 6,94 млн. теңге; 2004 жылы - 7,202 млн. теңге; 2005 жылы - 7,34 млн. теңге".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"2002-2006 жылдарға арналған "Қазақстан Республикасының фармацевтика өнеркәсiбiн дамыту үшiн бiрегей фитопрепараттарды әзiрлеу және өндiрiске енгiзу" республикалық ғылыми-техникалық бағдарламасын бекiту туралы" Қазақстан Республикасы Үкiметiнiң 2001 жылғы 24 шiлдедегi N 996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27, 345-құжат):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бекiтілген "2002-2006 жылдарға арналған "Қазақстан Республикасының фармацевтика өнеркәсібін дамыту үшiн бірегей фитопрепараттарды әзiрлеу және өндiрiске енгiзу" республикалық ғылыми-техникалық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паспорты" деген 1-бөлімдегі "Қажеттi ресурстар және оларды қаржыландыру көздерi" деген бөлiмшенiң екiншi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асыруға байланысты көзделген қаржылық шығындар барлығы 549,9 млн. теңгенi құрайды, оның iшiнде жылдар бойынша: 2002 жылы - 102,0 млн. теңге; 2003 жылы - 102,0 млн. теңге; 2004 жылы - 110,0 млн. теңге; 2005 жылы - 115,4 млн. теңге; 2006 жылы - 120,5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"Қажеттi ресурстар және оларды қаржыландыру көздерi" деген 6-бөлiмнiң екiншi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асыруға байланысты көзделген қаржылық шығындар барлығы 549,9 млн. теңгенi құрайды, оның iшiнде жылдар бойынша: 2002 жылы - 102,0 млн. теңге; 2003 жылы - 102,0 млн. теңге; 2004 жылы - 110,0 млн. теңге; 2005 жылы - 115,4 млн. теңге; 2006 жылы - 120,5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 жөнiндегi іс-шаралар жоспары" деген 8-бөлімде "Болжанатын шығыстар (млн. теңге) деген бағандағы реттiк нөмiрлерi 7, 8, 9, 10, 11, 12, 13, 14, 15, 16, 17, 18, 19, 20, 21-жолдар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10,8 млн. теңге, оның iшiнде жылдар бойынша: 2002 жылы - 2,0 млн. теңге; 2003 жылы - 2,0 млн. теңге; 2004 жылы - 2,2 млн. теңге; 2005 жылы - 2,3 млн. теңге; 2006 жылы - 2,3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16,2 млн. теңге, оның iшiнде жылдар бойынша: 2002 жылы - 3,0 млн. теңге; 2003 жылы - 3,0 млн. теңге; 2004 жылы - 3,3 млн. теңге; 2005 жылы - 3,4 млн. теңге; 2006 жылы - 3,5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48,5 млн. теңге, оның iшiнде жылдар бойынша: 2002 жылы - 9,0 млн. теңге; 2003 жылы - 9,0 млн. теңге; 2004 жылы - 9,7 млн. теңге; 2005 жылы - 10,3 млн. теңге; 2006 жылы - 10,5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10,8 млн. теңге, оның iшiнде жылдар бойынша: 2002 жылы - 2,0 млн. теңге; 2003 жылы - 2,0 млн. теңге; 2004 жылы - 2,2 млн. теңге; 2005 жылы - 2,3 млн. теңге; 2006 жылы - 2,3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10,8 млн. теңге, оның ішінде жылдар бойынша: 2002 жылы - 2,0 млн. теңге; 2003 жылы - 2,0 млн. теңге; 2004 жылы - 2,2 млн. теңге; 2005 жылы - 2,3 млн теңге" 2006 жылы - 2,3 млн. теңге;;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10,8 млн. теңге, оның ішінде жылдар бойынша: 2002 жылы - 2,0 млн. теңге; 2003 жылы - 2,0 млн. теңге; 2004 жылы - 2,2 млн. теңге; 2005 жылы - 2,3 млн. теңге; 2006 жылы - 2,3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32,3 млн. теңге, оның ішінде жылдар бойынша: 2002 жылы - 6,0 млн. теңге; 2003 жылы - 6,0 млн. теңге; 2004 жылы - 6,4 млн. теңге; 2005 жылы - 6,9 млн. теңге; 2006 жылы - 7,0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32,3 млн. теңге, оның ішінде жылдар бойынша: 2002 жылы - 6,0 млн. теңге; 2003 жылы - 6,0 млн. теңге; 2004 жылы - 6,4 млн теңге; 2005 жылы - 6,9 млн. теңге; 2006 жылы - 7,0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10,8 млн теңге, оның ішінде жылдар бойынша: 2002 жылы - 2,0 млн. теңге; 2003 жылы - 2,0 млн. теңге; 2004 жылы - 2,2 млн. теңге; 2005 жылы - 2,3 млн. теңге; 2006 жылы - 2,3 млн.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16,2 млн теңге, оның ішінде жылдар бойынша: 2002 жылы - 3,0 млн. теңге; 2003 жылы - 3,0 млн. теңге; 2004 жылы - 3,3 млн. теңге; 2005 жылы - 3,4 млн теңге; 2006 жылы - 3,5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10,8 млн. теңге, оның ішінде жылдар бойынша: 2002 жылы - 2,0 млн. теңге; 2003 жылы - 2,0 млн. теңге; 2004 жылы - 2,2 млн. теңге; 2005 жылы - 2,3 млн. теңге; 2006 жылы - 2,3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26,9 млн. теңге, оның ішінде жылдар бойынша: 2002 жылы - 5,0 млн. теңге; 2003 жылы - 5,0 млн. теңге; 2004 жылы - 5,5 млн теңге; 2003 жылы - 5,6 млн. теңге; 2006 жылы - 5,8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53,9 млн. теңге, оның ішінде жылдар бойынша: 2002 жылы - 10,0 млн. теңге; 2003 жылы - 10,0 млн. теңге; 2004 жылы - 10,8 млн. теңге; 2005 жылы - 11,3 млн. теңге; 2006 жылы - 11,8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107,9 млн. теңге, оның ішінде жылдар бойынша: 2002 жылы - 20,0 млн. теңге; 2003 жылы - 20,0 млн. теңге; 2004 жылы - 21,7 млн. теңге; 2005 жылы - 22,4 млн. теңге; 2006 жылы - 23,8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150,9 млн. теңге, оның ішінде жылдар бойынша: 2002 жылы - 28,0 млн. теңге; 2003 жылы - 28,0 млн. теңге; 2004 жылы - 29,7 млн. теңге; 2005 жылы - 31,4 млн. теңге; 2006 жылы - 33,8 млн. теңге".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Қазақстан Республикасы Үкіметінің 2008.04.23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4. "Инновациялық өндiрiстердi ғылыми-техникалық қамтамасыз етудiң 2003-2005 жылдарға арналған бағдарламасын бекiту туралы" Қазақстан Республикасы Үкiметiнiң 2003 жылғы 18 наурыздағы N 263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2003 ж., N 12, 132-құжат):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Инновациялық өндiрiстердi ғылыми-техникалық қамтамасыз етудiң 2003-2005 жылдарға арналған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паспорты" деген 1-бөлiмде "Қажеттi ресурстар және оларды қаржыландыру көздерi" деген бөлiмшенiң екіншi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асыруға байланысты көзделген қаржылық шығындар барлығы 545,0 млн. теңгенi құрайды, оның iшiнде жылдар бойынша: 2003 жылы - 169,0 млн. теңге; 2004 жылы - 184,0 млн. теңге; 2005 жылы - 192,0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"Қажеттi ресурстар және оларды қаржыландыру көздерi" деген 6-бөлiмнiң екіншi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асыруға байланысты көзделген қаржылық шығындар барлығы 545,0 млн. теңгенi құрайды, оның iшiнде жылдар бойынша: 2003 жылы - 169,0 млн. теңге; 2004 жылы - 184,0 млн. теңге; 2005 жылы - 192,0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 жөнiндегi iс-шаралар жоспары" деген 8-бөлiмде "Болжанатын шығыстар (млн. теңге)" деген бағандағы реттiк нөмiрлерi 6, 7, 8, 9, 10-жолдар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123,12 млн. теңге, оның iшiнде жылдар бойынша: 2003 жылы - 38,18 млн. теңге; 2004 жылы - 41,99 млн. теңге; 2005 жылы - 42,95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81,75 млн. теңге, оның iшiнде жылдар бойынша: 2003 жылы - 25,35 млн. теңге; 2004 жылы - 27,2 млн. теңге; 2005 жылы - 29,2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98,1 млн. теңге, оның iшiнде жылдар бойынша: 2003 жылы - 30,42 млн. теңге; 2004 жылы - 32,8 млн. теңге; 2005 жылы - 34,88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136,25 млн. теңге, оның iшiнде жылдар бойынша: 2003 жылы - 42,25 млн. теңге; 2004 жылы - 46,52 млн. теңге; 2005 жылы - 47,48 млн.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105,78 млн. теңге, оның iшiнде жылдар бойынша: 2003 жылы - 32,8 млн. теңге; 2004 жылы - 35,49 млн. теңге; 2005 жылы - 37,49 млн. теңге".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