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6355" w14:textId="923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ақпандағы N 127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127 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Yкіметiнiң күші жойылды ден танылған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 ССР Министрлер Кабинетiнiң "Бағалы қағаздар туралы ережені бекiту туралы" 1991 жылғы 13 қарашадағы N 701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"Қазақ ССР Министрлер Кабинетiнiң 1991 жылғы 13 қарашадағы N 701 қаулысына өзгерiстер мен толықтыру енгізу туралы" 1993 жылғы 24 маусымдағы N 537 қаулысы (Қазақстан Республикасының ПҮКЖ-ы, 1993 ж., N 24, 301-құжат).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Министрлер Кабинетiнiң "Бағалы қағаздар туралы ережеге өзгерiстер мен толықтырулар енгiзу туралы" 1993 жылғы 30 шілдедегі N 658 қаулысы (Қазақстан Республикасының ПҮКЖ-ы, 1993 ж., N 31, 360-құжат).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