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4f0d" w14:textId="84f4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31 желтоқсандағы N 1384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қаңтардағы N 118 қаулысы. Күші жойылды - ҚР Үкіметінің 2007 жылғы 30 маусымдағы N 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>N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инфрақұрылымды, ақпараттандыру процестерiн қалыптастыру мен дамыту және ақпараттық қауiпсiздiктi қамтамасыз ету жөнiндегi жұмыстарды үйлестiру туралы" Қазақстан Республикасы Yкiметiнiң 1998 жылғы 31 желтоқсандағы N 1384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1998 ж., N 50, 473-құжат) мынадай өзгерiстер енгізiлсін: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ақпараттық инфрақұрылымын қалыптастыру мен дамыту жөнiндегі жұмыстарды және ақпараттық қауiпсiздiктi қамтамасыз етудiң негiзгі бағыттары бойынша қызметті үйлестiру жөніндегi комиссияның құрамына мыналар енгізiлсін: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 Премьер-Министрiнiң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   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Михайловна          министрлiгi Ақпараттық-техникалық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 департаментiнiң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мынадай: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"Рябченко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 ақпарат және қоғамдық келісім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"Исин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Құрманғалиұлы        министрлігі "ҚЖАО"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кәсiпорынының бас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"Рябченко 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 бiрiншi вице-министрі";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"Исин                     - "Ұлттық ақпараттық технологиялар"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Құрманғалиұлы        акционерлiк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(келiсiм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Мыңбаев Сауат Мұхаметбайұлы, Әбiров Жұмахан Ақылбайұлы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"Министрлiктер мен ведомстволарға" деген сөздер "орталық және жергiлiктi атқарушы органдарға"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Республикасының ұлттық ақпараттық инфрақұрылымын қалыптастыру мен дамыту жөнiндегi жұмыстарды және ақпараттық қауiпсiздiгiн қамтамасыз етудiң негiзгi бағыттары бойынша қызметтi үйлестiру жөнiндегi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он бесiншi абзацындағы "республикалық" деген сөз "мемлекеттiк" деген сөзбен ауыстырылсын.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