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d89f" w14:textId="ab5d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қазандағы N 1158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қаңтардағы N 110 қаулысы. Күші жойылды - Қазақстан Республикасы Үкіметінің 2007 жылғы 27 желтоқсандағы N 1301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"Тауарларды, жұмыстарды және көрсетілетін қызметтерді мемлекеттік сатып алуды ұйымдастыру мен жүргізудің ережесін бекіту туралы" Қазақстан Республикасы Үкіметінің 2002 жылғы 31 қазандағы N 1158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37, 390-құжат)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Тауарларды, жұмыстарды және көрсетілетін қызметтерді мемлекеттік сатып алуды ұйымдастыру мен жүргізудің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12-қосымша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 қозғалысын реттеудің техникалық құралдарын орнату, монтаждау, жөндеу және пайдалану жөніндегі көрсетілетін қызметтер".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