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3de7" w14:textId="ff33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Қоршаған ортаны қорғау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29 қаңтрадағы N 102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қоршаған ортаны қорғау саласындағы ынтымақтастық туралы келiсiмнiң жобасы мақұлдансын.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Үкiметi мен Ресей Федерациясының Үкiметi арасында Қоршаған ортаны қорғау саласындағы ынтымақтастық туралы келiсiм жасалсын.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Yкiметi мен Ресей Федерациясының Yкiметi арасындағы Қоршаған ортаны қорғау саласындағы </w:t>
      </w:r>
      <w:r>
        <w:br/>
      </w:r>
      <w:r>
        <w:rPr>
          <w:rFonts w:ascii="Times New Roman"/>
          <w:b/>
          <w:i w:val="false"/>
          <w:color w:val="000000"/>
        </w:rPr>
        <w:t xml:space="preserve">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Қазақстан Республикасының Үкiметi мен Ресей Федерациясының Yкiметi (бұдан әрi - Тараптар), </w:t>
      </w:r>
      <w:r>
        <w:br/>
      </w:r>
      <w:r>
        <w:rPr>
          <w:rFonts w:ascii="Times New Roman"/>
          <w:b w:val="false"/>
          <w:i w:val="false"/>
          <w:color w:val="000000"/>
          <w:sz w:val="28"/>
        </w:rPr>
        <w:t xml:space="preserve">
      Бiрiккен Ұлттар Ұйымы Жарғысының мақсаттары мен қағидаттарына адалдықты растай отырып, </w:t>
      </w:r>
      <w:r>
        <w:br/>
      </w:r>
      <w:r>
        <w:rPr>
          <w:rFonts w:ascii="Times New Roman"/>
          <w:b w:val="false"/>
          <w:i w:val="false"/>
          <w:color w:val="000000"/>
          <w:sz w:val="28"/>
        </w:rPr>
        <w:t xml:space="preserve">
      екi мемлекет арасындағы достық қарым-қатынастарды және қоршаған ортаны қорғау саласындағы бұдан арғы ынтымақтастықты ескере отырып, </w:t>
      </w:r>
      <w:r>
        <w:br/>
      </w:r>
      <w:r>
        <w:rPr>
          <w:rFonts w:ascii="Times New Roman"/>
          <w:b w:val="false"/>
          <w:i w:val="false"/>
          <w:color w:val="000000"/>
          <w:sz w:val="28"/>
        </w:rPr>
        <w:t xml:space="preserve">
      экологиялық бүлiнушiлiк пен апаттардың, табиғи ортаның тозуының алдын алу және шектес аумақтарда экологиялық қауiпсiздіктi қамтамасыз ету үшiн бүгінгі және болашақ ұрпақ алдында өз жауапкершiлiгiн түсiне отырып, </w:t>
      </w:r>
      <w:r>
        <w:br/>
      </w:r>
      <w:r>
        <w:rPr>
          <w:rFonts w:ascii="Times New Roman"/>
          <w:b w:val="false"/>
          <w:i w:val="false"/>
          <w:color w:val="000000"/>
          <w:sz w:val="28"/>
        </w:rPr>
        <w:t xml:space="preserve">
      Қазақстан Республикасы мен Ресей Федерациясының қоршаған ортаны қорғау саласындағы ұлттық заңнамасының талаптарын ескере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теңдiк пен өзара тиiмдiлiк негiзiнде тұрақты дамудың қағидаттарын басшылыққа ала отырып, қоршаған ортаны қорғау, табиғи ресурстарды ұтымды пайдалану және қалпына келтiру саласындағы ынтымақтастықты жүзеге асырады.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Келiсiмдi iске асыру мақсатында Тараптар құзыреттi органдарды тағайындайды: </w:t>
      </w:r>
      <w:r>
        <w:br/>
      </w:r>
      <w:r>
        <w:rPr>
          <w:rFonts w:ascii="Times New Roman"/>
          <w:b w:val="false"/>
          <w:i w:val="false"/>
          <w:color w:val="000000"/>
          <w:sz w:val="28"/>
        </w:rPr>
        <w:t xml:space="preserve">
      Қазақстан тарапынан - Қазақстан Республикасының Қоршаған ортаны қорғау министрлiгi; </w:t>
      </w:r>
      <w:r>
        <w:br/>
      </w:r>
      <w:r>
        <w:rPr>
          <w:rFonts w:ascii="Times New Roman"/>
          <w:b w:val="false"/>
          <w:i w:val="false"/>
          <w:color w:val="000000"/>
          <w:sz w:val="28"/>
        </w:rPr>
        <w:t xml:space="preserve">
      Ресей тарапынан - Ресей Федерациясының Табиғи ресурстар министрлiгi. </w:t>
      </w:r>
      <w:r>
        <w:br/>
      </w:r>
      <w:r>
        <w:rPr>
          <w:rFonts w:ascii="Times New Roman"/>
          <w:b w:val="false"/>
          <w:i w:val="false"/>
          <w:color w:val="000000"/>
          <w:sz w:val="28"/>
        </w:rPr>
        <w:t xml:space="preserve">
      Құзыреттi органдардың атаулары немесе функциялары өзгерген кезде Тараптар дипломатиялық арналар бойынша бiр-бiрiне уақтылы ақпарат бередi.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ынтымақтастықтың практикалық түрлерiн Тараптар мемлекеттерiнiң ұлттық заңнамасына және экологиялық бағдарламаларына сәйкес бiрлесiп айқындайды.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ынтымақтастығы мынадай негiзгi бағыттар бойынша жүзеге асырылады: </w:t>
      </w:r>
      <w:r>
        <w:br/>
      </w:r>
      <w:r>
        <w:rPr>
          <w:rFonts w:ascii="Times New Roman"/>
          <w:b w:val="false"/>
          <w:i w:val="false"/>
          <w:color w:val="000000"/>
          <w:sz w:val="28"/>
        </w:rPr>
        <w:t xml:space="preserve">
      атмосфералық ауаны ластанудан қорғау; </w:t>
      </w:r>
      <w:r>
        <w:br/>
      </w:r>
      <w:r>
        <w:rPr>
          <w:rFonts w:ascii="Times New Roman"/>
          <w:b w:val="false"/>
          <w:i w:val="false"/>
          <w:color w:val="000000"/>
          <w:sz w:val="28"/>
        </w:rPr>
        <w:t xml:space="preserve">
      су объектiлерiн зерттеу, ұтымды пайдалану, сақтау және ластанудан қорғау; </w:t>
      </w:r>
      <w:r>
        <w:br/>
      </w:r>
      <w:r>
        <w:rPr>
          <w:rFonts w:ascii="Times New Roman"/>
          <w:b w:val="false"/>
          <w:i w:val="false"/>
          <w:color w:val="000000"/>
          <w:sz w:val="28"/>
        </w:rPr>
        <w:t xml:space="preserve">
      қоршаған табиғи ортаны радиациялық ластанудан қорғау; </w:t>
      </w:r>
      <w:r>
        <w:br/>
      </w:r>
      <w:r>
        <w:rPr>
          <w:rFonts w:ascii="Times New Roman"/>
          <w:b w:val="false"/>
          <w:i w:val="false"/>
          <w:color w:val="000000"/>
          <w:sz w:val="28"/>
        </w:rPr>
        <w:t xml:space="preserve">
      биологиялық әртүрлiлiктi сақтау, сирек кездесетiн және жойылу қаупi төнген жануарлар мен өсiмдiктердiң түрлерiн, олардың мекен ету ортасын зерделеу және құтқару жөнiндегi жобаларды әзiрлеу және жүзеге асыру; </w:t>
      </w:r>
      <w:r>
        <w:br/>
      </w:r>
      <w:r>
        <w:rPr>
          <w:rFonts w:ascii="Times New Roman"/>
          <w:b w:val="false"/>
          <w:i w:val="false"/>
          <w:color w:val="000000"/>
          <w:sz w:val="28"/>
        </w:rPr>
        <w:t xml:space="preserve">
      топырақты қорғау және жер ресурстарын ұтымды пайдалану; </w:t>
      </w:r>
      <w:r>
        <w:br/>
      </w:r>
      <w:r>
        <w:rPr>
          <w:rFonts w:ascii="Times New Roman"/>
          <w:b w:val="false"/>
          <w:i w:val="false"/>
          <w:color w:val="000000"/>
          <w:sz w:val="28"/>
        </w:rPr>
        <w:t xml:space="preserve">
      ормандарды қорғау, сақтау әрi қалпына келтiру және орман ресурстарын ұтымды пайдалану; </w:t>
      </w:r>
      <w:r>
        <w:br/>
      </w:r>
      <w:r>
        <w:rPr>
          <w:rFonts w:ascii="Times New Roman"/>
          <w:b w:val="false"/>
          <w:i w:val="false"/>
          <w:color w:val="000000"/>
          <w:sz w:val="28"/>
        </w:rPr>
        <w:t xml:space="preserve">
      қоршаған ортаның мониторингi; </w:t>
      </w:r>
      <w:r>
        <w:br/>
      </w:r>
      <w:r>
        <w:rPr>
          <w:rFonts w:ascii="Times New Roman"/>
          <w:b w:val="false"/>
          <w:i w:val="false"/>
          <w:color w:val="000000"/>
          <w:sz w:val="28"/>
        </w:rPr>
        <w:t xml:space="preserve">
      қоршаған ортаның ластануының климатқа әсер етуi; </w:t>
      </w:r>
      <w:r>
        <w:br/>
      </w:r>
      <w:r>
        <w:rPr>
          <w:rFonts w:ascii="Times New Roman"/>
          <w:b w:val="false"/>
          <w:i w:val="false"/>
          <w:color w:val="000000"/>
          <w:sz w:val="28"/>
        </w:rPr>
        <w:t xml:space="preserve">
      қалалар мен елдi мекендерде қоршаған ортаны жақсарту; </w:t>
      </w:r>
      <w:r>
        <w:br/>
      </w:r>
      <w:r>
        <w:rPr>
          <w:rFonts w:ascii="Times New Roman"/>
          <w:b w:val="false"/>
          <w:i w:val="false"/>
          <w:color w:val="000000"/>
          <w:sz w:val="28"/>
        </w:rPr>
        <w:t xml:space="preserve">
      қоршаған ортаны қорғау саласындағы құқықтық реттеу және басқару мәселелерi; </w:t>
      </w:r>
      <w:r>
        <w:br/>
      </w:r>
      <w:r>
        <w:rPr>
          <w:rFonts w:ascii="Times New Roman"/>
          <w:b w:val="false"/>
          <w:i w:val="false"/>
          <w:color w:val="000000"/>
          <w:sz w:val="28"/>
        </w:rPr>
        <w:t xml:space="preserve">
      табиғи ресурстарды ұтымды пайдалану және қорғау мақсатында табиғат пайдалануды реттеудiң экономикалық тетiктерiн әзiрлеу; </w:t>
      </w:r>
      <w:r>
        <w:br/>
      </w:r>
      <w:r>
        <w:rPr>
          <w:rFonts w:ascii="Times New Roman"/>
          <w:b w:val="false"/>
          <w:i w:val="false"/>
          <w:color w:val="000000"/>
          <w:sz w:val="28"/>
        </w:rPr>
        <w:t xml:space="preserve">
      экологиялық тәрбие және бiлiм беру; </w:t>
      </w:r>
      <w:r>
        <w:br/>
      </w:r>
      <w:r>
        <w:rPr>
          <w:rFonts w:ascii="Times New Roman"/>
          <w:b w:val="false"/>
          <w:i w:val="false"/>
          <w:color w:val="000000"/>
          <w:sz w:val="28"/>
        </w:rPr>
        <w:t xml:space="preserve">
      экологиялық сараптаудың, экологиялық болжау мен жобалаудың әдiстемелiк аспектiсi; </w:t>
      </w:r>
      <w:r>
        <w:br/>
      </w:r>
      <w:r>
        <w:rPr>
          <w:rFonts w:ascii="Times New Roman"/>
          <w:b w:val="false"/>
          <w:i w:val="false"/>
          <w:color w:val="000000"/>
          <w:sz w:val="28"/>
        </w:rPr>
        <w:t xml:space="preserve">
      қоршаған ортаны қорғау саласындағы нормативтердi және тиiстi нормативтiк-әдiстемелiк құжаттаманы әзiрлеу; </w:t>
      </w:r>
      <w:r>
        <w:br/>
      </w:r>
      <w:r>
        <w:rPr>
          <w:rFonts w:ascii="Times New Roman"/>
          <w:b w:val="false"/>
          <w:i w:val="false"/>
          <w:color w:val="000000"/>
          <w:sz w:val="28"/>
        </w:rPr>
        <w:t xml:space="preserve">
      өндiрiс пен тұтынудың қауiптi қалдықтарын шекаралас аумақтарда трансшекаралық жылжытуды және орналастыруды реттеу; </w:t>
      </w:r>
      <w:r>
        <w:br/>
      </w:r>
      <w:r>
        <w:rPr>
          <w:rFonts w:ascii="Times New Roman"/>
          <w:b w:val="false"/>
          <w:i w:val="false"/>
          <w:color w:val="000000"/>
          <w:sz w:val="28"/>
        </w:rPr>
        <w:t xml:space="preserve">
      табиғи ресурстарды ұтымды пайдалану және қоршаған ортаны қорғау саласындағы мемлекеттiк бақылауды ұйымдастыру және жүзеге асыру; </w:t>
      </w:r>
      <w:r>
        <w:br/>
      </w:r>
      <w:r>
        <w:rPr>
          <w:rFonts w:ascii="Times New Roman"/>
          <w:b w:val="false"/>
          <w:i w:val="false"/>
          <w:color w:val="000000"/>
          <w:sz w:val="28"/>
        </w:rPr>
        <w:t xml:space="preserve">
      өзара мүдденi бiлдiретiн және Қазақстан Республикасы мен Ресей Федерациясының мемлекеттiк шекарасының екi жағында орналасқан бiрегей және типтiк экожүйенi сақтауды қамтамасыз ету үшiн ерекше қорғалатын табиғи аумақтардың жүйесiн дамыту және құру; </w:t>
      </w:r>
      <w:r>
        <w:br/>
      </w:r>
      <w:r>
        <w:rPr>
          <w:rFonts w:ascii="Times New Roman"/>
          <w:b w:val="false"/>
          <w:i w:val="false"/>
          <w:color w:val="000000"/>
          <w:sz w:val="28"/>
        </w:rPr>
        <w:t xml:space="preserve">
      шекаралас аумақтардың табиғи кешендерi мониторингiнiң кiшi жүйелерiн дамыту; </w:t>
      </w:r>
      <w:r>
        <w:br/>
      </w:r>
      <w:r>
        <w:rPr>
          <w:rFonts w:ascii="Times New Roman"/>
          <w:b w:val="false"/>
          <w:i w:val="false"/>
          <w:color w:val="000000"/>
          <w:sz w:val="28"/>
        </w:rPr>
        <w:t xml:space="preserve">
      терiс экологиялық салдарлары бар төтенше жағдайлардың мониторингi мен оларды болжау жүйесiн ұйымдастыру және жүргiзу; </w:t>
      </w:r>
      <w:r>
        <w:br/>
      </w:r>
      <w:r>
        <w:rPr>
          <w:rFonts w:ascii="Times New Roman"/>
          <w:b w:val="false"/>
          <w:i w:val="false"/>
          <w:color w:val="000000"/>
          <w:sz w:val="28"/>
        </w:rPr>
        <w:t xml:space="preserve">
      терiс экологиялық салдарлары бар табиғи және техногендiк сипаттағы төтенше жағдайларға ден қою; </w:t>
      </w:r>
      <w:r>
        <w:br/>
      </w:r>
      <w:r>
        <w:rPr>
          <w:rFonts w:ascii="Times New Roman"/>
          <w:b w:val="false"/>
          <w:i w:val="false"/>
          <w:color w:val="000000"/>
          <w:sz w:val="28"/>
        </w:rPr>
        <w:t xml:space="preserve">
      табиғи және техногендiк сипаттағы төтенше жағдайлар кезiнде өзара iс-қимыл жасау және қоршаған табиғи ортаға зиянды әсерлердiң алдын алу тәртiбi туралы келiсiмдердi әзiрлеу; </w:t>
      </w:r>
      <w:r>
        <w:br/>
      </w:r>
      <w:r>
        <w:rPr>
          <w:rFonts w:ascii="Times New Roman"/>
          <w:b w:val="false"/>
          <w:i w:val="false"/>
          <w:color w:val="000000"/>
          <w:sz w:val="28"/>
        </w:rPr>
        <w:t xml:space="preserve">
      табиғат қорғау заңнамасын жетiлдiру; </w:t>
      </w:r>
      <w:r>
        <w:br/>
      </w:r>
      <w:r>
        <w:rPr>
          <w:rFonts w:ascii="Times New Roman"/>
          <w:b w:val="false"/>
          <w:i w:val="false"/>
          <w:color w:val="000000"/>
          <w:sz w:val="28"/>
        </w:rPr>
        <w:t xml:space="preserve">
      антропогендi қызметтiң табиғи орта мен климатқа әсерiн төмендету; </w:t>
      </w:r>
      <w:r>
        <w:br/>
      </w:r>
      <w:r>
        <w:rPr>
          <w:rFonts w:ascii="Times New Roman"/>
          <w:b w:val="false"/>
          <w:i w:val="false"/>
          <w:color w:val="000000"/>
          <w:sz w:val="28"/>
        </w:rPr>
        <w:t xml:space="preserve">
      қоршаған ортаны қорғау және табиғи ресурстарды пайдалану саласындағы нормалау, стандарттау, метрология және сертификаттау саласындағы бiрлескен қызметтi жүзеге асыру; </w:t>
      </w:r>
      <w:r>
        <w:br/>
      </w:r>
      <w:r>
        <w:rPr>
          <w:rFonts w:ascii="Times New Roman"/>
          <w:b w:val="false"/>
          <w:i w:val="false"/>
          <w:color w:val="000000"/>
          <w:sz w:val="28"/>
        </w:rPr>
        <w:t xml:space="preserve">
      шекаралас аудандардағы қоршаған ортаның жай-күйiне бiрлескен мониторингті ұйымдастыру; </w:t>
      </w:r>
      <w:r>
        <w:br/>
      </w:r>
      <w:r>
        <w:rPr>
          <w:rFonts w:ascii="Times New Roman"/>
          <w:b w:val="false"/>
          <w:i w:val="false"/>
          <w:color w:val="000000"/>
          <w:sz w:val="28"/>
        </w:rPr>
        <w:t xml:space="preserve">
      қоршаған ортаны қорғау саласындағы ақпарат алмасу.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осы Келiсiмдi iске асыру бойынша қызметтi үйлестiру үшiн Қоршаған орта мәселелерi жөнiндегi қазақстан-ресей комиссиясын (бұдан әрi - Комиссия) құрады. Комиссия осы Келiсiмнiң 4-бабында санамаланған бағыттар бойынша белгiлi бiр мерзiмге есептелген Тараптар арасындағы ынтымақтастық бағдарламаларын әзiрлейдi және бекiтедi әрi олардың орындалуы бойынша қажеттi ұсынымдар бередi. </w:t>
      </w:r>
      <w:r>
        <w:br/>
      </w:r>
      <w:r>
        <w:rPr>
          <w:rFonts w:ascii="Times New Roman"/>
          <w:b w:val="false"/>
          <w:i w:val="false"/>
          <w:color w:val="000000"/>
          <w:sz w:val="28"/>
        </w:rPr>
        <w:t xml:space="preserve">
      Комиссия өз отырыстарын қажеттiлiгiне қарай Қазақстан Республикасында және Ресей Федерациясында кезегiмен жылына бiр реттен кем емес өткiзедi.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Комиссия отырыстарына қатысу үшiн Тараптардың өкiлдерiн iссапарға жiберу кезiнде барлық шығыстарды жiберушi Тарап өтейдi. </w:t>
      </w:r>
      <w:r>
        <w:br/>
      </w:r>
      <w:r>
        <w:rPr>
          <w:rFonts w:ascii="Times New Roman"/>
          <w:b w:val="false"/>
          <w:i w:val="false"/>
          <w:color w:val="000000"/>
          <w:sz w:val="28"/>
        </w:rPr>
        <w:t xml:space="preserve">
      Комиссия отырыстарын ұйымдастыруға және өткiзуге байланысты шығыстарды қабылдаушы Тарап өтейдi. </w:t>
      </w:r>
      <w:r>
        <w:br/>
      </w:r>
      <w:r>
        <w:rPr>
          <w:rFonts w:ascii="Times New Roman"/>
          <w:b w:val="false"/>
          <w:i w:val="false"/>
          <w:color w:val="000000"/>
          <w:sz w:val="28"/>
        </w:rPr>
        <w:t xml:space="preserve">
      Келiсiм шеңберiнде өткiзiлетiн басқа iс-шаралар Тараптар арасындағы өзара уағдаластық негiзiнде қаржыландырылады.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Ынтымақтастық мынадай негiзгi нысандарда жүзеге асырылады: </w:t>
      </w:r>
      <w:r>
        <w:br/>
      </w:r>
      <w:r>
        <w:rPr>
          <w:rFonts w:ascii="Times New Roman"/>
          <w:b w:val="false"/>
          <w:i w:val="false"/>
          <w:color w:val="000000"/>
          <w:sz w:val="28"/>
        </w:rPr>
        <w:t xml:space="preserve">
      қоршаған ортаны қорғау және жақсарту жөнiндегi нормативтiк-әдiстемелiк құжаттамаларды бiрлесiп әзiрлеу; </w:t>
      </w:r>
      <w:r>
        <w:br/>
      </w:r>
      <w:r>
        <w:rPr>
          <w:rFonts w:ascii="Times New Roman"/>
          <w:b w:val="false"/>
          <w:i w:val="false"/>
          <w:color w:val="000000"/>
          <w:sz w:val="28"/>
        </w:rPr>
        <w:t xml:space="preserve">
      қоршаған ортаны қорғау саласындағы ғылыми-техникалық құжаттамамен және ақпараттармен алмасу; </w:t>
      </w:r>
      <w:r>
        <w:br/>
      </w:r>
      <w:r>
        <w:rPr>
          <w:rFonts w:ascii="Times New Roman"/>
          <w:b w:val="false"/>
          <w:i w:val="false"/>
          <w:color w:val="000000"/>
          <w:sz w:val="28"/>
        </w:rPr>
        <w:t xml:space="preserve">
      зерттеу және оқу мақсатында, консультациялар, тағлымдама өткiзу және тәжiрибе алмасу үшiн ғалымдармен және мамандармен алмасу; </w:t>
      </w:r>
      <w:r>
        <w:br/>
      </w:r>
      <w:r>
        <w:rPr>
          <w:rFonts w:ascii="Times New Roman"/>
          <w:b w:val="false"/>
          <w:i w:val="false"/>
          <w:color w:val="000000"/>
          <w:sz w:val="28"/>
        </w:rPr>
        <w:t xml:space="preserve">
      бiрлескен зерттеу және экспериментальдық жұмыстар жүргiзу, зерттеулердiң және тәжiрибелердiң нәтижелерiмен, сарапшылық қорытындылармен алмасу; </w:t>
      </w:r>
      <w:r>
        <w:br/>
      </w:r>
      <w:r>
        <w:rPr>
          <w:rFonts w:ascii="Times New Roman"/>
          <w:b w:val="false"/>
          <w:i w:val="false"/>
          <w:color w:val="000000"/>
          <w:sz w:val="28"/>
        </w:rPr>
        <w:t xml:space="preserve">
      симпозиумдарды, конференцияларды, көрмелердi, оқу курстарын ұйымдастыру және өткiзу; </w:t>
      </w:r>
      <w:r>
        <w:br/>
      </w:r>
      <w:r>
        <w:rPr>
          <w:rFonts w:ascii="Times New Roman"/>
          <w:b w:val="false"/>
          <w:i w:val="false"/>
          <w:color w:val="000000"/>
          <w:sz w:val="28"/>
        </w:rPr>
        <w:t xml:space="preserve">
      бiрлескен бағдарламаларды және жобаларды жүзеге асыру; </w:t>
      </w:r>
      <w:r>
        <w:br/>
      </w:r>
      <w:r>
        <w:rPr>
          <w:rFonts w:ascii="Times New Roman"/>
          <w:b w:val="false"/>
          <w:i w:val="false"/>
          <w:color w:val="000000"/>
          <w:sz w:val="28"/>
        </w:rPr>
        <w:t xml:space="preserve">
      шекаралас аудандарды ғарыштық инспекциялауды қоса алғанда, қоршаған ортаны бiрлесiп инспекциялауды өткізу; </w:t>
      </w:r>
      <w:r>
        <w:br/>
      </w:r>
      <w:r>
        <w:rPr>
          <w:rFonts w:ascii="Times New Roman"/>
          <w:b w:val="false"/>
          <w:i w:val="false"/>
          <w:color w:val="000000"/>
          <w:sz w:val="28"/>
        </w:rPr>
        <w:t xml:space="preserve">
      қоршаған ортаның жай-күйi туралы жыл сайынғы баяндамалармен алмасу.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Келiсiмнiң ережелерiн iске асыру мақсатында Тараптар ынтымақтастықтың нақты бағдарламаларын қабылдауы мүмкiн.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Ынтымақтастық нәтижелерiн құқықтық қорғау және пайдалану мәселелерi Тараптар мемлекеттерiнiң ұлттық заңнамасына сәйкес және Тараптардың уағдаластығы негiзiнде шешiледi.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ережелерiн қолдану кезiнде алынған ынтымақтастық нәтижелерi үшiншi мемлекеттерге, олардың заңды немесе жеке тұлғаларына Тараптардың тек жазбаша келiсуiмен ғана берiлуi мүмкiн.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Қазақстан Республикасы мен Ресей Федерациясы қатысушылары болып табылатын басқа да халықаралық шарттардан туындайтын Тараптардың құқықтары мен мiндеттемелерiн қозғамайды.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 хаттамалармен ресiмделетiн өзгерiстер мен толықтырулар енгiзiлуi мүмкiн.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Келiсiмнiң ережелерiн түсiндiру немесе қолдану кезiнде келiспеушiлiктер туындаған жағдайда Тараптар оларды келiссөздер немесе консультациялар жолымен шешетiн болады.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 Тараптардың оның күшiне енуiне қажеттi мемлекетiшiлiк рәсiмдердiң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бес жыл мерзiмге жасалады. Егер, Тараптардың ешқайсысы өзiнiң осы Келiсiмнiң қолданылуын тоқтату ниетi туралы тиiстi бес жылдық кезең аяқталғанға дейiн кемiнде алты ай қалғанда басқа Тарапқа жазбаша нысанда хабарламаса, оның қолданылуы келесi бес жылдық кезеңдерге өздiгiнен ұзартылады. </w:t>
      </w:r>
    </w:p>
    <w:p>
      <w:pPr>
        <w:spacing w:after="0"/>
        <w:ind w:left="0"/>
        <w:jc w:val="both"/>
      </w:pPr>
      <w:r>
        <w:rPr>
          <w:rFonts w:ascii="Times New Roman"/>
          <w:b w:val="false"/>
          <w:i w:val="false"/>
          <w:color w:val="000000"/>
          <w:sz w:val="28"/>
        </w:rPr>
        <w:t xml:space="preserve">      2004 жылғы "__" _________ ______________ қаласында әрқайсысы </w:t>
      </w:r>
      <w:r>
        <w:br/>
      </w:r>
      <w:r>
        <w:rPr>
          <w:rFonts w:ascii="Times New Roman"/>
          <w:b w:val="false"/>
          <w:i w:val="false"/>
          <w:color w:val="000000"/>
          <w:sz w:val="28"/>
        </w:rPr>
        <w:t xml:space="preserve">
қазақ және орыс тiлдерiнде екi түпнұсқа данада жасалды және де барлық мәтiндердiң бiрдей заңдық күшi бар.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