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9a56b" w14:textId="979a5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Көшi-қон және демография жөнiндегi агенттiгiнiң кейбiр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29 қаңтардағы N 98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Yкiметі қаулы етеді: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Қосымшаға сәйкес Қазақстан Республикасы Көшi-қон және демография жөнiндегi агенттігінiң мемлекеттiк мекемелерi - аумақтық органдары құрылсын.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2-тармақтың күші жойылды - ҚР Үкіметінің 2004.10.29. N 1132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күнiнен бастап күшiне енедi.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 Үкiметiнiң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2004 жылғы 29 қаңтардағы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98 қаулысына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Көшi-қон және демография жөнiндегi агенттiгiнiң мемлекеттiк мекемелерi - аумақтық органдарының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Тізбесі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Ақмола облысы бойынша Көшi-қон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демография басқармасы                               Көкшетау қ.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Ақтөбе облысы бойынша Көшi-қон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демография басқармасы                               Ақтөбе қ.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Алматы облысы бойынша Көшi-қон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демография басқармасы                               Талдықорған қ.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Атырау облысы бойынша Көшi-қон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демография басқармасы                               Атырау қ.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Шығыс Қазақстан облысы бойынша Көшi-қон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және демография басқармасы                          Өскемен қ.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Жамбыл облысы бойынша Көшi-қон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демография басқармасы                               Тараз қ.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Батыс Қазақстан облысы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Көшi-қон және демография басқармасы                 Орал қ.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 Қарағанды облысы бойынша Көшi-қон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және демография басқармасы                          Қарағанды қ.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9. Қызылорда облысы бойынша Көшi-қон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демография басқармасы                               Қызылорда қ.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10. Қостанай облысы бойынша Көшi-қон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демография басқармасы                               Қостанай қ.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11. Маңғыстау облысы бойынша Көшi-қон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демография басқармасы                               Ақтау қ.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12. Павлодар облысы бойынша Көшi-қон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демография басқармасы                               Павлодар қ.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13. Солтүстік Қазақстан облысы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Көшi-қон және демография басқармасы                 Петропавл қ.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14. Оңтүстiк Қазақстан облысы бойынша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Көшi-қон және демография басқармасы                 Шымкент қ.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15. Астана қаласы бойынша Көшi-қон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демография басқармасы                               Астана қ.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16. Алматы қаласы бойынша Көшi-қон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демография басқармасы                               Алматы қ.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