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553b" w14:textId="73a5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11 қаңтардағы N 41 қаулысына толықтырулар мен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қаңтардағы N 89 қаулысы.
Күші жойылды - ҚР Үкіметінің 2007 жылғы 29 желтоқсандағы N 1400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мекемелердiң мемлекеттік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2-3, 14-құжат) мынадай толықтырулар мен өзгерiстер енгiзілсiн:
</w:t>
      </w:r>
      <w:r>
        <w:br/>
      </w:r>
      <w:r>
        <w:rPr>
          <w:rFonts w:ascii="Times New Roman"/>
          <w:b w:val="false"/>
          <w:i w:val="false"/>
          <w:color w:val="000000"/>
          <w:sz w:val="28"/>
        </w:rPr>
        <w:t>
      1) 3-тармақта:
</w:t>
      </w:r>
      <w:r>
        <w:br/>
      </w:r>
      <w:r>
        <w:rPr>
          <w:rFonts w:ascii="Times New Roman"/>
          <w:b w:val="false"/>
          <w:i w:val="false"/>
          <w:color w:val="000000"/>
          <w:sz w:val="28"/>
        </w:rPr>
        <w:t>
      2) тармақшада:
</w:t>
      </w:r>
      <w:r>
        <w:br/>
      </w:r>
      <w:r>
        <w:rPr>
          <w:rFonts w:ascii="Times New Roman"/>
          <w:b w:val="false"/>
          <w:i w:val="false"/>
          <w:color w:val="000000"/>
          <w:sz w:val="28"/>
        </w:rPr>
        <w:t>
      "лауазымдық жалақылары (ставкалары)" деген сөздерден кейiн "(ЛЖ)" деген сөзбен толықтырылсын;
</w:t>
      </w:r>
      <w:r>
        <w:br/>
      </w:r>
      <w:r>
        <w:rPr>
          <w:rFonts w:ascii="Times New Roman"/>
          <w:b w:val="false"/>
          <w:i w:val="false"/>
          <w:color w:val="000000"/>
          <w:sz w:val="28"/>
        </w:rPr>
        <w:t>
      "базалық лауазымдық жалақының" деген сөздерден кейiн "(БЛЖ)" деген сөзбен толықтырылсын;
</w:t>
      </w:r>
      <w:r>
        <w:br/>
      </w:r>
      <w:r>
        <w:rPr>
          <w:rFonts w:ascii="Times New Roman"/>
          <w:b w:val="false"/>
          <w:i w:val="false"/>
          <w:color w:val="000000"/>
          <w:sz w:val="28"/>
        </w:rPr>
        <w:t>
      2) 5-тармақта:
</w:t>
      </w:r>
      <w:r>
        <w:br/>
      </w:r>
      <w:r>
        <w:rPr>
          <w:rFonts w:ascii="Times New Roman"/>
          <w:b w:val="false"/>
          <w:i w:val="false"/>
          <w:color w:val="000000"/>
          <w:sz w:val="28"/>
        </w:rPr>
        <w:t>
      1) тармақша мемлекеттiк тілдегi мәтiнiнде мынадай мазмұндағы жаңа редакцияда жазылсын:
</w:t>
      </w:r>
      <w:r>
        <w:br/>
      </w:r>
      <w:r>
        <w:rPr>
          <w:rFonts w:ascii="Times New Roman"/>
          <w:b w:val="false"/>
          <w:i w:val="false"/>
          <w:color w:val="000000"/>
          <w:sz w:val="28"/>
        </w:rPr>
        <w:t>
      "1) мемлекеттiк басқару органдарына:
</w:t>
      </w:r>
      <w:r>
        <w:br/>
      </w:r>
      <w:r>
        <w:rPr>
          <w:rFonts w:ascii="Times New Roman"/>
          <w:b w:val="false"/>
          <w:i w:val="false"/>
          <w:color w:val="000000"/>
          <w:sz w:val="28"/>
        </w:rPr>
        <w:t>
      мемлекеттiк мекемелер мен қазыналық кәсiпорындардың басшыларына олардың жұмыс нәтижелерi бойынша сыйлықақы беру, лауазымдық жалақыларына ынталандыру үстемеақыларын белгiлеу, сондай-ақ қаржыландыру жоспары бойынша тиiсті мемлекеттiк мекеменi ұстауға көзделген қаражатты үнемдеу есебiнен (мемлекеттiк бiлiм беру мекемелерiнде - еңбекақы төлеуге арналған қолда бар қаражат шегiнде) немесе мемлекеттiк басқару органы қазыналық кәсiпорын үшiн бекiткен еңбекақы төлеу қоры шегiнде, мемлекеттiк басқару органы белгiлеген тәртiппен материалдық көмек көрсету;";
</w:t>
      </w:r>
      <w:r>
        <w:br/>
      </w:r>
      <w:r>
        <w:rPr>
          <w:rFonts w:ascii="Times New Roman"/>
          <w:b w:val="false"/>
          <w:i w:val="false"/>
          <w:color w:val="000000"/>
          <w:sz w:val="28"/>
        </w:rPr>
        <w:t>
      3) көрсетiлген қаулымен бекiтiлген Мемлекеттік мекемелердiң мемлекеттiк қызметшi емес қызметкерлерi мен қазыналық кәсiпорындар қызметкерлерi лауазымдарының санаттар бойынша тiзілiмiнде:
</w:t>
      </w:r>
      <w:r>
        <w:br/>
      </w:r>
      <w:r>
        <w:rPr>
          <w:rFonts w:ascii="Times New Roman"/>
          <w:b w:val="false"/>
          <w:i w:val="false"/>
          <w:color w:val="000000"/>
          <w:sz w:val="28"/>
        </w:rPr>
        <w:t>
      G санатының тобында:
</w:t>
      </w:r>
      <w:r>
        <w:br/>
      </w:r>
      <w:r>
        <w:rPr>
          <w:rFonts w:ascii="Times New Roman"/>
          <w:b w:val="false"/>
          <w:i w:val="false"/>
          <w:color w:val="000000"/>
          <w:sz w:val="28"/>
        </w:rPr>
        <w:t>
      "G-1" санатында:
</w:t>
      </w:r>
      <w:r>
        <w:br/>
      </w:r>
      <w:r>
        <w:rPr>
          <w:rFonts w:ascii="Times New Roman"/>
          <w:b w:val="false"/>
          <w:i w:val="false"/>
          <w:color w:val="000000"/>
          <w:sz w:val="28"/>
        </w:rPr>
        <w:t>
      "сот сараптамасы," деген сөздерден кейін "сот медицинасы, ақпаратты техникалық қорғау, ақпараттық қауiпсiздiк саласында мамандар даярлау және олардың біліктілігін арттыру" деген сөздермен толықтырылсын;
</w:t>
      </w:r>
      <w:r>
        <w:br/>
      </w:r>
      <w:r>
        <w:rPr>
          <w:rFonts w:ascii="Times New Roman"/>
          <w:b w:val="false"/>
          <w:i w:val="false"/>
          <w:color w:val="000000"/>
          <w:sz w:val="28"/>
        </w:rPr>
        <w:t>
      "G-2" санатында:
</w:t>
      </w:r>
      <w:r>
        <w:br/>
      </w:r>
      <w:r>
        <w:rPr>
          <w:rFonts w:ascii="Times New Roman"/>
          <w:b w:val="false"/>
          <w:i w:val="false"/>
          <w:color w:val="000000"/>
          <w:sz w:val="28"/>
        </w:rPr>
        <w:t>
      екiншi абзацтағы "сот сараптамалық," деген сөздерден кейін "сот медицинасы, ақпаратты техникалық қорғау, ақпараттық қауiпсiздiк саласында мамандар даярлау және олардың біліктілігін арттыру" деген сөздермен толықтырылсын;
</w:t>
      </w:r>
      <w:r>
        <w:br/>
      </w:r>
      <w:r>
        <w:rPr>
          <w:rFonts w:ascii="Times New Roman"/>
          <w:b w:val="false"/>
          <w:i w:val="false"/>
          <w:color w:val="000000"/>
          <w:sz w:val="28"/>
        </w:rPr>
        <w:t>
      "G-3" санатының төртiншi абзацындағы және "G-4" санатының үшiншi абзацындағы "ақпаратты техникалық қорғау," деген сөздер алынып тасталсын;
</w:t>
      </w:r>
      <w:r>
        <w:br/>
      </w:r>
      <w:r>
        <w:rPr>
          <w:rFonts w:ascii="Times New Roman"/>
          <w:b w:val="false"/>
          <w:i w:val="false"/>
          <w:color w:val="000000"/>
          <w:sz w:val="28"/>
        </w:rPr>
        <w:t>
      "G-16" санатында:
</w:t>
      </w:r>
      <w:r>
        <w:br/>
      </w:r>
      <w:r>
        <w:rPr>
          <w:rFonts w:ascii="Times New Roman"/>
          <w:b w:val="false"/>
          <w:i w:val="false"/>
          <w:color w:val="000000"/>
          <w:sz w:val="28"/>
        </w:rPr>
        <w:t>
      бiрiншi абзацтағы "әлеуметтiк қызметкер" деген сөздердiң алдынан "күтiм жөнiндегi" деген сөздермен толықтырылсын;
</w:t>
      </w:r>
      <w:r>
        <w:br/>
      </w:r>
      <w:r>
        <w:rPr>
          <w:rFonts w:ascii="Times New Roman"/>
          <w:b w:val="false"/>
          <w:i w:val="false"/>
          <w:color w:val="000000"/>
          <w:sz w:val="28"/>
        </w:rPr>
        <w:t>
      4) көрсетiлген қаулыға 2, 4, 5, 6, 7, 8, 9, 10, 11, 12, 13, 14, 15-қосымшалар осы қаулыға 1, 2, 3, 4, 5, 6, 7, 8, 9, 10, 11, 12, 13-қосымшаларға сәйкес жаңа редакцияда жазылсын;
</w:t>
      </w:r>
      <w:r>
        <w:br/>
      </w:r>
      <w:r>
        <w:rPr>
          <w:rFonts w:ascii="Times New Roman"/>
          <w:b w:val="false"/>
          <w:i w:val="false"/>
          <w:color w:val="000000"/>
          <w:sz w:val="28"/>
        </w:rPr>
        <w:t>
      5) көрсетiлген қаулыға 16-қосымшада:
</w:t>
      </w:r>
      <w:r>
        <w:br/>
      </w:r>
      <w:r>
        <w:rPr>
          <w:rFonts w:ascii="Times New Roman"/>
          <w:b w:val="false"/>
          <w:i w:val="false"/>
          <w:color w:val="000000"/>
          <w:sz w:val="28"/>
        </w:rPr>
        <w:t>
      "Лауазымдық жалақыдан үстемеақылардың мөлшері" деген 4-бағанда:
</w:t>
      </w:r>
      <w:r>
        <w:br/>
      </w:r>
      <w:r>
        <w:rPr>
          <w:rFonts w:ascii="Times New Roman"/>
          <w:b w:val="false"/>
          <w:i w:val="false"/>
          <w:color w:val="000000"/>
          <w:sz w:val="28"/>
        </w:rPr>
        <w:t>
      "Лауазымдық жалақыдан" деген сөздер алынып тасталсын;
</w:t>
      </w:r>
      <w:r>
        <w:br/>
      </w:r>
      <w:r>
        <w:rPr>
          <w:rFonts w:ascii="Times New Roman"/>
          <w:b w:val="false"/>
          <w:i w:val="false"/>
          <w:color w:val="000000"/>
          <w:sz w:val="28"/>
        </w:rPr>
        <w:t>
      реттік нөмiрi 1-жолдағы "30 %-дан аспайды" деген сөздер "БЛЖ-ның 50 %-ынан аспайды" деген сөздермен ауыстырылсын;
</w:t>
      </w:r>
      <w:r>
        <w:br/>
      </w:r>
      <w:r>
        <w:rPr>
          <w:rFonts w:ascii="Times New Roman"/>
          <w:b w:val="false"/>
          <w:i w:val="false"/>
          <w:color w:val="000000"/>
          <w:sz w:val="28"/>
        </w:rPr>
        <w:t>
      6) көрсетiлген қаулыға 17-қосымшада:
</w:t>
      </w:r>
      <w:r>
        <w:br/>
      </w:r>
      <w:r>
        <w:rPr>
          <w:rFonts w:ascii="Times New Roman"/>
          <w:b w:val="false"/>
          <w:i w:val="false"/>
          <w:color w:val="000000"/>
          <w:sz w:val="28"/>
        </w:rPr>
        <w:t>
      тақырыбы "техникалық қорғау," деген сөздерден кейiн "ақпараттық қауiпсiздiк саласында мамандарды даярлау және олардың білiктілiгін арттыру" деген сөздермен толықтырылсын;
</w:t>
      </w:r>
      <w:r>
        <w:br/>
      </w:r>
      <w:r>
        <w:rPr>
          <w:rFonts w:ascii="Times New Roman"/>
          <w:b w:val="false"/>
          <w:i w:val="false"/>
          <w:color w:val="000000"/>
          <w:sz w:val="28"/>
        </w:rPr>
        <w:t>
      "Қызметкерлер кәсіптерінің, лауазымдарының, санаттарының атауы" деген 2-бағанның реттiк нөмiрi 2-жолындағы "Ақпаратты техникалық қорғау орталығы," деген сөздерден кейiн "Ақпараттық қауiпсiздiк саласында мамандарды даярлау және олардың білiктілiгiн арттыру орталығы" деген сөздермен толықтырылсын;
</w:t>
      </w:r>
      <w:r>
        <w:br/>
      </w:r>
      <w:r>
        <w:rPr>
          <w:rFonts w:ascii="Times New Roman"/>
          <w:b w:val="false"/>
          <w:i w:val="false"/>
          <w:color w:val="000000"/>
          <w:sz w:val="28"/>
        </w:rPr>
        <w:t>
      "Үстемеақылардың түрлерi" деген 3-бағанда: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"Қосымша ақылар мен үстемеақылардың түрлері";
</w:t>
      </w:r>
      <w:r>
        <w:br/>
      </w:r>
      <w:r>
        <w:rPr>
          <w:rFonts w:ascii="Times New Roman"/>
          <w:b w:val="false"/>
          <w:i w:val="false"/>
          <w:color w:val="000000"/>
          <w:sz w:val="28"/>
        </w:rPr>
        <w:t>
      реттік нөмiрi 2-жолдағы "еңбек жағдайлары үшiн" деген сөздерден кейiн "(мемлекеттiк құпияларға жiберiлуiмен байланысты кейбiр құқықтарының шектелуі және қосымша жауапкершiлiгi үшiн)" деген сөздермен толықтырылсын;
</w:t>
      </w:r>
      <w:r>
        <w:br/>
      </w:r>
      <w:r>
        <w:rPr>
          <w:rFonts w:ascii="Times New Roman"/>
          <w:b w:val="false"/>
          <w:i w:val="false"/>
          <w:color w:val="000000"/>
          <w:sz w:val="28"/>
        </w:rPr>
        <w:t>
      "Лауазымдық жалақыдан үстемеақылардың мөлшерi" деген 4-бағанда: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"Қосымша ақылар мен үстемеақылардың мөлшерi";
</w:t>
      </w:r>
      <w:r>
        <w:br/>
      </w:r>
      <w:r>
        <w:rPr>
          <w:rFonts w:ascii="Times New Roman"/>
          <w:b w:val="false"/>
          <w:i w:val="false"/>
          <w:color w:val="000000"/>
          <w:sz w:val="28"/>
        </w:rPr>
        <w:t>
      реттiк нөмiрi 1-жолдағы "50 %-дан аспайды" деген сөздер "БЛЖ-ның 60 %-ынан аспайды" деген сөздермен ауыстырылсын;
</w:t>
      </w:r>
      <w:r>
        <w:br/>
      </w:r>
      <w:r>
        <w:rPr>
          <w:rFonts w:ascii="Times New Roman"/>
          <w:b w:val="false"/>
          <w:i w:val="false"/>
          <w:color w:val="000000"/>
          <w:sz w:val="28"/>
        </w:rPr>
        <w:t>
      реттiк нөмiрi 2-жолдағы "15 %" деген сандар "БЛЖ-ның 25 %-ы" деген сөздермен ауыстырылсын;
</w:t>
      </w:r>
      <w:r>
        <w:br/>
      </w:r>
      <w:r>
        <w:rPr>
          <w:rFonts w:ascii="Times New Roman"/>
          <w:b w:val="false"/>
          <w:i w:val="false"/>
          <w:color w:val="000000"/>
          <w:sz w:val="28"/>
        </w:rPr>
        <w:t>
      7) көрсетiлген қаулыға 18-қосымшада:
</w:t>
      </w:r>
      <w:r>
        <w:br/>
      </w:r>
      <w:r>
        <w:rPr>
          <w:rFonts w:ascii="Times New Roman"/>
          <w:b w:val="false"/>
          <w:i w:val="false"/>
          <w:color w:val="000000"/>
          <w:sz w:val="28"/>
        </w:rPr>
        <w:t>
      "Лауазымдық жалақыдан үстемеақылардың мөлшері" деген 4-бағанда:
</w:t>
      </w:r>
      <w:r>
        <w:br/>
      </w:r>
      <w:r>
        <w:rPr>
          <w:rFonts w:ascii="Times New Roman"/>
          <w:b w:val="false"/>
          <w:i w:val="false"/>
          <w:color w:val="000000"/>
          <w:sz w:val="28"/>
        </w:rPr>
        <w:t>
      "Лауазымдық жалақыдан" деген сөздер алынып тасталсын;
</w:t>
      </w:r>
      <w:r>
        <w:br/>
      </w:r>
      <w:r>
        <w:rPr>
          <w:rFonts w:ascii="Times New Roman"/>
          <w:b w:val="false"/>
          <w:i w:val="false"/>
          <w:color w:val="000000"/>
          <w:sz w:val="28"/>
        </w:rPr>
        <w:t>
      реттік нөмiрi 1-жолдағы "50 %-ға дейiн" деген сөздер "БЛЖ-ның 60 %-ына дейiн" деген сөздермен ауыстырылсын;
</w:t>
      </w:r>
      <w:r>
        <w:br/>
      </w:r>
      <w:r>
        <w:rPr>
          <w:rFonts w:ascii="Times New Roman"/>
          <w:b w:val="false"/>
          <w:i w:val="false"/>
          <w:color w:val="000000"/>
          <w:sz w:val="28"/>
        </w:rPr>
        <w:t>
      реттiк нөмiрi 2-жолдағы "15 %" деген сандар "БЛЖ-ның 25 %-ы" деген сөздермен ауыстырылсын;
</w:t>
      </w:r>
      <w:r>
        <w:br/>
      </w:r>
      <w:r>
        <w:rPr>
          <w:rFonts w:ascii="Times New Roman"/>
          <w:b w:val="false"/>
          <w:i w:val="false"/>
          <w:color w:val="000000"/>
          <w:sz w:val="28"/>
        </w:rPr>
        <w:t>
      8) көрсетiлген қаулыға 19-қосымшада:
</w:t>
      </w:r>
      <w:r>
        <w:br/>
      </w:r>
      <w:r>
        <w:rPr>
          <w:rFonts w:ascii="Times New Roman"/>
          <w:b w:val="false"/>
          <w:i w:val="false"/>
          <w:color w:val="000000"/>
          <w:sz w:val="28"/>
        </w:rPr>
        <w:t>
      "Көбейтудің, қосымша ақылар мен үстемеақылардың мөлшерi" деген 4-бағанда:
</w:t>
      </w:r>
      <w:r>
        <w:br/>
      </w:r>
      <w:r>
        <w:rPr>
          <w:rFonts w:ascii="Times New Roman"/>
          <w:b w:val="false"/>
          <w:i w:val="false"/>
          <w:color w:val="000000"/>
          <w:sz w:val="28"/>
        </w:rPr>
        <w:t>
      реттік нөмiрi 7-жолда:
</w:t>
      </w:r>
      <w:r>
        <w:br/>
      </w:r>
      <w:r>
        <w:rPr>
          <w:rFonts w:ascii="Times New Roman"/>
          <w:b w:val="false"/>
          <w:i w:val="false"/>
          <w:color w:val="000000"/>
          <w:sz w:val="28"/>
        </w:rPr>
        <w:t>
      1) тармақшадағы "12-24 %" деген сандар "БЛЖ-ның 22-34 %-ы" деген сөздермен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"10 %" деген сандар "БЛЖ-ның 20 %-ы" деген сөздермен ауыстырылсын;
</w:t>
      </w:r>
      <w:r>
        <w:br/>
      </w:r>
      <w:r>
        <w:rPr>
          <w:rFonts w:ascii="Times New Roman"/>
          <w:b w:val="false"/>
          <w:i w:val="false"/>
          <w:color w:val="000000"/>
          <w:sz w:val="28"/>
        </w:rPr>
        <w:t>
      "20 %" деген сандар "БЛЖ-ның 30 %-ы" деген сөздермен ауыстырылсын;
</w:t>
      </w:r>
      <w:r>
        <w:br/>
      </w:r>
      <w:r>
        <w:rPr>
          <w:rFonts w:ascii="Times New Roman"/>
          <w:b w:val="false"/>
          <w:i w:val="false"/>
          <w:color w:val="000000"/>
          <w:sz w:val="28"/>
        </w:rPr>
        <w:t>
      реттік нөмiрi 8-жолда:
</w:t>
      </w:r>
      <w:r>
        <w:br/>
      </w:r>
      <w:r>
        <w:rPr>
          <w:rFonts w:ascii="Times New Roman"/>
          <w:b w:val="false"/>
          <w:i w:val="false"/>
          <w:color w:val="000000"/>
          <w:sz w:val="28"/>
        </w:rPr>
        <w:t>
      "25 %" деген сандар "БЛЖ-ның 35 %-ы" деген сөздермен ауыстырылсын;
</w:t>
      </w:r>
      <w:r>
        <w:br/>
      </w:r>
      <w:r>
        <w:rPr>
          <w:rFonts w:ascii="Times New Roman"/>
          <w:b w:val="false"/>
          <w:i w:val="false"/>
          <w:color w:val="000000"/>
          <w:sz w:val="28"/>
        </w:rPr>
        <w:t>
      "10 %" деген сандар "БЛЖ-ның 20 %-ы"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2004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 мен қазыналық кәсіпорындар қызметкерлерінің лауазымдық жалақыларын (ставкаларын) есептеуге арналған коэффициенттер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Тізі. |   Жылдарға есептегендегі мамандығы бойынша жұмыс стажы
</w:t>
      </w:r>
      <w:r>
        <w:br/>
      </w:r>
      <w:r>
        <w:rPr>
          <w:rFonts w:ascii="Times New Roman"/>
          <w:b w:val="false"/>
          <w:i w:val="false"/>
          <w:color w:val="000000"/>
          <w:sz w:val="28"/>
        </w:rPr>
        <w:t>
 лімде.|___________________________________________________________
</w:t>
      </w:r>
      <w:r>
        <w:br/>
      </w:r>
      <w:r>
        <w:rPr>
          <w:rFonts w:ascii="Times New Roman"/>
          <w:b w:val="false"/>
          <w:i w:val="false"/>
          <w:color w:val="000000"/>
          <w:sz w:val="28"/>
        </w:rPr>
        <w:t>
 меге  | 1  |1-2 |2-3 |3-5 |5-7 |7-9  |9-11 |11-14|14-17|17-20| 20
</w:t>
      </w:r>
      <w:r>
        <w:br/>
      </w:r>
      <w:r>
        <w:rPr>
          <w:rFonts w:ascii="Times New Roman"/>
          <w:b w:val="false"/>
          <w:i w:val="false"/>
          <w:color w:val="000000"/>
          <w:sz w:val="28"/>
        </w:rPr>
        <w:t>
сәйкес |жыл.|жыл.|жыл.|жыл.|жыл.|жылға|жылға|жылға|жылға|жылға|жыл.
</w:t>
      </w:r>
      <w:r>
        <w:br/>
      </w:r>
      <w:r>
        <w:rPr>
          <w:rFonts w:ascii="Times New Roman"/>
          <w:b w:val="false"/>
          <w:i w:val="false"/>
          <w:color w:val="000000"/>
          <w:sz w:val="28"/>
        </w:rPr>
        <w:t>
 лауа. | ға | ға | ға | ға | ға |дейін|дейін|дейін|дейін|дейін|дан
</w:t>
      </w:r>
      <w:r>
        <w:br/>
      </w:r>
      <w:r>
        <w:rPr>
          <w:rFonts w:ascii="Times New Roman"/>
          <w:b w:val="false"/>
          <w:i w:val="false"/>
          <w:color w:val="000000"/>
          <w:sz w:val="28"/>
        </w:rPr>
        <w:t>
зымдар |дей.|дей.|дей.|дей.|дей.|     |     |     |     |     |жоға.
</w:t>
      </w:r>
      <w:r>
        <w:br/>
      </w:r>
      <w:r>
        <w:rPr>
          <w:rFonts w:ascii="Times New Roman"/>
          <w:b w:val="false"/>
          <w:i w:val="false"/>
          <w:color w:val="000000"/>
          <w:sz w:val="28"/>
        </w:rPr>
        <w:t>
санаты | ін |ін  | ін | ін | ін |     |     |     |     |     |ры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F-санаты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F-l     5,68 5,79 5,91 6,03 6,16  6,30  6,42  6,55  6,67  6,74 6,81
</w:t>
      </w:r>
    </w:p>
    <w:p>
      <w:pPr>
        <w:spacing w:after="0"/>
        <w:ind w:left="0"/>
        <w:jc w:val="both"/>
      </w:pPr>
      <w:r>
        <w:rPr>
          <w:rFonts w:ascii="Times New Roman"/>
          <w:b w:val="false"/>
          <w:i w:val="false"/>
          <w:color w:val="000000"/>
          <w:sz w:val="28"/>
        </w:rPr>
        <w:t>
F-2     5,28 5,38 5,49 5,61 5,73  5,86  5,97  6,09  6,20  6,27 6,33
</w:t>
      </w:r>
    </w:p>
    <w:p>
      <w:pPr>
        <w:spacing w:after="0"/>
        <w:ind w:left="0"/>
        <w:jc w:val="both"/>
      </w:pPr>
      <w:r>
        <w:rPr>
          <w:rFonts w:ascii="Times New Roman"/>
          <w:b w:val="false"/>
          <w:i w:val="false"/>
          <w:color w:val="000000"/>
          <w:sz w:val="28"/>
        </w:rPr>
        <w:t>
F-3     4,93 5,03 5,13 5,24 5,35  5,47  5,58  5,68  5,79  5,85 5,91
</w:t>
      </w:r>
    </w:p>
    <w:p>
      <w:pPr>
        <w:spacing w:after="0"/>
        <w:ind w:left="0"/>
        <w:jc w:val="both"/>
      </w:pPr>
      <w:r>
        <w:rPr>
          <w:rFonts w:ascii="Times New Roman"/>
          <w:b w:val="false"/>
          <w:i w:val="false"/>
          <w:color w:val="000000"/>
          <w:sz w:val="28"/>
        </w:rPr>
        <w:t>
F-4     4,51 4,60 4,69 4,79 4,89  5,00  5,10  5,20  5,30  5,36 5,41
</w:t>
      </w:r>
    </w:p>
    <w:p>
      <w:pPr>
        <w:spacing w:after="0"/>
        <w:ind w:left="0"/>
        <w:jc w:val="both"/>
      </w:pPr>
      <w:r>
        <w:rPr>
          <w:rFonts w:ascii="Times New Roman"/>
          <w:b w:val="false"/>
          <w:i w:val="false"/>
          <w:color w:val="000000"/>
          <w:sz w:val="28"/>
        </w:rPr>
        <w:t>
F-5     4,20 4,28 4,37 4,46 4,56  4,66  4,75  4,84  4,93  4,99 5,04
</w:t>
      </w:r>
    </w:p>
    <w:p>
      <w:pPr>
        <w:spacing w:after="0"/>
        <w:ind w:left="0"/>
        <w:jc w:val="both"/>
      </w:pPr>
      <w:r>
        <w:rPr>
          <w:rFonts w:ascii="Times New Roman"/>
          <w:b w:val="false"/>
          <w:i w:val="false"/>
          <w:color w:val="000000"/>
          <w:sz w:val="28"/>
        </w:rPr>
        <w:t>
F-6     3,95 4,03 4,11 4,20 4,29  4,38  4,47  4,55  4,64  4,69 4,74
</w:t>
      </w:r>
    </w:p>
    <w:p>
      <w:pPr>
        <w:spacing w:after="0"/>
        <w:ind w:left="0"/>
        <w:jc w:val="both"/>
      </w:pPr>
      <w:r>
        <w:rPr>
          <w:rFonts w:ascii="Times New Roman"/>
          <w:b w:val="false"/>
          <w:i w:val="false"/>
          <w:color w:val="000000"/>
          <w:sz w:val="28"/>
        </w:rPr>
        <w:t>
F-7     3,71 3,78 3,86 3,94 4,03  4,11  4,20  4,28  4,36  4,41 4,45
</w:t>
      </w:r>
    </w:p>
    <w:p>
      <w:pPr>
        <w:spacing w:after="0"/>
        <w:ind w:left="0"/>
        <w:jc w:val="both"/>
      </w:pPr>
      <w:r>
        <w:rPr>
          <w:rFonts w:ascii="Times New Roman"/>
          <w:b w:val="false"/>
          <w:i w:val="false"/>
          <w:color w:val="000000"/>
          <w:sz w:val="28"/>
        </w:rPr>
        <w:t>
F-8     3,50 3,57 3,64 3,72 3,80  3,88  3,96  4,03  4,11  4,16 4,20
</w:t>
      </w:r>
    </w:p>
    <w:p>
      <w:pPr>
        <w:spacing w:after="0"/>
        <w:ind w:left="0"/>
        <w:jc w:val="both"/>
      </w:pPr>
      <w:r>
        <w:rPr>
          <w:rFonts w:ascii="Times New Roman"/>
          <w:b w:val="false"/>
          <w:i w:val="false"/>
          <w:color w:val="000000"/>
          <w:sz w:val="28"/>
        </w:rPr>
        <w:t>
F-9     3,25 3,31 3,38 3,45 3,53  3,60  3,68  3,75  3,82  3,86 3,90
</w:t>
      </w:r>
    </w:p>
    <w:p>
      <w:pPr>
        <w:spacing w:after="0"/>
        <w:ind w:left="0"/>
        <w:jc w:val="both"/>
      </w:pPr>
      <w:r>
        <w:rPr>
          <w:rFonts w:ascii="Times New Roman"/>
          <w:b w:val="false"/>
          <w:i w:val="false"/>
          <w:color w:val="000000"/>
          <w:sz w:val="28"/>
        </w:rPr>
        <w:t>
F-10    3,04 3,10 3,16 3,23 3,30  3,37  3,44  3,50  3,57  3,61 3,65
</w:t>
      </w:r>
    </w:p>
    <w:p>
      <w:pPr>
        <w:spacing w:after="0"/>
        <w:ind w:left="0"/>
        <w:jc w:val="both"/>
      </w:pPr>
      <w:r>
        <w:rPr>
          <w:rFonts w:ascii="Times New Roman"/>
          <w:b w:val="false"/>
          <w:i w:val="false"/>
          <w:color w:val="000000"/>
          <w:sz w:val="28"/>
        </w:rPr>
        <w:t>
F-11    2,81 2,86 2,92 2,98 3,05  3,12  3,18  3,24  3,30  3,34 3,37
</w:t>
      </w:r>
    </w:p>
    <w:p>
      <w:pPr>
        <w:spacing w:after="0"/>
        <w:ind w:left="0"/>
        <w:jc w:val="both"/>
      </w:pPr>
      <w:r>
        <w:rPr>
          <w:rFonts w:ascii="Times New Roman"/>
          <w:b w:val="false"/>
          <w:i w:val="false"/>
          <w:color w:val="000000"/>
          <w:sz w:val="28"/>
        </w:rPr>
        <w:t>
F-12    2,62 2,67 2,73 2,78 2,84  2,91  2,96  3,02  3,08  3,11 3,14
</w:t>
      </w:r>
    </w:p>
    <w:p>
      <w:pPr>
        <w:spacing w:after="0"/>
        <w:ind w:left="0"/>
        <w:jc w:val="both"/>
      </w:pPr>
      <w:r>
        <w:rPr>
          <w:rFonts w:ascii="Times New Roman"/>
          <w:b w:val="false"/>
          <w:i w:val="false"/>
          <w:color w:val="000000"/>
          <w:sz w:val="28"/>
        </w:rPr>
        <w:t>
F-13    2,45 2,50 2,55 2,60 2,66  2,72  2,77  2,82  2,88  2,91 2,94
</w:t>
      </w:r>
    </w:p>
    <w:p>
      <w:pPr>
        <w:spacing w:after="0"/>
        <w:ind w:left="0"/>
        <w:jc w:val="both"/>
      </w:pPr>
      <w:r>
        <w:rPr>
          <w:rFonts w:ascii="Times New Roman"/>
          <w:b w:val="false"/>
          <w:i w:val="false"/>
          <w:color w:val="000000"/>
          <w:sz w:val="28"/>
        </w:rPr>
        <w:t>
F-14    2,27 2,31 2,36 2,41 2,46  2,52  2,57  2,62  2,67  2,70 2,72
</w:t>
      </w:r>
    </w:p>
    <w:p>
      <w:pPr>
        <w:spacing w:after="0"/>
        <w:ind w:left="0"/>
        <w:jc w:val="both"/>
      </w:pPr>
      <w:r>
        <w:rPr>
          <w:rFonts w:ascii="Times New Roman"/>
          <w:b w:val="false"/>
          <w:i w:val="false"/>
          <w:color w:val="000000"/>
          <w:sz w:val="28"/>
        </w:rPr>
        <w:t>
F-15    2,11 2,15 2,20 2,24 2,29  2,34  2,39  2,43  2,48  2,51 2,53
</w:t>
      </w:r>
    </w:p>
    <w:p>
      <w:pPr>
        <w:spacing w:after="0"/>
        <w:ind w:left="0"/>
        <w:jc w:val="both"/>
      </w:pPr>
      <w:r>
        <w:rPr>
          <w:rFonts w:ascii="Times New Roman"/>
          <w:b w:val="false"/>
          <w:i w:val="false"/>
          <w:color w:val="000000"/>
          <w:sz w:val="28"/>
        </w:rPr>
        <w:t>
F-16    2,01 2,05 2,09 2,14 2,18  2,23  2,27  2,32  2,36  2,39 2,41
</w:t>
      </w:r>
    </w:p>
    <w:p>
      <w:pPr>
        <w:spacing w:after="0"/>
        <w:ind w:left="0"/>
        <w:jc w:val="both"/>
      </w:pPr>
      <w:r>
        <w:rPr>
          <w:rFonts w:ascii="Times New Roman"/>
          <w:b w:val="false"/>
          <w:i w:val="false"/>
          <w:color w:val="000000"/>
          <w:sz w:val="28"/>
        </w:rPr>
        <w:t>
F-17    1,89 1,93 1,97 2,01 2,05  2,10  2,14  2,18  2,22  2,24 2,27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G-санаты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G-1     3,30 3,36 3,43 3,50 3,58  3,66  3,73  3,80  3,87  3,92 3,96
</w:t>
      </w:r>
    </w:p>
    <w:p>
      <w:pPr>
        <w:spacing w:after="0"/>
        <w:ind w:left="0"/>
        <w:jc w:val="both"/>
      </w:pPr>
      <w:r>
        <w:rPr>
          <w:rFonts w:ascii="Times New Roman"/>
          <w:b w:val="false"/>
          <w:i w:val="false"/>
          <w:color w:val="000000"/>
          <w:sz w:val="28"/>
        </w:rPr>
        <w:t>
G-2     3,07 3,13 3,19 3,26 3,33  3,40  3,47  3,53  3,60  3,64 3,68
</w:t>
      </w:r>
    </w:p>
    <w:p>
      <w:pPr>
        <w:spacing w:after="0"/>
        <w:ind w:left="0"/>
        <w:jc w:val="both"/>
      </w:pPr>
      <w:r>
        <w:rPr>
          <w:rFonts w:ascii="Times New Roman"/>
          <w:b w:val="false"/>
          <w:i w:val="false"/>
          <w:color w:val="000000"/>
          <w:sz w:val="28"/>
        </w:rPr>
        <w:t>
G-3     2,86 2,92 2,98 3,04 3,11  3,17  3,24  3,30  3,36  3,40 3,43
</w:t>
      </w:r>
    </w:p>
    <w:p>
      <w:pPr>
        <w:spacing w:after="0"/>
        <w:ind w:left="0"/>
        <w:jc w:val="both"/>
      </w:pPr>
      <w:r>
        <w:rPr>
          <w:rFonts w:ascii="Times New Roman"/>
          <w:b w:val="false"/>
          <w:i w:val="false"/>
          <w:color w:val="000000"/>
          <w:sz w:val="28"/>
        </w:rPr>
        <w:t>
G-4     2,62 2,67 2,72 2,78 2,84  2,90  2,96  3,02  3,08  3,11 3,14
</w:t>
      </w:r>
    </w:p>
    <w:p>
      <w:pPr>
        <w:spacing w:after="0"/>
        <w:ind w:left="0"/>
        <w:jc w:val="both"/>
      </w:pPr>
      <w:r>
        <w:rPr>
          <w:rFonts w:ascii="Times New Roman"/>
          <w:b w:val="false"/>
          <w:i w:val="false"/>
          <w:color w:val="000000"/>
          <w:sz w:val="28"/>
        </w:rPr>
        <w:t>
G-5     2,44 2,48 2,53 2,59 2,64  2,70  2,76  2,81  2,86  2,89 2,92
</w:t>
      </w:r>
    </w:p>
    <w:p>
      <w:pPr>
        <w:spacing w:after="0"/>
        <w:ind w:left="0"/>
        <w:jc w:val="both"/>
      </w:pPr>
      <w:r>
        <w:rPr>
          <w:rFonts w:ascii="Times New Roman"/>
          <w:b w:val="false"/>
          <w:i w:val="false"/>
          <w:color w:val="000000"/>
          <w:sz w:val="28"/>
        </w:rPr>
        <w:t>
G-6     2,29 2,34 2,39 2,44 2,49  2,54  2,59  2,64  2,69  2,72 2,75
</w:t>
      </w:r>
    </w:p>
    <w:p>
      <w:pPr>
        <w:spacing w:after="0"/>
        <w:ind w:left="0"/>
        <w:jc w:val="both"/>
      </w:pPr>
      <w:r>
        <w:rPr>
          <w:rFonts w:ascii="Times New Roman"/>
          <w:b w:val="false"/>
          <w:i w:val="false"/>
          <w:color w:val="000000"/>
          <w:sz w:val="28"/>
        </w:rPr>
        <w:t>
G-7     2,15 2,19 2,24 2,29 2,33  2,39  2,43  2,48  2,53  2,56 2,58
</w:t>
      </w:r>
    </w:p>
    <w:p>
      <w:pPr>
        <w:spacing w:after="0"/>
        <w:ind w:left="0"/>
        <w:jc w:val="both"/>
      </w:pPr>
      <w:r>
        <w:rPr>
          <w:rFonts w:ascii="Times New Roman"/>
          <w:b w:val="false"/>
          <w:i w:val="false"/>
          <w:color w:val="000000"/>
          <w:sz w:val="28"/>
        </w:rPr>
        <w:t>
G-8     2,03 2,07 2,11 2,16 2,20  2,25  2,30  2,34  2,38  2,41 2,43
</w:t>
      </w:r>
    </w:p>
    <w:p>
      <w:pPr>
        <w:spacing w:after="0"/>
        <w:ind w:left="0"/>
        <w:jc w:val="both"/>
      </w:pPr>
      <w:r>
        <w:rPr>
          <w:rFonts w:ascii="Times New Roman"/>
          <w:b w:val="false"/>
          <w:i w:val="false"/>
          <w:color w:val="000000"/>
          <w:sz w:val="28"/>
        </w:rPr>
        <w:t>
G-9     1,89 1,92 1,96 2,01 2,05  2,09  2,14  2,18  2,22  2,24 2,26
</w:t>
      </w:r>
    </w:p>
    <w:p>
      <w:pPr>
        <w:spacing w:after="0"/>
        <w:ind w:left="0"/>
        <w:jc w:val="both"/>
      </w:pPr>
      <w:r>
        <w:rPr>
          <w:rFonts w:ascii="Times New Roman"/>
          <w:b w:val="false"/>
          <w:i w:val="false"/>
          <w:color w:val="000000"/>
          <w:sz w:val="28"/>
        </w:rPr>
        <w:t>
G-10    1,78 1,81 1,85 1,89 1,93  1,97  2,01  2,05  2,09  2,11 2,13
</w:t>
      </w:r>
    </w:p>
    <w:p>
      <w:pPr>
        <w:spacing w:after="0"/>
        <w:ind w:left="0"/>
        <w:jc w:val="both"/>
      </w:pPr>
      <w:r>
        <w:rPr>
          <w:rFonts w:ascii="Times New Roman"/>
          <w:b w:val="false"/>
          <w:i w:val="false"/>
          <w:color w:val="000000"/>
          <w:sz w:val="28"/>
        </w:rPr>
        <w:t>
G-11    1,65 1,69 1,72 1,76 1,80  1,83  1,87  1,91  1,94  1,96 1,98
</w:t>
      </w:r>
    </w:p>
    <w:p>
      <w:pPr>
        <w:spacing w:after="0"/>
        <w:ind w:left="0"/>
        <w:jc w:val="both"/>
      </w:pPr>
      <w:r>
        <w:rPr>
          <w:rFonts w:ascii="Times New Roman"/>
          <w:b w:val="false"/>
          <w:i w:val="false"/>
          <w:color w:val="000000"/>
          <w:sz w:val="28"/>
        </w:rPr>
        <w:t>
G-12    1,55 1,58 1,62 1,65 1,69  1,72  1,76  1,79  1,82  1,84 1,86
</w:t>
      </w:r>
    </w:p>
    <w:p>
      <w:pPr>
        <w:spacing w:after="0"/>
        <w:ind w:left="0"/>
        <w:jc w:val="both"/>
      </w:pPr>
      <w:r>
        <w:rPr>
          <w:rFonts w:ascii="Times New Roman"/>
          <w:b w:val="false"/>
          <w:i w:val="false"/>
          <w:color w:val="000000"/>
          <w:sz w:val="28"/>
        </w:rPr>
        <w:t>
G-13    1,45 1,48 1,51 1,54 1,57  1,61  1,64  1,67  1,70  1,72 1,74
</w:t>
      </w:r>
    </w:p>
    <w:p>
      <w:pPr>
        <w:spacing w:after="0"/>
        <w:ind w:left="0"/>
        <w:jc w:val="both"/>
      </w:pPr>
      <w:r>
        <w:rPr>
          <w:rFonts w:ascii="Times New Roman"/>
          <w:b w:val="false"/>
          <w:i w:val="false"/>
          <w:color w:val="000000"/>
          <w:sz w:val="28"/>
        </w:rPr>
        <w:t>
G-14    1,36 1,39 1,42 1,44 1,48  1,51  1,54  1,57  1,60  1,62 1,63
</w:t>
      </w:r>
    </w:p>
    <w:p>
      <w:pPr>
        <w:spacing w:after="0"/>
        <w:ind w:left="0"/>
        <w:jc w:val="both"/>
      </w:pPr>
      <w:r>
        <w:rPr>
          <w:rFonts w:ascii="Times New Roman"/>
          <w:b w:val="false"/>
          <w:i w:val="false"/>
          <w:color w:val="000000"/>
          <w:sz w:val="28"/>
        </w:rPr>
        <w:t>
G-15    1,27 1,29 1,32 1,35 1,38  1,41  1,44  1,46  1,49  1,51 1,52
</w:t>
      </w:r>
    </w:p>
    <w:p>
      <w:pPr>
        <w:spacing w:after="0"/>
        <w:ind w:left="0"/>
        <w:jc w:val="both"/>
      </w:pPr>
      <w:r>
        <w:rPr>
          <w:rFonts w:ascii="Times New Roman"/>
          <w:b w:val="false"/>
          <w:i w:val="false"/>
          <w:color w:val="000000"/>
          <w:sz w:val="28"/>
        </w:rPr>
        <w:t>
G-16    1,19 1,21 1,24 1,26 1,29  1,32  1,34  1,37  1,39  1,41 1,42
</w:t>
      </w:r>
    </w:p>
    <w:p>
      <w:pPr>
        <w:spacing w:after="0"/>
        <w:ind w:left="0"/>
        <w:jc w:val="both"/>
      </w:pPr>
      <w:r>
        <w:rPr>
          <w:rFonts w:ascii="Times New Roman"/>
          <w:b w:val="false"/>
          <w:i w:val="false"/>
          <w:color w:val="000000"/>
          <w:sz w:val="28"/>
        </w:rPr>
        <w:t>
G-17    1,10 1,12 1,14 1,16 1,19  1,22  1,24  1,26  1,29  1,30 1,31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"Авариялық-құтқару қызметі және құтқарушылардың мәртебесі туралы" Қазақстан Республикасының 1997 жылғы 27 наурыздағы 
</w:t>
      </w:r>
      <w:r>
        <w:rPr>
          <w:rFonts w:ascii="Times New Roman"/>
          <w:b w:val="false"/>
          <w:i w:val="false"/>
          <w:color w:val="000000"/>
          <w:sz w:val="28"/>
        </w:rPr>
        <w:t xml:space="preserve"> Заңына </w:t>
      </w:r>
      <w:r>
        <w:rPr>
          <w:rFonts w:ascii="Times New Roman"/>
          <w:b w:val="false"/>
          <w:i w:val="false"/>
          <w:color w:val="000000"/>
          <w:sz w:val="28"/>
        </w:rPr>
        <w:t>
 сәйкес лауазымдық жалақыға (ставкаға) еңбек сіңірген жылдары үшін пайызға шаққанда үстемеақы белгіленгендіктен, кәсіби авариялық-құтқару қызметтері мен құрамалары құтқарушыларының лауазымдық жалақысын есептеу үшін коэффициент мамандығы бойынша "бір жылға дейін" жұмыс стажы болғанда тиісті лауазым санатына сәйкес келетін коэффициент деңгейінде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білім беру мекемелерінің және қазыналық кәсіпорындарының қызметкерлеріне еңбек жағдайлары үшін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Қызметкерлер кәсіп. |  Қосымша   | Қосымша  |     Ескерту
</w:t>
      </w:r>
      <w:r>
        <w:br/>
      </w:r>
      <w:r>
        <w:rPr>
          <w:rFonts w:ascii="Times New Roman"/>
          <w:b w:val="false"/>
          <w:i w:val="false"/>
          <w:color w:val="000000"/>
          <w:sz w:val="28"/>
        </w:rPr>
        <w:t>
с |терінің, лауазымда.  | ақылардың  | ақының   |
</w:t>
      </w:r>
      <w:r>
        <w:br/>
      </w:r>
      <w:r>
        <w:rPr>
          <w:rFonts w:ascii="Times New Roman"/>
          <w:b w:val="false"/>
          <w:i w:val="false"/>
          <w:color w:val="000000"/>
          <w:sz w:val="28"/>
        </w:rPr>
        <w:t>
N |рының, санаттарының  |  түрлері   | мөлшері  |
</w:t>
      </w:r>
      <w:r>
        <w:br/>
      </w:r>
      <w:r>
        <w:rPr>
          <w:rFonts w:ascii="Times New Roman"/>
          <w:b w:val="false"/>
          <w:i w:val="false"/>
          <w:color w:val="000000"/>
          <w:sz w:val="28"/>
        </w:rPr>
        <w:t>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1-4 сыныптар         Сынып же.     БЛЖ-дан   "Білім туралы"
</w:t>
      </w:r>
      <w:r>
        <w:br/>
      </w:r>
      <w:r>
        <w:rPr>
          <w:rFonts w:ascii="Times New Roman"/>
          <w:b w:val="false"/>
          <w:i w:val="false"/>
          <w:color w:val="000000"/>
          <w:sz w:val="28"/>
        </w:rPr>
        <w:t>
                        текшілігі     25%       Қазақстан Республи.
</w:t>
      </w:r>
      <w:r>
        <w:br/>
      </w:r>
      <w:r>
        <w:rPr>
          <w:rFonts w:ascii="Times New Roman"/>
          <w:b w:val="false"/>
          <w:i w:val="false"/>
          <w:color w:val="000000"/>
          <w:sz w:val="28"/>
        </w:rPr>
        <w:t>
                        (топ жетек.             касының 1999 жылғы
</w:t>
      </w:r>
      <w:r>
        <w:br/>
      </w:r>
      <w:r>
        <w:rPr>
          <w:rFonts w:ascii="Times New Roman"/>
          <w:b w:val="false"/>
          <w:i w:val="false"/>
          <w:color w:val="000000"/>
          <w:sz w:val="28"/>
        </w:rPr>
        <w:t>
                        шілігі)                 7 маусымдағы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үшін қосым.             сәйкес
</w:t>
      </w:r>
      <w:r>
        <w:br/>
      </w:r>
      <w:r>
        <w:rPr>
          <w:rFonts w:ascii="Times New Roman"/>
          <w:b w:val="false"/>
          <w:i w:val="false"/>
          <w:color w:val="000000"/>
          <w:sz w:val="28"/>
        </w:rPr>
        <w:t>
                        ша ақы
</w:t>
      </w:r>
    </w:p>
    <w:p>
      <w:pPr>
        <w:spacing w:after="0"/>
        <w:ind w:left="0"/>
        <w:jc w:val="both"/>
      </w:pPr>
      <w:r>
        <w:rPr>
          <w:rFonts w:ascii="Times New Roman"/>
          <w:b w:val="false"/>
          <w:i w:val="false"/>
          <w:color w:val="000000"/>
          <w:sz w:val="28"/>
        </w:rPr>
        <w:t>
   5-11 (12)                          БЛЖ-дан
</w:t>
      </w:r>
      <w:r>
        <w:br/>
      </w:r>
      <w:r>
        <w:rPr>
          <w:rFonts w:ascii="Times New Roman"/>
          <w:b w:val="false"/>
          <w:i w:val="false"/>
          <w:color w:val="000000"/>
          <w:sz w:val="28"/>
        </w:rPr>
        <w:t>
   сыныптар                           30%
</w:t>
      </w:r>
    </w:p>
    <w:p>
      <w:pPr>
        <w:spacing w:after="0"/>
        <w:ind w:left="0"/>
        <w:jc w:val="both"/>
      </w:pPr>
      <w:r>
        <w:rPr>
          <w:rFonts w:ascii="Times New Roman"/>
          <w:b w:val="false"/>
          <w:i w:val="false"/>
          <w:color w:val="000000"/>
          <w:sz w:val="28"/>
        </w:rPr>
        <w:t>
   орта және бастауыш                 БЛЖ-дан
</w:t>
      </w:r>
      <w:r>
        <w:br/>
      </w:r>
      <w:r>
        <w:rPr>
          <w:rFonts w:ascii="Times New Roman"/>
          <w:b w:val="false"/>
          <w:i w:val="false"/>
          <w:color w:val="000000"/>
          <w:sz w:val="28"/>
        </w:rPr>
        <w:t>
   кәсiптiк оқу                       25%
</w:t>
      </w:r>
      <w:r>
        <w:br/>
      </w:r>
      <w:r>
        <w:rPr>
          <w:rFonts w:ascii="Times New Roman"/>
          <w:b w:val="false"/>
          <w:i w:val="false"/>
          <w:color w:val="000000"/>
          <w:sz w:val="28"/>
        </w:rPr>
        <w:t>
   орындарының мұғалім.
</w:t>
      </w:r>
      <w:r>
        <w:br/>
      </w:r>
      <w:r>
        <w:rPr>
          <w:rFonts w:ascii="Times New Roman"/>
          <w:b w:val="false"/>
          <w:i w:val="false"/>
          <w:color w:val="000000"/>
          <w:sz w:val="28"/>
        </w:rPr>
        <w:t>
   дерiне, оқытушылары.
</w:t>
      </w:r>
      <w:r>
        <w:br/>
      </w:r>
      <w:r>
        <w:rPr>
          <w:rFonts w:ascii="Times New Roman"/>
          <w:b w:val="false"/>
          <w:i w:val="false"/>
          <w:color w:val="000000"/>
          <w:sz w:val="28"/>
        </w:rPr>
        <w:t>
   на және басқа да
</w:t>
      </w:r>
      <w:r>
        <w:br/>
      </w:r>
      <w:r>
        <w:rPr>
          <w:rFonts w:ascii="Times New Roman"/>
          <w:b w:val="false"/>
          <w:i w:val="false"/>
          <w:color w:val="000000"/>
          <w:sz w:val="28"/>
        </w:rPr>
        <w:t>
   қызметкерлерiне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Дәптер мен              "Білім туралы"
</w:t>
      </w:r>
      <w:r>
        <w:br/>
      </w:r>
      <w:r>
        <w:rPr>
          <w:rFonts w:ascii="Times New Roman"/>
          <w:b w:val="false"/>
          <w:i w:val="false"/>
          <w:color w:val="000000"/>
          <w:sz w:val="28"/>
        </w:rPr>
        <w:t>
                        жазбаша                 Қазақстан Республи.
</w:t>
      </w:r>
      <w:r>
        <w:br/>
      </w:r>
      <w:r>
        <w:rPr>
          <w:rFonts w:ascii="Times New Roman"/>
          <w:b w:val="false"/>
          <w:i w:val="false"/>
          <w:color w:val="000000"/>
          <w:sz w:val="28"/>
        </w:rPr>
        <w:t>
                        жұмыстарды              касының 1999 жылғы
</w:t>
      </w:r>
      <w:r>
        <w:br/>
      </w:r>
      <w:r>
        <w:rPr>
          <w:rFonts w:ascii="Times New Roman"/>
          <w:b w:val="false"/>
          <w:i w:val="false"/>
          <w:color w:val="000000"/>
          <w:sz w:val="28"/>
        </w:rPr>
        <w:t>
                        тексергенi              7 маусымдағы Заңына
</w:t>
      </w:r>
      <w:r>
        <w:br/>
      </w:r>
      <w:r>
        <w:rPr>
          <w:rFonts w:ascii="Times New Roman"/>
          <w:b w:val="false"/>
          <w:i w:val="false"/>
          <w:color w:val="000000"/>
          <w:sz w:val="28"/>
        </w:rPr>
        <w:t>
                        үшiн қо.                сәйкес
</w:t>
      </w:r>
      <w:r>
        <w:br/>
      </w:r>
      <w:r>
        <w:rPr>
          <w:rFonts w:ascii="Times New Roman"/>
          <w:b w:val="false"/>
          <w:i w:val="false"/>
          <w:color w:val="000000"/>
          <w:sz w:val="28"/>
        </w:rPr>
        <w:t>
                        сымша ақы
</w:t>
      </w:r>
    </w:p>
    <w:p>
      <w:pPr>
        <w:spacing w:after="0"/>
        <w:ind w:left="0"/>
        <w:jc w:val="both"/>
      </w:pPr>
      <w:r>
        <w:rPr>
          <w:rFonts w:ascii="Times New Roman"/>
          <w:b w:val="false"/>
          <w:i w:val="false"/>
          <w:color w:val="000000"/>
          <w:sz w:val="28"/>
        </w:rPr>
        <w:t>
1) 1-4 сыныптардың                     БЛЖ-дан
</w:t>
      </w:r>
      <w:r>
        <w:br/>
      </w:r>
      <w:r>
        <w:rPr>
          <w:rFonts w:ascii="Times New Roman"/>
          <w:b w:val="false"/>
          <w:i w:val="false"/>
          <w:color w:val="000000"/>
          <w:sz w:val="28"/>
        </w:rPr>
        <w:t>
   мұғалiмдерiне                       20%
</w:t>
      </w:r>
    </w:p>
    <w:p>
      <w:pPr>
        <w:spacing w:after="0"/>
        <w:ind w:left="0"/>
        <w:jc w:val="both"/>
      </w:pPr>
      <w:r>
        <w:rPr>
          <w:rFonts w:ascii="Times New Roman"/>
          <w:b w:val="false"/>
          <w:i w:val="false"/>
          <w:color w:val="000000"/>
          <w:sz w:val="28"/>
        </w:rPr>
        <w:t>
2) Оқу орыс тілінде                    БЛЖ-дан
</w:t>
      </w:r>
      <w:r>
        <w:br/>
      </w:r>
      <w:r>
        <w:rPr>
          <w:rFonts w:ascii="Times New Roman"/>
          <w:b w:val="false"/>
          <w:i w:val="false"/>
          <w:color w:val="000000"/>
          <w:sz w:val="28"/>
        </w:rPr>
        <w:t>
   жүретiн мектептер.                  25%
</w:t>
      </w:r>
      <w:r>
        <w:br/>
      </w:r>
      <w:r>
        <w:rPr>
          <w:rFonts w:ascii="Times New Roman"/>
          <w:b w:val="false"/>
          <w:i w:val="false"/>
          <w:color w:val="000000"/>
          <w:sz w:val="28"/>
        </w:rPr>
        <w:t>
   дегi (сыныптарда.
</w:t>
      </w:r>
      <w:r>
        <w:br/>
      </w:r>
      <w:r>
        <w:rPr>
          <w:rFonts w:ascii="Times New Roman"/>
          <w:b w:val="false"/>
          <w:i w:val="false"/>
          <w:color w:val="000000"/>
          <w:sz w:val="28"/>
        </w:rPr>
        <w:t>
   ғы) қазақ тілі мен
</w:t>
      </w:r>
      <w:r>
        <w:br/>
      </w:r>
      <w:r>
        <w:rPr>
          <w:rFonts w:ascii="Times New Roman"/>
          <w:b w:val="false"/>
          <w:i w:val="false"/>
          <w:color w:val="000000"/>
          <w:sz w:val="28"/>
        </w:rPr>
        <w:t>
   басқа да ұлттық
</w:t>
      </w:r>
      <w:r>
        <w:br/>
      </w:r>
      <w:r>
        <w:rPr>
          <w:rFonts w:ascii="Times New Roman"/>
          <w:b w:val="false"/>
          <w:i w:val="false"/>
          <w:color w:val="000000"/>
          <w:sz w:val="28"/>
        </w:rPr>
        <w:t>
   тілдерде жүретiн
</w:t>
      </w:r>
      <w:r>
        <w:br/>
      </w:r>
      <w:r>
        <w:rPr>
          <w:rFonts w:ascii="Times New Roman"/>
          <w:b w:val="false"/>
          <w:i w:val="false"/>
          <w:color w:val="000000"/>
          <w:sz w:val="28"/>
        </w:rPr>
        <w:t>
   мектептердегі
</w:t>
      </w:r>
      <w:r>
        <w:br/>
      </w:r>
      <w:r>
        <w:rPr>
          <w:rFonts w:ascii="Times New Roman"/>
          <w:b w:val="false"/>
          <w:i w:val="false"/>
          <w:color w:val="000000"/>
          <w:sz w:val="28"/>
        </w:rPr>
        <w:t>
   (сыныптардағы)
</w:t>
      </w:r>
      <w:r>
        <w:br/>
      </w:r>
      <w:r>
        <w:rPr>
          <w:rFonts w:ascii="Times New Roman"/>
          <w:b w:val="false"/>
          <w:i w:val="false"/>
          <w:color w:val="000000"/>
          <w:sz w:val="28"/>
        </w:rPr>
        <w:t>
   орыс тiлiнің осы
</w:t>
      </w:r>
      <w:r>
        <w:br/>
      </w:r>
      <w:r>
        <w:rPr>
          <w:rFonts w:ascii="Times New Roman"/>
          <w:b w:val="false"/>
          <w:i w:val="false"/>
          <w:color w:val="000000"/>
          <w:sz w:val="28"/>
        </w:rPr>
        <w:t>
   пәндердi 1-4
</w:t>
      </w:r>
      <w:r>
        <w:br/>
      </w:r>
      <w:r>
        <w:rPr>
          <w:rFonts w:ascii="Times New Roman"/>
          <w:b w:val="false"/>
          <w:i w:val="false"/>
          <w:color w:val="000000"/>
          <w:sz w:val="28"/>
        </w:rPr>
        <w:t>
   сыныптарда жүргі.
</w:t>
      </w:r>
      <w:r>
        <w:br/>
      </w:r>
      <w:r>
        <w:rPr>
          <w:rFonts w:ascii="Times New Roman"/>
          <w:b w:val="false"/>
          <w:i w:val="false"/>
          <w:color w:val="000000"/>
          <w:sz w:val="28"/>
        </w:rPr>
        <w:t>
   зетін мұғалімдерге
</w:t>
      </w:r>
    </w:p>
    <w:p>
      <w:pPr>
        <w:spacing w:after="0"/>
        <w:ind w:left="0"/>
        <w:jc w:val="both"/>
      </w:pPr>
      <w:r>
        <w:rPr>
          <w:rFonts w:ascii="Times New Roman"/>
          <w:b w:val="false"/>
          <w:i w:val="false"/>
          <w:color w:val="000000"/>
          <w:sz w:val="28"/>
        </w:rPr>
        <w:t>
3) Қазақ, орыс тiл.                   БЛЖ-дан
</w:t>
      </w:r>
      <w:r>
        <w:br/>
      </w:r>
      <w:r>
        <w:rPr>
          <w:rFonts w:ascii="Times New Roman"/>
          <w:b w:val="false"/>
          <w:i w:val="false"/>
          <w:color w:val="000000"/>
          <w:sz w:val="28"/>
        </w:rPr>
        <w:t>
   дерi, басқа ұлттық                 25%
</w:t>
      </w:r>
      <w:r>
        <w:br/>
      </w:r>
      <w:r>
        <w:rPr>
          <w:rFonts w:ascii="Times New Roman"/>
          <w:b w:val="false"/>
          <w:i w:val="false"/>
          <w:color w:val="000000"/>
          <w:sz w:val="28"/>
        </w:rPr>
        <w:t>
   тiлдер мен әдебиет.
</w:t>
      </w:r>
      <w:r>
        <w:br/>
      </w:r>
      <w:r>
        <w:rPr>
          <w:rFonts w:ascii="Times New Roman"/>
          <w:b w:val="false"/>
          <w:i w:val="false"/>
          <w:color w:val="000000"/>
          <w:sz w:val="28"/>
        </w:rPr>
        <w:t>
   тер бойынша
</w:t>
      </w:r>
    </w:p>
    <w:p>
      <w:pPr>
        <w:spacing w:after="0"/>
        <w:ind w:left="0"/>
        <w:jc w:val="both"/>
      </w:pPr>
      <w:r>
        <w:rPr>
          <w:rFonts w:ascii="Times New Roman"/>
          <w:b w:val="false"/>
          <w:i w:val="false"/>
          <w:color w:val="000000"/>
          <w:sz w:val="28"/>
        </w:rPr>
        <w:t>
   математика, химия,                 БЛЖ-дан
</w:t>
      </w:r>
      <w:r>
        <w:br/>
      </w:r>
      <w:r>
        <w:rPr>
          <w:rFonts w:ascii="Times New Roman"/>
          <w:b w:val="false"/>
          <w:i w:val="false"/>
          <w:color w:val="000000"/>
          <w:sz w:val="28"/>
        </w:rPr>
        <w:t>
   физика, биология,                  20%
</w:t>
      </w:r>
      <w:r>
        <w:br/>
      </w:r>
      <w:r>
        <w:rPr>
          <w:rFonts w:ascii="Times New Roman"/>
          <w:b w:val="false"/>
          <w:i w:val="false"/>
          <w:color w:val="000000"/>
          <w:sz w:val="28"/>
        </w:rPr>
        <w:t>
   шет тiлдер,                        аспайды
</w:t>
      </w:r>
      <w:r>
        <w:br/>
      </w:r>
      <w:r>
        <w:rPr>
          <w:rFonts w:ascii="Times New Roman"/>
          <w:b w:val="false"/>
          <w:i w:val="false"/>
          <w:color w:val="000000"/>
          <w:sz w:val="28"/>
        </w:rPr>
        <w:t>
   стенография, сызу,
</w:t>
      </w:r>
      <w:r>
        <w:br/>
      </w:r>
      <w:r>
        <w:rPr>
          <w:rFonts w:ascii="Times New Roman"/>
          <w:b w:val="false"/>
          <w:i w:val="false"/>
          <w:color w:val="000000"/>
          <w:sz w:val="28"/>
        </w:rPr>
        <w:t>
   құрастыру, техника.
</w:t>
      </w:r>
      <w:r>
        <w:br/>
      </w:r>
      <w:r>
        <w:rPr>
          <w:rFonts w:ascii="Times New Roman"/>
          <w:b w:val="false"/>
          <w:i w:val="false"/>
          <w:color w:val="000000"/>
          <w:sz w:val="28"/>
        </w:rPr>
        <w:t>
   лық механика бойынша
</w:t>
      </w:r>
      <w:r>
        <w:br/>
      </w:r>
      <w:r>
        <w:rPr>
          <w:rFonts w:ascii="Times New Roman"/>
          <w:b w:val="false"/>
          <w:i w:val="false"/>
          <w:color w:val="000000"/>
          <w:sz w:val="28"/>
        </w:rPr>
        <w:t>
   жазбаша жұмыстарды
</w:t>
      </w:r>
      <w:r>
        <w:br/>
      </w:r>
      <w:r>
        <w:rPr>
          <w:rFonts w:ascii="Times New Roman"/>
          <w:b w:val="false"/>
          <w:i w:val="false"/>
          <w:color w:val="000000"/>
          <w:sz w:val="28"/>
        </w:rPr>
        <w:t>
   тексергенi үшiн
</w:t>
      </w:r>
      <w:r>
        <w:br/>
      </w:r>
      <w:r>
        <w:rPr>
          <w:rFonts w:ascii="Times New Roman"/>
          <w:b w:val="false"/>
          <w:i w:val="false"/>
          <w:color w:val="000000"/>
          <w:sz w:val="28"/>
        </w:rPr>
        <w:t>
   5-11 (12) сыныптар
</w:t>
      </w:r>
      <w:r>
        <w:br/>
      </w:r>
      <w:r>
        <w:rPr>
          <w:rFonts w:ascii="Times New Roman"/>
          <w:b w:val="false"/>
          <w:i w:val="false"/>
          <w:color w:val="000000"/>
          <w:sz w:val="28"/>
        </w:rPr>
        <w:t>
   мұғалiмдерiне,
</w:t>
      </w:r>
      <w:r>
        <w:br/>
      </w:r>
      <w:r>
        <w:rPr>
          <w:rFonts w:ascii="Times New Roman"/>
          <w:b w:val="false"/>
          <w:i w:val="false"/>
          <w:color w:val="000000"/>
          <w:sz w:val="28"/>
        </w:rPr>
        <w:t>
   кәсіптiк мектептер,
</w:t>
      </w:r>
      <w:r>
        <w:br/>
      </w:r>
      <w:r>
        <w:rPr>
          <w:rFonts w:ascii="Times New Roman"/>
          <w:b w:val="false"/>
          <w:i w:val="false"/>
          <w:color w:val="000000"/>
          <w:sz w:val="28"/>
        </w:rPr>
        <w:t>
   орта кәсiптiк оқу
</w:t>
      </w:r>
      <w:r>
        <w:br/>
      </w:r>
      <w:r>
        <w:rPr>
          <w:rFonts w:ascii="Times New Roman"/>
          <w:b w:val="false"/>
          <w:i w:val="false"/>
          <w:color w:val="000000"/>
          <w:sz w:val="28"/>
        </w:rPr>
        <w:t>
   орындарының оқыту.
</w:t>
      </w:r>
      <w:r>
        <w:br/>
      </w:r>
      <w:r>
        <w:rPr>
          <w:rFonts w:ascii="Times New Roman"/>
          <w:b w:val="false"/>
          <w:i w:val="false"/>
          <w:color w:val="000000"/>
          <w:sz w:val="28"/>
        </w:rPr>
        <w:t>
   шыларына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Мұғалiмдерге,        Оқу каби.               "Бiлiм туралы"
</w:t>
      </w:r>
      <w:r>
        <w:br/>
      </w:r>
      <w:r>
        <w:rPr>
          <w:rFonts w:ascii="Times New Roman"/>
          <w:b w:val="false"/>
          <w:i w:val="false"/>
          <w:color w:val="000000"/>
          <w:sz w:val="28"/>
        </w:rPr>
        <w:t>
   оқытушыларға, өндi.  неттерiн                Қазақстан Республи.
</w:t>
      </w:r>
      <w:r>
        <w:br/>
      </w:r>
      <w:r>
        <w:rPr>
          <w:rFonts w:ascii="Times New Roman"/>
          <w:b w:val="false"/>
          <w:i w:val="false"/>
          <w:color w:val="000000"/>
          <w:sz w:val="28"/>
        </w:rPr>
        <w:t>
   рiстiк оқыту         (зертха.                касының 1999 жылғы
</w:t>
      </w:r>
      <w:r>
        <w:br/>
      </w:r>
      <w:r>
        <w:rPr>
          <w:rFonts w:ascii="Times New Roman"/>
          <w:b w:val="false"/>
          <w:i w:val="false"/>
          <w:color w:val="000000"/>
          <w:sz w:val="28"/>
        </w:rPr>
        <w:t>
   шеберлерiне және     наларды,                7 маусымдағы Заңына
</w:t>
      </w:r>
      <w:r>
        <w:br/>
      </w:r>
      <w:r>
        <w:rPr>
          <w:rFonts w:ascii="Times New Roman"/>
          <w:b w:val="false"/>
          <w:i w:val="false"/>
          <w:color w:val="000000"/>
          <w:sz w:val="28"/>
        </w:rPr>
        <w:t>
   оқытушылық қызметтi  шеберха.                сәйкес.
</w:t>
      </w:r>
      <w:r>
        <w:br/>
      </w:r>
      <w:r>
        <w:rPr>
          <w:rFonts w:ascii="Times New Roman"/>
          <w:b w:val="false"/>
          <w:i w:val="false"/>
          <w:color w:val="000000"/>
          <w:sz w:val="28"/>
        </w:rPr>
        <w:t>
   жүргiзетiн қызмет.   наларды,
</w:t>
      </w:r>
      <w:r>
        <w:br/>
      </w:r>
      <w:r>
        <w:rPr>
          <w:rFonts w:ascii="Times New Roman"/>
          <w:b w:val="false"/>
          <w:i w:val="false"/>
          <w:color w:val="000000"/>
          <w:sz w:val="28"/>
        </w:rPr>
        <w:t>
   керлерге, оқыту      оқыту-
</w:t>
      </w:r>
      <w:r>
        <w:br/>
      </w:r>
      <w:r>
        <w:rPr>
          <w:rFonts w:ascii="Times New Roman"/>
          <w:b w:val="false"/>
          <w:i w:val="false"/>
          <w:color w:val="000000"/>
          <w:sz w:val="28"/>
        </w:rPr>
        <w:t>
   кабинеттерiн (зерт.  кеңестік
</w:t>
      </w:r>
      <w:r>
        <w:br/>
      </w:r>
      <w:r>
        <w:rPr>
          <w:rFonts w:ascii="Times New Roman"/>
          <w:b w:val="false"/>
          <w:i w:val="false"/>
          <w:color w:val="000000"/>
          <w:sz w:val="28"/>
        </w:rPr>
        <w:t>
   ханаларды, шеберха.  пункттер.
</w:t>
      </w:r>
      <w:r>
        <w:br/>
      </w:r>
      <w:r>
        <w:rPr>
          <w:rFonts w:ascii="Times New Roman"/>
          <w:b w:val="false"/>
          <w:i w:val="false"/>
          <w:color w:val="000000"/>
          <w:sz w:val="28"/>
        </w:rPr>
        <w:t>
   наларды, оқыту-      дi) меңгер.
</w:t>
      </w:r>
      <w:r>
        <w:br/>
      </w:r>
      <w:r>
        <w:rPr>
          <w:rFonts w:ascii="Times New Roman"/>
          <w:b w:val="false"/>
          <w:i w:val="false"/>
          <w:color w:val="000000"/>
          <w:sz w:val="28"/>
        </w:rPr>
        <w:t>
   кеңестiк             генi үшін
</w:t>
      </w:r>
      <w:r>
        <w:br/>
      </w:r>
      <w:r>
        <w:rPr>
          <w:rFonts w:ascii="Times New Roman"/>
          <w:b w:val="false"/>
          <w:i w:val="false"/>
          <w:color w:val="000000"/>
          <w:sz w:val="28"/>
        </w:rPr>
        <w:t>
   пункттердi):         қосымша ақы
</w:t>
      </w:r>
    </w:p>
    <w:p>
      <w:pPr>
        <w:spacing w:after="0"/>
        <w:ind w:left="0"/>
        <w:jc w:val="both"/>
      </w:pPr>
      <w:r>
        <w:rPr>
          <w:rFonts w:ascii="Times New Roman"/>
          <w:b w:val="false"/>
          <w:i w:val="false"/>
          <w:color w:val="000000"/>
          <w:sz w:val="28"/>
        </w:rPr>
        <w:t>
     мектептерде және                 БЛЖ-дан
</w:t>
      </w:r>
      <w:r>
        <w:br/>
      </w:r>
      <w:r>
        <w:rPr>
          <w:rFonts w:ascii="Times New Roman"/>
          <w:b w:val="false"/>
          <w:i w:val="false"/>
          <w:color w:val="000000"/>
          <w:sz w:val="28"/>
        </w:rPr>
        <w:t>
   мектеп-интернат.                   20%
</w:t>
      </w:r>
      <w:r>
        <w:br/>
      </w:r>
      <w:r>
        <w:rPr>
          <w:rFonts w:ascii="Times New Roman"/>
          <w:b w:val="false"/>
          <w:i w:val="false"/>
          <w:color w:val="000000"/>
          <w:sz w:val="28"/>
        </w:rPr>
        <w:t>
   тарында, балалар
</w:t>
      </w:r>
      <w:r>
        <w:br/>
      </w:r>
      <w:r>
        <w:rPr>
          <w:rFonts w:ascii="Times New Roman"/>
          <w:b w:val="false"/>
          <w:i w:val="false"/>
          <w:color w:val="000000"/>
          <w:sz w:val="28"/>
        </w:rPr>
        <w:t>
   үйлерінде
</w:t>
      </w:r>
    </w:p>
    <w:p>
      <w:pPr>
        <w:spacing w:after="0"/>
        <w:ind w:left="0"/>
        <w:jc w:val="both"/>
      </w:pPr>
      <w:r>
        <w:rPr>
          <w:rFonts w:ascii="Times New Roman"/>
          <w:b w:val="false"/>
          <w:i w:val="false"/>
          <w:color w:val="000000"/>
          <w:sz w:val="28"/>
        </w:rPr>
        <w:t>
     орта және бастау.                БЛЖ-дан
</w:t>
      </w:r>
      <w:r>
        <w:br/>
      </w:r>
      <w:r>
        <w:rPr>
          <w:rFonts w:ascii="Times New Roman"/>
          <w:b w:val="false"/>
          <w:i w:val="false"/>
          <w:color w:val="000000"/>
          <w:sz w:val="28"/>
        </w:rPr>
        <w:t>
   ыш кәсiптiк оқу                    25%
</w:t>
      </w:r>
      <w:r>
        <w:br/>
      </w:r>
      <w:r>
        <w:rPr>
          <w:rFonts w:ascii="Times New Roman"/>
          <w:b w:val="false"/>
          <w:i w:val="false"/>
          <w:color w:val="000000"/>
          <w:sz w:val="28"/>
        </w:rPr>
        <w:t>
   орындарында                        аспайды
</w:t>
      </w:r>
    </w:p>
    <w:p>
      <w:pPr>
        <w:spacing w:after="0"/>
        <w:ind w:left="0"/>
        <w:jc w:val="both"/>
      </w:pPr>
      <w:r>
        <w:rPr>
          <w:rFonts w:ascii="Times New Roman"/>
          <w:b w:val="false"/>
          <w:i w:val="false"/>
          <w:color w:val="000000"/>
          <w:sz w:val="28"/>
        </w:rPr>
        <w:t>
     құрастырылған                    БЛЖ-дан   Қосымша ақы оқу
</w:t>
      </w:r>
      <w:r>
        <w:br/>
      </w:r>
      <w:r>
        <w:rPr>
          <w:rFonts w:ascii="Times New Roman"/>
          <w:b w:val="false"/>
          <w:i w:val="false"/>
          <w:color w:val="000000"/>
          <w:sz w:val="28"/>
        </w:rPr>
        <w:t>
   шеберханалар болған                30%       жабдықтарының үлгі
</w:t>
      </w:r>
      <w:r>
        <w:br/>
      </w:r>
      <w:r>
        <w:rPr>
          <w:rFonts w:ascii="Times New Roman"/>
          <w:b w:val="false"/>
          <w:i w:val="false"/>
          <w:color w:val="000000"/>
          <w:sz w:val="28"/>
        </w:rPr>
        <w:t>
   ретте меңгергені                             тiзбесiне сәйкес
</w:t>
      </w:r>
      <w:r>
        <w:br/>
      </w:r>
      <w:r>
        <w:rPr>
          <w:rFonts w:ascii="Times New Roman"/>
          <w:b w:val="false"/>
          <w:i w:val="false"/>
          <w:color w:val="000000"/>
          <w:sz w:val="28"/>
        </w:rPr>
        <w:t>
   үшін                                         аттестатталған және
</w:t>
      </w:r>
      <w:r>
        <w:br/>
      </w:r>
      <w:r>
        <w:rPr>
          <w:rFonts w:ascii="Times New Roman"/>
          <w:b w:val="false"/>
          <w:i w:val="false"/>
          <w:color w:val="000000"/>
          <w:sz w:val="28"/>
        </w:rPr>
        <w:t>
                                                оқу жоспарында
</w:t>
      </w:r>
      <w:r>
        <w:br/>
      </w:r>
      <w:r>
        <w:rPr>
          <w:rFonts w:ascii="Times New Roman"/>
          <w:b w:val="false"/>
          <w:i w:val="false"/>
          <w:color w:val="000000"/>
          <w:sz w:val="28"/>
        </w:rPr>
        <w:t>
                                                көзделген оқу
</w:t>
      </w:r>
      <w:r>
        <w:br/>
      </w:r>
      <w:r>
        <w:rPr>
          <w:rFonts w:ascii="Times New Roman"/>
          <w:b w:val="false"/>
          <w:i w:val="false"/>
          <w:color w:val="000000"/>
          <w:sz w:val="28"/>
        </w:rPr>
        <w:t>
                                                кабинеттерi (зерт.
</w:t>
      </w:r>
      <w:r>
        <w:br/>
      </w:r>
      <w:r>
        <w:rPr>
          <w:rFonts w:ascii="Times New Roman"/>
          <w:b w:val="false"/>
          <w:i w:val="false"/>
          <w:color w:val="000000"/>
          <w:sz w:val="28"/>
        </w:rPr>
        <w:t>
                                                ханалар, шеберха.
</w:t>
      </w:r>
      <w:r>
        <w:br/>
      </w:r>
      <w:r>
        <w:rPr>
          <w:rFonts w:ascii="Times New Roman"/>
          <w:b w:val="false"/>
          <w:i w:val="false"/>
          <w:color w:val="000000"/>
          <w:sz w:val="28"/>
        </w:rPr>
        <w:t>
                                                налар, оқыту-кеңес.
</w:t>
      </w:r>
      <w:r>
        <w:br/>
      </w:r>
      <w:r>
        <w:rPr>
          <w:rFonts w:ascii="Times New Roman"/>
          <w:b w:val="false"/>
          <w:i w:val="false"/>
          <w:color w:val="000000"/>
          <w:sz w:val="28"/>
        </w:rPr>
        <w:t>
                                                тiк пункттер) үшiн
</w:t>
      </w:r>
      <w:r>
        <w:br/>
      </w:r>
      <w:r>
        <w:rPr>
          <w:rFonts w:ascii="Times New Roman"/>
          <w:b w:val="false"/>
          <w:i w:val="false"/>
          <w:color w:val="000000"/>
          <w:sz w:val="28"/>
        </w:rPr>
        <w:t>
                                                ғана жүргiзiледi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Қызметтердi             "Білім туралы"
</w:t>
      </w:r>
      <w:r>
        <w:br/>
      </w:r>
      <w:r>
        <w:rPr>
          <w:rFonts w:ascii="Times New Roman"/>
          <w:b w:val="false"/>
          <w:i w:val="false"/>
          <w:color w:val="000000"/>
          <w:sz w:val="28"/>
        </w:rPr>
        <w:t>
                        қоса атқар.             Қазақстан Республи.
</w:t>
      </w:r>
      <w:r>
        <w:br/>
      </w:r>
      <w:r>
        <w:rPr>
          <w:rFonts w:ascii="Times New Roman"/>
          <w:b w:val="false"/>
          <w:i w:val="false"/>
          <w:color w:val="000000"/>
          <w:sz w:val="28"/>
        </w:rPr>
        <w:t>
                        ғаны (қызмет            касының 1999 жылғы
</w:t>
      </w:r>
      <w:r>
        <w:br/>
      </w:r>
      <w:r>
        <w:rPr>
          <w:rFonts w:ascii="Times New Roman"/>
          <w:b w:val="false"/>
          <w:i w:val="false"/>
          <w:color w:val="000000"/>
          <w:sz w:val="28"/>
        </w:rPr>
        <w:t>
                        көрсету                 7 маусымдағы;
</w:t>
      </w:r>
      <w:r>
        <w:br/>
      </w:r>
      <w:r>
        <w:rPr>
          <w:rFonts w:ascii="Times New Roman"/>
          <w:b w:val="false"/>
          <w:i w:val="false"/>
          <w:color w:val="000000"/>
          <w:sz w:val="28"/>
        </w:rPr>
        <w:t>
                        аймағының               "Қазақстан Республи.
</w:t>
      </w:r>
      <w:r>
        <w:br/>
      </w:r>
      <w:r>
        <w:rPr>
          <w:rFonts w:ascii="Times New Roman"/>
          <w:b w:val="false"/>
          <w:i w:val="false"/>
          <w:color w:val="000000"/>
          <w:sz w:val="28"/>
        </w:rPr>
        <w:t>
                        кеңеюi) үшін            сындағы еңбек
</w:t>
      </w:r>
      <w:r>
        <w:br/>
      </w:r>
      <w:r>
        <w:rPr>
          <w:rFonts w:ascii="Times New Roman"/>
          <w:b w:val="false"/>
          <w:i w:val="false"/>
          <w:color w:val="000000"/>
          <w:sz w:val="28"/>
        </w:rPr>
        <w:t>
                        қосымша ақы             туралы" 1999 жылғы
</w:t>
      </w:r>
      <w:r>
        <w:br/>
      </w:r>
      <w:r>
        <w:rPr>
          <w:rFonts w:ascii="Times New Roman"/>
          <w:b w:val="false"/>
          <w:i w:val="false"/>
          <w:color w:val="000000"/>
          <w:sz w:val="28"/>
        </w:rPr>
        <w:t>
                                                10 желтоқсандағы
</w:t>
      </w:r>
      <w:r>
        <w:br/>
      </w:r>
      <w:r>
        <w:rPr>
          <w:rFonts w:ascii="Times New Roman"/>
          <w:b w:val="false"/>
          <w:i w:val="false"/>
          <w:color w:val="000000"/>
          <w:sz w:val="28"/>
        </w:rPr>
        <w:t>
</w:t>
      </w:r>
      <w:r>
        <w:rPr>
          <w:rFonts w:ascii="Times New Roman"/>
          <w:b w:val="false"/>
          <w:i w:val="false"/>
          <w:color w:val="000000"/>
          <w:sz w:val="28"/>
        </w:rPr>
        <w:t xml:space="preserve"> Заңдарына </w:t>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1) Білім беру мекеме.                 БЛЖ-дан
</w:t>
      </w:r>
      <w:r>
        <w:br/>
      </w:r>
      <w:r>
        <w:rPr>
          <w:rFonts w:ascii="Times New Roman"/>
          <w:b w:val="false"/>
          <w:i w:val="false"/>
          <w:color w:val="000000"/>
          <w:sz w:val="28"/>
        </w:rPr>
        <w:t>
   лерiнің оқытушылары                30%
</w:t>
      </w:r>
      <w:r>
        <w:br/>
      </w:r>
      <w:r>
        <w:rPr>
          <w:rFonts w:ascii="Times New Roman"/>
          <w:b w:val="false"/>
          <w:i w:val="false"/>
          <w:color w:val="000000"/>
          <w:sz w:val="28"/>
        </w:rPr>
        <w:t>
   мен басқа қызмет.                  аспайды
</w:t>
      </w:r>
      <w:r>
        <w:br/>
      </w:r>
      <w:r>
        <w:rPr>
          <w:rFonts w:ascii="Times New Roman"/>
          <w:b w:val="false"/>
          <w:i w:val="false"/>
          <w:color w:val="000000"/>
          <w:sz w:val="28"/>
        </w:rPr>
        <w:t>
   керлерiне кешкі,
</w:t>
      </w:r>
      <w:r>
        <w:br/>
      </w:r>
      <w:r>
        <w:rPr>
          <w:rFonts w:ascii="Times New Roman"/>
          <w:b w:val="false"/>
          <w:i w:val="false"/>
          <w:color w:val="000000"/>
          <w:sz w:val="28"/>
        </w:rPr>
        <w:t>
   сырттай оқу бөлім.
</w:t>
      </w:r>
      <w:r>
        <w:br/>
      </w:r>
      <w:r>
        <w:rPr>
          <w:rFonts w:ascii="Times New Roman"/>
          <w:b w:val="false"/>
          <w:i w:val="false"/>
          <w:color w:val="000000"/>
          <w:sz w:val="28"/>
        </w:rPr>
        <w:t>
   дерiне, мамандық
</w:t>
      </w:r>
      <w:r>
        <w:br/>
      </w:r>
      <w:r>
        <w:rPr>
          <w:rFonts w:ascii="Times New Roman"/>
          <w:b w:val="false"/>
          <w:i w:val="false"/>
          <w:color w:val="000000"/>
          <w:sz w:val="28"/>
        </w:rPr>
        <w:t>
   бойынша бөлімдерге
</w:t>
      </w:r>
      <w:r>
        <w:br/>
      </w:r>
      <w:r>
        <w:rPr>
          <w:rFonts w:ascii="Times New Roman"/>
          <w:b w:val="false"/>
          <w:i w:val="false"/>
          <w:color w:val="000000"/>
          <w:sz w:val="28"/>
        </w:rPr>
        <w:t>
   меңгерушілігі үшін
</w:t>
      </w:r>
    </w:p>
    <w:p>
      <w:pPr>
        <w:spacing w:after="0"/>
        <w:ind w:left="0"/>
        <w:jc w:val="both"/>
      </w:pPr>
      <w:r>
        <w:rPr>
          <w:rFonts w:ascii="Times New Roman"/>
          <w:b w:val="false"/>
          <w:i w:val="false"/>
          <w:color w:val="000000"/>
          <w:sz w:val="28"/>
        </w:rPr>
        <w:t>
2) Директорларға күн.                 БЛЖ-дан
</w:t>
      </w:r>
      <w:r>
        <w:br/>
      </w:r>
      <w:r>
        <w:rPr>
          <w:rFonts w:ascii="Times New Roman"/>
          <w:b w:val="false"/>
          <w:i w:val="false"/>
          <w:color w:val="000000"/>
          <w:sz w:val="28"/>
        </w:rPr>
        <w:t>
   дізгі-сырттай оқыту                20%
</w:t>
      </w:r>
      <w:r>
        <w:br/>
      </w:r>
      <w:r>
        <w:rPr>
          <w:rFonts w:ascii="Times New Roman"/>
          <w:b w:val="false"/>
          <w:i w:val="false"/>
          <w:color w:val="000000"/>
          <w:sz w:val="28"/>
        </w:rPr>
        <w:t>
   нысанындағы, күндізгi              аспайды
</w:t>
      </w:r>
      <w:r>
        <w:br/>
      </w:r>
      <w:r>
        <w:rPr>
          <w:rFonts w:ascii="Times New Roman"/>
          <w:b w:val="false"/>
          <w:i w:val="false"/>
          <w:color w:val="000000"/>
          <w:sz w:val="28"/>
        </w:rPr>
        <w:t>
   жалпы бiлiм беру мектеп.
</w:t>
      </w:r>
      <w:r>
        <w:br/>
      </w:r>
      <w:r>
        <w:rPr>
          <w:rFonts w:ascii="Times New Roman"/>
          <w:b w:val="false"/>
          <w:i w:val="false"/>
          <w:color w:val="000000"/>
          <w:sz w:val="28"/>
        </w:rPr>
        <w:t>
   терi жанындағы
</w:t>
      </w:r>
      <w:r>
        <w:br/>
      </w:r>
      <w:r>
        <w:rPr>
          <w:rFonts w:ascii="Times New Roman"/>
          <w:b w:val="false"/>
          <w:i w:val="false"/>
          <w:color w:val="000000"/>
          <w:sz w:val="28"/>
        </w:rPr>
        <w:t>
   жұмыс icтейтін
</w:t>
      </w:r>
      <w:r>
        <w:br/>
      </w:r>
      <w:r>
        <w:rPr>
          <w:rFonts w:ascii="Times New Roman"/>
          <w:b w:val="false"/>
          <w:i w:val="false"/>
          <w:color w:val="000000"/>
          <w:sz w:val="28"/>
        </w:rPr>
        <w:t>
   жастаp, кешке
</w:t>
      </w:r>
      <w:r>
        <w:br/>
      </w:r>
      <w:r>
        <w:rPr>
          <w:rFonts w:ascii="Times New Roman"/>
          <w:b w:val="false"/>
          <w:i w:val="false"/>
          <w:color w:val="000000"/>
          <w:sz w:val="28"/>
        </w:rPr>
        <w:t>
   (ауысымдық) орта
</w:t>
      </w:r>
      <w:r>
        <w:br/>
      </w:r>
      <w:r>
        <w:rPr>
          <w:rFonts w:ascii="Times New Roman"/>
          <w:b w:val="false"/>
          <w:i w:val="false"/>
          <w:color w:val="000000"/>
          <w:sz w:val="28"/>
        </w:rPr>
        <w:t>
   бiлiм беру мектеп.
</w:t>
      </w:r>
      <w:r>
        <w:br/>
      </w:r>
      <w:r>
        <w:rPr>
          <w:rFonts w:ascii="Times New Roman"/>
          <w:b w:val="false"/>
          <w:i w:val="false"/>
          <w:color w:val="000000"/>
          <w:sz w:val="28"/>
        </w:rPr>
        <w:t>
   терiндегi сыныптар.
</w:t>
      </w:r>
      <w:r>
        <w:br/>
      </w:r>
      <w:r>
        <w:rPr>
          <w:rFonts w:ascii="Times New Roman"/>
          <w:b w:val="false"/>
          <w:i w:val="false"/>
          <w:color w:val="000000"/>
          <w:sz w:val="28"/>
        </w:rPr>
        <w:t>
   ға жетекшілік
</w:t>
      </w:r>
      <w:r>
        <w:br/>
      </w:r>
      <w:r>
        <w:rPr>
          <w:rFonts w:ascii="Times New Roman"/>
          <w:b w:val="false"/>
          <w:i w:val="false"/>
          <w:color w:val="000000"/>
          <w:sz w:val="28"/>
        </w:rPr>
        <w:t>
   жасағаны үшiн
</w:t>
      </w:r>
    </w:p>
    <w:p>
      <w:pPr>
        <w:spacing w:after="0"/>
        <w:ind w:left="0"/>
        <w:jc w:val="both"/>
      </w:pPr>
      <w:r>
        <w:rPr>
          <w:rFonts w:ascii="Times New Roman"/>
          <w:b w:val="false"/>
          <w:i w:val="false"/>
          <w:color w:val="000000"/>
          <w:sz w:val="28"/>
        </w:rPr>
        <w:t>
     Педагогикалық                    БЛЖ-дан
</w:t>
      </w:r>
      <w:r>
        <w:br/>
      </w:r>
      <w:r>
        <w:rPr>
          <w:rFonts w:ascii="Times New Roman"/>
          <w:b w:val="false"/>
          <w:i w:val="false"/>
          <w:color w:val="000000"/>
          <w:sz w:val="28"/>
        </w:rPr>
        <w:t>
   қызметкерлерге                     20%
</w:t>
      </w:r>
      <w:r>
        <w:br/>
      </w:r>
      <w:r>
        <w:rPr>
          <w:rFonts w:ascii="Times New Roman"/>
          <w:b w:val="false"/>
          <w:i w:val="false"/>
          <w:color w:val="000000"/>
          <w:sz w:val="28"/>
        </w:rPr>
        <w:t>
   мектепке (сыныптар.                аспайды
</w:t>
      </w:r>
      <w:r>
        <w:br/>
      </w:r>
      <w:r>
        <w:rPr>
          <w:rFonts w:ascii="Times New Roman"/>
          <w:b w:val="false"/>
          <w:i w:val="false"/>
          <w:color w:val="000000"/>
          <w:sz w:val="28"/>
        </w:rPr>
        <w:t>
   ға), оның iшiнде
</w:t>
      </w:r>
      <w:r>
        <w:br/>
      </w:r>
      <w:r>
        <w:rPr>
          <w:rFonts w:ascii="Times New Roman"/>
          <w:b w:val="false"/>
          <w:i w:val="false"/>
          <w:color w:val="000000"/>
          <w:sz w:val="28"/>
        </w:rPr>
        <w:t>
   директор лауазымы
</w:t>
      </w:r>
      <w:r>
        <w:br/>
      </w:r>
      <w:r>
        <w:rPr>
          <w:rFonts w:ascii="Times New Roman"/>
          <w:b w:val="false"/>
          <w:i w:val="false"/>
          <w:color w:val="000000"/>
          <w:sz w:val="28"/>
        </w:rPr>
        <w:t>
   көзделмеген музыка.
</w:t>
      </w:r>
      <w:r>
        <w:br/>
      </w:r>
      <w:r>
        <w:rPr>
          <w:rFonts w:ascii="Times New Roman"/>
          <w:b w:val="false"/>
          <w:i w:val="false"/>
          <w:color w:val="000000"/>
          <w:sz w:val="28"/>
        </w:rPr>
        <w:t>
   лық, көркемөнер,
</w:t>
      </w:r>
      <w:r>
        <w:br/>
      </w:r>
      <w:r>
        <w:rPr>
          <w:rFonts w:ascii="Times New Roman"/>
          <w:b w:val="false"/>
          <w:i w:val="false"/>
          <w:color w:val="000000"/>
          <w:sz w:val="28"/>
        </w:rPr>
        <w:t>
   өнер және т.б.
</w:t>
      </w:r>
      <w:r>
        <w:br/>
      </w:r>
      <w:r>
        <w:rPr>
          <w:rFonts w:ascii="Times New Roman"/>
          <w:b w:val="false"/>
          <w:i w:val="false"/>
          <w:color w:val="000000"/>
          <w:sz w:val="28"/>
        </w:rPr>
        <w:t>
   басшылық жасағаны
</w:t>
      </w:r>
      <w:r>
        <w:br/>
      </w:r>
      <w:r>
        <w:rPr>
          <w:rFonts w:ascii="Times New Roman"/>
          <w:b w:val="false"/>
          <w:i w:val="false"/>
          <w:color w:val="000000"/>
          <w:sz w:val="28"/>
        </w:rPr>
        <w:t>
   үшін
</w:t>
      </w:r>
    </w:p>
    <w:p>
      <w:pPr>
        <w:spacing w:after="0"/>
        <w:ind w:left="0"/>
        <w:jc w:val="both"/>
      </w:pPr>
      <w:r>
        <w:rPr>
          <w:rFonts w:ascii="Times New Roman"/>
          <w:b w:val="false"/>
          <w:i w:val="false"/>
          <w:color w:val="000000"/>
          <w:sz w:val="28"/>
        </w:rPr>
        <w:t>
     Директорлардың оқу               БЛЖ-дан
</w:t>
      </w:r>
      <w:r>
        <w:br/>
      </w:r>
      <w:r>
        <w:rPr>
          <w:rFonts w:ascii="Times New Roman"/>
          <w:b w:val="false"/>
          <w:i w:val="false"/>
          <w:color w:val="000000"/>
          <w:sz w:val="28"/>
        </w:rPr>
        <w:t>
   iсi жөнiндегі орын.                20%
</w:t>
      </w:r>
      <w:r>
        <w:br/>
      </w:r>
      <w:r>
        <w:rPr>
          <w:rFonts w:ascii="Times New Roman"/>
          <w:b w:val="false"/>
          <w:i w:val="false"/>
          <w:color w:val="000000"/>
          <w:sz w:val="28"/>
        </w:rPr>
        <w:t>
   басары лауазымы                    аспайды
</w:t>
      </w:r>
      <w:r>
        <w:br/>
      </w:r>
      <w:r>
        <w:rPr>
          <w:rFonts w:ascii="Times New Roman"/>
          <w:b w:val="false"/>
          <w:i w:val="false"/>
          <w:color w:val="000000"/>
          <w:sz w:val="28"/>
        </w:rPr>
        <w:t>
   көзделмеген жетiжыл.
</w:t>
      </w:r>
      <w:r>
        <w:br/>
      </w:r>
      <w:r>
        <w:rPr>
          <w:rFonts w:ascii="Times New Roman"/>
          <w:b w:val="false"/>
          <w:i w:val="false"/>
          <w:color w:val="000000"/>
          <w:sz w:val="28"/>
        </w:rPr>
        <w:t>
   дық музыка мектеп.
</w:t>
      </w:r>
      <w:r>
        <w:br/>
      </w:r>
      <w:r>
        <w:rPr>
          <w:rFonts w:ascii="Times New Roman"/>
          <w:b w:val="false"/>
          <w:i w:val="false"/>
          <w:color w:val="000000"/>
          <w:sz w:val="28"/>
        </w:rPr>
        <w:t>
   терінде, өнер
</w:t>
      </w:r>
      <w:r>
        <w:br/>
      </w:r>
      <w:r>
        <w:rPr>
          <w:rFonts w:ascii="Times New Roman"/>
          <w:b w:val="false"/>
          <w:i w:val="false"/>
          <w:color w:val="000000"/>
          <w:sz w:val="28"/>
        </w:rPr>
        <w:t>
   мектептерінде және
</w:t>
      </w:r>
      <w:r>
        <w:br/>
      </w:r>
      <w:r>
        <w:rPr>
          <w:rFonts w:ascii="Times New Roman"/>
          <w:b w:val="false"/>
          <w:i w:val="false"/>
          <w:color w:val="000000"/>
          <w:sz w:val="28"/>
        </w:rPr>
        <w:t>
   көркемөнер мектеп.
</w:t>
      </w:r>
      <w:r>
        <w:br/>
      </w:r>
      <w:r>
        <w:rPr>
          <w:rFonts w:ascii="Times New Roman"/>
          <w:b w:val="false"/>
          <w:i w:val="false"/>
          <w:color w:val="000000"/>
          <w:sz w:val="28"/>
        </w:rPr>
        <w:t>
   терінде оқу жұмысына
</w:t>
      </w:r>
      <w:r>
        <w:br/>
      </w:r>
      <w:r>
        <w:rPr>
          <w:rFonts w:ascii="Times New Roman"/>
          <w:b w:val="false"/>
          <w:i w:val="false"/>
          <w:color w:val="000000"/>
          <w:sz w:val="28"/>
        </w:rPr>
        <w:t>
   жетекшілік етушi
</w:t>
      </w:r>
      <w:r>
        <w:br/>
      </w:r>
      <w:r>
        <w:rPr>
          <w:rFonts w:ascii="Times New Roman"/>
          <w:b w:val="false"/>
          <w:i w:val="false"/>
          <w:color w:val="000000"/>
          <w:sz w:val="28"/>
        </w:rPr>
        <w:t>
   мұғалімге
</w:t>
      </w:r>
    </w:p>
    <w:p>
      <w:pPr>
        <w:spacing w:after="0"/>
        <w:ind w:left="0"/>
        <w:jc w:val="both"/>
      </w:pPr>
      <w:r>
        <w:rPr>
          <w:rFonts w:ascii="Times New Roman"/>
          <w:b w:val="false"/>
          <w:i w:val="false"/>
          <w:color w:val="000000"/>
          <w:sz w:val="28"/>
        </w:rPr>
        <w:t>
3) Кiтапханашы лауазы.                БЛЖ-дан
</w:t>
      </w:r>
      <w:r>
        <w:br/>
      </w:r>
      <w:r>
        <w:rPr>
          <w:rFonts w:ascii="Times New Roman"/>
          <w:b w:val="false"/>
          <w:i w:val="false"/>
          <w:color w:val="000000"/>
          <w:sz w:val="28"/>
        </w:rPr>
        <w:t>
   мы көзделмеген                     30%
</w:t>
      </w:r>
      <w:r>
        <w:br/>
      </w:r>
      <w:r>
        <w:rPr>
          <w:rFonts w:ascii="Times New Roman"/>
          <w:b w:val="false"/>
          <w:i w:val="false"/>
          <w:color w:val="000000"/>
          <w:sz w:val="28"/>
        </w:rPr>
        <w:t>
   барлық үлгідегі                    аспайды
</w:t>
      </w:r>
      <w:r>
        <w:br/>
      </w:r>
      <w:r>
        <w:rPr>
          <w:rFonts w:ascii="Times New Roman"/>
          <w:b w:val="false"/>
          <w:i w:val="false"/>
          <w:color w:val="000000"/>
          <w:sz w:val="28"/>
        </w:rPr>
        <w:t>
   және атаудағы мек.
</w:t>
      </w:r>
      <w:r>
        <w:br/>
      </w:r>
      <w:r>
        <w:rPr>
          <w:rFonts w:ascii="Times New Roman"/>
          <w:b w:val="false"/>
          <w:i w:val="false"/>
          <w:color w:val="000000"/>
          <w:sz w:val="28"/>
        </w:rPr>
        <w:t>
   тептерде, мектеп-
</w:t>
      </w:r>
      <w:r>
        <w:br/>
      </w:r>
      <w:r>
        <w:rPr>
          <w:rFonts w:ascii="Times New Roman"/>
          <w:b w:val="false"/>
          <w:i w:val="false"/>
          <w:color w:val="000000"/>
          <w:sz w:val="28"/>
        </w:rPr>
        <w:t>
   интернаттарда,
</w:t>
      </w:r>
      <w:r>
        <w:br/>
      </w:r>
      <w:r>
        <w:rPr>
          <w:rFonts w:ascii="Times New Roman"/>
          <w:b w:val="false"/>
          <w:i w:val="false"/>
          <w:color w:val="000000"/>
          <w:sz w:val="28"/>
        </w:rPr>
        <w:t>
   кәсiптiк мектептер.
</w:t>
      </w:r>
      <w:r>
        <w:br/>
      </w:r>
      <w:r>
        <w:rPr>
          <w:rFonts w:ascii="Times New Roman"/>
          <w:b w:val="false"/>
          <w:i w:val="false"/>
          <w:color w:val="000000"/>
          <w:sz w:val="28"/>
        </w:rPr>
        <w:t>
   де оқулықтар дана.
</w:t>
      </w:r>
      <w:r>
        <w:br/>
      </w:r>
      <w:r>
        <w:rPr>
          <w:rFonts w:ascii="Times New Roman"/>
          <w:b w:val="false"/>
          <w:i w:val="false"/>
          <w:color w:val="000000"/>
          <w:sz w:val="28"/>
        </w:rPr>
        <w:t>
   ларының санына
</w:t>
      </w:r>
      <w:r>
        <w:br/>
      </w:r>
      <w:r>
        <w:rPr>
          <w:rFonts w:ascii="Times New Roman"/>
          <w:b w:val="false"/>
          <w:i w:val="false"/>
          <w:color w:val="000000"/>
          <w:sz w:val="28"/>
        </w:rPr>
        <w:t>
   қарай мұғалiмдерге,
</w:t>
      </w:r>
      <w:r>
        <w:br/>
      </w:r>
      <w:r>
        <w:rPr>
          <w:rFonts w:ascii="Times New Roman"/>
          <w:b w:val="false"/>
          <w:i w:val="false"/>
          <w:color w:val="000000"/>
          <w:sz w:val="28"/>
        </w:rPr>
        <w:t>
   оқытушыларға және
</w:t>
      </w:r>
      <w:r>
        <w:br/>
      </w:r>
      <w:r>
        <w:rPr>
          <w:rFonts w:ascii="Times New Roman"/>
          <w:b w:val="false"/>
          <w:i w:val="false"/>
          <w:color w:val="000000"/>
          <w:sz w:val="28"/>
        </w:rPr>
        <w:t>
   басқа да қызметкер.
</w:t>
      </w:r>
      <w:r>
        <w:br/>
      </w:r>
      <w:r>
        <w:rPr>
          <w:rFonts w:ascii="Times New Roman"/>
          <w:b w:val="false"/>
          <w:i w:val="false"/>
          <w:color w:val="000000"/>
          <w:sz w:val="28"/>
        </w:rPr>
        <w:t>
   лерге - оқулықтар.
</w:t>
      </w:r>
      <w:r>
        <w:br/>
      </w:r>
      <w:r>
        <w:rPr>
          <w:rFonts w:ascii="Times New Roman"/>
          <w:b w:val="false"/>
          <w:i w:val="false"/>
          <w:color w:val="000000"/>
          <w:sz w:val="28"/>
        </w:rPr>
        <w:t>
   дың кiтапханалық
</w:t>
      </w:r>
      <w:r>
        <w:br/>
      </w:r>
      <w:r>
        <w:rPr>
          <w:rFonts w:ascii="Times New Roman"/>
          <w:b w:val="false"/>
          <w:i w:val="false"/>
          <w:color w:val="000000"/>
          <w:sz w:val="28"/>
        </w:rPr>
        <w:t>
   қорымен жұмыс
</w:t>
      </w:r>
      <w:r>
        <w:br/>
      </w:r>
      <w:r>
        <w:rPr>
          <w:rFonts w:ascii="Times New Roman"/>
          <w:b w:val="false"/>
          <w:i w:val="false"/>
          <w:color w:val="000000"/>
          <w:sz w:val="28"/>
        </w:rPr>
        <w:t>
   істегенi үшін
</w:t>
      </w:r>
    </w:p>
    <w:p>
      <w:pPr>
        <w:spacing w:after="0"/>
        <w:ind w:left="0"/>
        <w:jc w:val="both"/>
      </w:pPr>
      <w:r>
        <w:rPr>
          <w:rFonts w:ascii="Times New Roman"/>
          <w:b w:val="false"/>
          <w:i w:val="false"/>
          <w:color w:val="000000"/>
          <w:sz w:val="28"/>
        </w:rPr>
        <w:t>
4) Бiлiм беру мекеме.                 БЛЖ-дан
</w:t>
      </w:r>
      <w:r>
        <w:br/>
      </w:r>
      <w:r>
        <w:rPr>
          <w:rFonts w:ascii="Times New Roman"/>
          <w:b w:val="false"/>
          <w:i w:val="false"/>
          <w:color w:val="000000"/>
          <w:sz w:val="28"/>
        </w:rPr>
        <w:t>
   лерiнiң кiтапхана.                 20%
</w:t>
      </w:r>
      <w:r>
        <w:br/>
      </w:r>
      <w:r>
        <w:rPr>
          <w:rFonts w:ascii="Times New Roman"/>
          <w:b w:val="false"/>
          <w:i w:val="false"/>
          <w:color w:val="000000"/>
          <w:sz w:val="28"/>
        </w:rPr>
        <w:t>
   шыларына оқулықтар.
</w:t>
      </w:r>
      <w:r>
        <w:br/>
      </w:r>
      <w:r>
        <w:rPr>
          <w:rFonts w:ascii="Times New Roman"/>
          <w:b w:val="false"/>
          <w:i w:val="false"/>
          <w:color w:val="000000"/>
          <w:sz w:val="28"/>
        </w:rPr>
        <w:t>
   дың кiтапханалық
</w:t>
      </w:r>
      <w:r>
        <w:br/>
      </w:r>
      <w:r>
        <w:rPr>
          <w:rFonts w:ascii="Times New Roman"/>
          <w:b w:val="false"/>
          <w:i w:val="false"/>
          <w:color w:val="000000"/>
          <w:sz w:val="28"/>
        </w:rPr>
        <w:t>
   қорымен жұмыс
</w:t>
      </w:r>
      <w:r>
        <w:br/>
      </w:r>
      <w:r>
        <w:rPr>
          <w:rFonts w:ascii="Times New Roman"/>
          <w:b w:val="false"/>
          <w:i w:val="false"/>
          <w:color w:val="000000"/>
          <w:sz w:val="28"/>
        </w:rPr>
        <w:t>
   iстегенi үшiн
</w:t>
      </w:r>
    </w:p>
    <w:p>
      <w:pPr>
        <w:spacing w:after="0"/>
        <w:ind w:left="0"/>
        <w:jc w:val="both"/>
      </w:pPr>
      <w:r>
        <w:rPr>
          <w:rFonts w:ascii="Times New Roman"/>
          <w:b w:val="false"/>
          <w:i w:val="false"/>
          <w:color w:val="000000"/>
          <w:sz w:val="28"/>
        </w:rPr>
        <w:t>
5) Барлық үлгiдегi                    БЛЖ-дан
</w:t>
      </w:r>
      <w:r>
        <w:br/>
      </w:r>
      <w:r>
        <w:rPr>
          <w:rFonts w:ascii="Times New Roman"/>
          <w:b w:val="false"/>
          <w:i w:val="false"/>
          <w:color w:val="000000"/>
          <w:sz w:val="28"/>
        </w:rPr>
        <w:t>
   және атаудағы                      25%
</w:t>
      </w:r>
      <w:r>
        <w:br/>
      </w:r>
      <w:r>
        <w:rPr>
          <w:rFonts w:ascii="Times New Roman"/>
          <w:b w:val="false"/>
          <w:i w:val="false"/>
          <w:color w:val="000000"/>
          <w:sz w:val="28"/>
        </w:rPr>
        <w:t>
   мектептердің, мектеп-
</w:t>
      </w:r>
      <w:r>
        <w:br/>
      </w:r>
      <w:r>
        <w:rPr>
          <w:rFonts w:ascii="Times New Roman"/>
          <w:b w:val="false"/>
          <w:i w:val="false"/>
          <w:color w:val="000000"/>
          <w:sz w:val="28"/>
        </w:rPr>
        <w:t>
   интернаттардың
</w:t>
      </w:r>
      <w:r>
        <w:br/>
      </w:r>
      <w:r>
        <w:rPr>
          <w:rFonts w:ascii="Times New Roman"/>
          <w:b w:val="false"/>
          <w:i w:val="false"/>
          <w:color w:val="000000"/>
          <w:sz w:val="28"/>
        </w:rPr>
        <w:t>
   (лицейлердің, гимна.
</w:t>
      </w:r>
      <w:r>
        <w:br/>
      </w:r>
      <w:r>
        <w:rPr>
          <w:rFonts w:ascii="Times New Roman"/>
          <w:b w:val="false"/>
          <w:i w:val="false"/>
          <w:color w:val="000000"/>
          <w:sz w:val="28"/>
        </w:rPr>
        <w:t>
   зиялардың), сондай-
</w:t>
      </w:r>
      <w:r>
        <w:br/>
      </w:r>
      <w:r>
        <w:rPr>
          <w:rFonts w:ascii="Times New Roman"/>
          <w:b w:val="false"/>
          <w:i w:val="false"/>
          <w:color w:val="000000"/>
          <w:sz w:val="28"/>
        </w:rPr>
        <w:t>
   ақ музыкалық және
</w:t>
      </w:r>
      <w:r>
        <w:br/>
      </w:r>
      <w:r>
        <w:rPr>
          <w:rFonts w:ascii="Times New Roman"/>
          <w:b w:val="false"/>
          <w:i w:val="false"/>
          <w:color w:val="000000"/>
          <w:sz w:val="28"/>
        </w:rPr>
        <w:t>
   көркемөнер орта
</w:t>
      </w:r>
      <w:r>
        <w:br/>
      </w:r>
      <w:r>
        <w:rPr>
          <w:rFonts w:ascii="Times New Roman"/>
          <w:b w:val="false"/>
          <w:i w:val="false"/>
          <w:color w:val="000000"/>
          <w:sz w:val="28"/>
        </w:rPr>
        <w:t>
   мектептерiнiң, хор,
</w:t>
      </w:r>
      <w:r>
        <w:br/>
      </w:r>
      <w:r>
        <w:rPr>
          <w:rFonts w:ascii="Times New Roman"/>
          <w:b w:val="false"/>
          <w:i w:val="false"/>
          <w:color w:val="000000"/>
          <w:sz w:val="28"/>
        </w:rPr>
        <w:t>
   хореография колледж.
</w:t>
      </w:r>
      <w:r>
        <w:br/>
      </w:r>
      <w:r>
        <w:rPr>
          <w:rFonts w:ascii="Times New Roman"/>
          <w:b w:val="false"/>
          <w:i w:val="false"/>
          <w:color w:val="000000"/>
          <w:sz w:val="28"/>
        </w:rPr>
        <w:t>
   дерiнің директорла.
</w:t>
      </w:r>
      <w:r>
        <w:br/>
      </w:r>
      <w:r>
        <w:rPr>
          <w:rFonts w:ascii="Times New Roman"/>
          <w:b w:val="false"/>
          <w:i w:val="false"/>
          <w:color w:val="000000"/>
          <w:sz w:val="28"/>
        </w:rPr>
        <w:t>
   рына (директор
</w:t>
      </w:r>
      <w:r>
        <w:br/>
      </w:r>
      <w:r>
        <w:rPr>
          <w:rFonts w:ascii="Times New Roman"/>
          <w:b w:val="false"/>
          <w:i w:val="false"/>
          <w:color w:val="000000"/>
          <w:sz w:val="28"/>
        </w:rPr>
        <w:t>
   лауазымы көзделме.
</w:t>
      </w:r>
      <w:r>
        <w:br/>
      </w:r>
      <w:r>
        <w:rPr>
          <w:rFonts w:ascii="Times New Roman"/>
          <w:b w:val="false"/>
          <w:i w:val="false"/>
          <w:color w:val="000000"/>
          <w:sz w:val="28"/>
        </w:rPr>
        <w:t>
   ген мектептердiң
</w:t>
      </w:r>
      <w:r>
        <w:br/>
      </w:r>
      <w:r>
        <w:rPr>
          <w:rFonts w:ascii="Times New Roman"/>
          <w:b w:val="false"/>
          <w:i w:val="false"/>
          <w:color w:val="000000"/>
          <w:sz w:val="28"/>
        </w:rPr>
        <w:t>
   педагог қызметкер.
</w:t>
      </w:r>
      <w:r>
        <w:br/>
      </w:r>
      <w:r>
        <w:rPr>
          <w:rFonts w:ascii="Times New Roman"/>
          <w:b w:val="false"/>
          <w:i w:val="false"/>
          <w:color w:val="000000"/>
          <w:sz w:val="28"/>
        </w:rPr>
        <w:t>
   лерiне) оқу орыны
</w:t>
      </w:r>
      <w:r>
        <w:br/>
      </w:r>
      <w:r>
        <w:rPr>
          <w:rFonts w:ascii="Times New Roman"/>
          <w:b w:val="false"/>
          <w:i w:val="false"/>
          <w:color w:val="000000"/>
          <w:sz w:val="28"/>
        </w:rPr>
        <w:t>
   жанындағы интер.
</w:t>
      </w:r>
      <w:r>
        <w:br/>
      </w:r>
      <w:r>
        <w:rPr>
          <w:rFonts w:ascii="Times New Roman"/>
          <w:b w:val="false"/>
          <w:i w:val="false"/>
          <w:color w:val="000000"/>
          <w:sz w:val="28"/>
        </w:rPr>
        <w:t>
   натқа, егер интер.
</w:t>
      </w:r>
      <w:r>
        <w:br/>
      </w:r>
      <w:r>
        <w:rPr>
          <w:rFonts w:ascii="Times New Roman"/>
          <w:b w:val="false"/>
          <w:i w:val="false"/>
          <w:color w:val="000000"/>
          <w:sz w:val="28"/>
        </w:rPr>
        <w:t>
   нат меңгерушiсiнің
</w:t>
      </w:r>
      <w:r>
        <w:br/>
      </w:r>
      <w:r>
        <w:rPr>
          <w:rFonts w:ascii="Times New Roman"/>
          <w:b w:val="false"/>
          <w:i w:val="false"/>
          <w:color w:val="000000"/>
          <w:sz w:val="28"/>
        </w:rPr>
        <w:t>
   лауазымы көзделме.
</w:t>
      </w:r>
      <w:r>
        <w:br/>
      </w:r>
      <w:r>
        <w:rPr>
          <w:rFonts w:ascii="Times New Roman"/>
          <w:b w:val="false"/>
          <w:i w:val="false"/>
          <w:color w:val="000000"/>
          <w:sz w:val="28"/>
        </w:rPr>
        <w:t>
   ген жағдайда меңге.
</w:t>
      </w:r>
      <w:r>
        <w:br/>
      </w:r>
      <w:r>
        <w:rPr>
          <w:rFonts w:ascii="Times New Roman"/>
          <w:b w:val="false"/>
          <w:i w:val="false"/>
          <w:color w:val="000000"/>
          <w:sz w:val="28"/>
        </w:rPr>
        <w:t>
   рушiлік еткенi үшiн
</w:t>
      </w:r>
    </w:p>
    <w:p>
      <w:pPr>
        <w:spacing w:after="0"/>
        <w:ind w:left="0"/>
        <w:jc w:val="both"/>
      </w:pPr>
      <w:r>
        <w:rPr>
          <w:rFonts w:ascii="Times New Roman"/>
          <w:b w:val="false"/>
          <w:i w:val="false"/>
          <w:color w:val="000000"/>
          <w:sz w:val="28"/>
        </w:rPr>
        <w:t>
6) Білім беру ұйымда.                 БЛЖ-дан
</w:t>
      </w:r>
      <w:r>
        <w:br/>
      </w:r>
      <w:r>
        <w:rPr>
          <w:rFonts w:ascii="Times New Roman"/>
          <w:b w:val="false"/>
          <w:i w:val="false"/>
          <w:color w:val="000000"/>
          <w:sz w:val="28"/>
        </w:rPr>
        <w:t>
   рының педагогикалық                45%
</w:t>
      </w:r>
      <w:r>
        <w:br/>
      </w:r>
      <w:r>
        <w:rPr>
          <w:rFonts w:ascii="Times New Roman"/>
          <w:b w:val="false"/>
          <w:i w:val="false"/>
          <w:color w:val="000000"/>
          <w:sz w:val="28"/>
        </w:rPr>
        <w:t>
   қызметкерлерiне
</w:t>
      </w:r>
      <w:r>
        <w:br/>
      </w:r>
      <w:r>
        <w:rPr>
          <w:rFonts w:ascii="Times New Roman"/>
          <w:b w:val="false"/>
          <w:i w:val="false"/>
          <w:color w:val="000000"/>
          <w:sz w:val="28"/>
        </w:rPr>
        <w:t>
   барлық үлгi мен
</w:t>
      </w:r>
      <w:r>
        <w:br/>
      </w:r>
      <w:r>
        <w:rPr>
          <w:rFonts w:ascii="Times New Roman"/>
          <w:b w:val="false"/>
          <w:i w:val="false"/>
          <w:color w:val="000000"/>
          <w:sz w:val="28"/>
        </w:rPr>
        <w:t>
   атаудағы мектептер.
</w:t>
      </w:r>
      <w:r>
        <w:br/>
      </w:r>
      <w:r>
        <w:rPr>
          <w:rFonts w:ascii="Times New Roman"/>
          <w:b w:val="false"/>
          <w:i w:val="false"/>
          <w:color w:val="000000"/>
          <w:sz w:val="28"/>
        </w:rPr>
        <w:t>
   де, мектеп-итернат.
</w:t>
      </w:r>
      <w:r>
        <w:br/>
      </w:r>
      <w:r>
        <w:rPr>
          <w:rFonts w:ascii="Times New Roman"/>
          <w:b w:val="false"/>
          <w:i w:val="false"/>
          <w:color w:val="000000"/>
          <w:sz w:val="28"/>
        </w:rPr>
        <w:t>
   тарында, бастауыш
</w:t>
      </w:r>
      <w:r>
        <w:br/>
      </w:r>
      <w:r>
        <w:rPr>
          <w:rFonts w:ascii="Times New Roman"/>
          <w:b w:val="false"/>
          <w:i w:val="false"/>
          <w:color w:val="000000"/>
          <w:sz w:val="28"/>
        </w:rPr>
        <w:t>
   және кәсіптiк бiлiм
</w:t>
      </w:r>
      <w:r>
        <w:br/>
      </w:r>
      <w:r>
        <w:rPr>
          <w:rFonts w:ascii="Times New Roman"/>
          <w:b w:val="false"/>
          <w:i w:val="false"/>
          <w:color w:val="000000"/>
          <w:sz w:val="28"/>
        </w:rPr>
        <w:t>
   беру мектептерінде
</w:t>
      </w:r>
      <w:r>
        <w:br/>
      </w:r>
      <w:r>
        <w:rPr>
          <w:rFonts w:ascii="Times New Roman"/>
          <w:b w:val="false"/>
          <w:i w:val="false"/>
          <w:color w:val="000000"/>
          <w:sz w:val="28"/>
        </w:rPr>
        <w:t>
   салауатты өмiр салты
</w:t>
      </w:r>
      <w:r>
        <w:br/>
      </w:r>
      <w:r>
        <w:rPr>
          <w:rFonts w:ascii="Times New Roman"/>
          <w:b w:val="false"/>
          <w:i w:val="false"/>
          <w:color w:val="000000"/>
          <w:sz w:val="28"/>
        </w:rPr>
        <w:t>
   бойынша сыныптан
</w:t>
      </w:r>
      <w:r>
        <w:br/>
      </w:r>
      <w:r>
        <w:rPr>
          <w:rFonts w:ascii="Times New Roman"/>
          <w:b w:val="false"/>
          <w:i w:val="false"/>
          <w:color w:val="000000"/>
          <w:sz w:val="28"/>
        </w:rPr>
        <w:t>
   тыс жұмыс жүргiзгенi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жетiм балаларға                  БЛЖ-дан
</w:t>
      </w:r>
      <w:r>
        <w:br/>
      </w:r>
      <w:r>
        <w:rPr>
          <w:rFonts w:ascii="Times New Roman"/>
          <w:b w:val="false"/>
          <w:i w:val="false"/>
          <w:color w:val="000000"/>
          <w:sz w:val="28"/>
        </w:rPr>
        <w:t>
   және ата-анасының                  60%
</w:t>
      </w:r>
      <w:r>
        <w:br/>
      </w:r>
      <w:r>
        <w:rPr>
          <w:rFonts w:ascii="Times New Roman"/>
          <w:b w:val="false"/>
          <w:i w:val="false"/>
          <w:color w:val="000000"/>
          <w:sz w:val="28"/>
        </w:rPr>
        <w:t>
   қамқорлығынсыз қал.
</w:t>
      </w:r>
      <w:r>
        <w:br/>
      </w:r>
      <w:r>
        <w:rPr>
          <w:rFonts w:ascii="Times New Roman"/>
          <w:b w:val="false"/>
          <w:i w:val="false"/>
          <w:color w:val="000000"/>
          <w:sz w:val="28"/>
        </w:rPr>
        <w:t>
   ған балаларға
</w:t>
      </w:r>
      <w:r>
        <w:br/>
      </w:r>
      <w:r>
        <w:rPr>
          <w:rFonts w:ascii="Times New Roman"/>
          <w:b w:val="false"/>
          <w:i w:val="false"/>
          <w:color w:val="000000"/>
          <w:sz w:val="28"/>
        </w:rPr>
        <w:t>
   арналған мектеп-ин.
</w:t>
      </w:r>
      <w:r>
        <w:br/>
      </w:r>
      <w:r>
        <w:rPr>
          <w:rFonts w:ascii="Times New Roman"/>
          <w:b w:val="false"/>
          <w:i w:val="false"/>
          <w:color w:val="000000"/>
          <w:sz w:val="28"/>
        </w:rPr>
        <w:t>
   тернаттарда, мек.
</w:t>
      </w:r>
      <w:r>
        <w:br/>
      </w:r>
      <w:r>
        <w:rPr>
          <w:rFonts w:ascii="Times New Roman"/>
          <w:b w:val="false"/>
          <w:i w:val="false"/>
          <w:color w:val="000000"/>
          <w:sz w:val="28"/>
        </w:rPr>
        <w:t>
   тепке дейiнгi жаста.
</w:t>
      </w:r>
      <w:r>
        <w:br/>
      </w:r>
      <w:r>
        <w:rPr>
          <w:rFonts w:ascii="Times New Roman"/>
          <w:b w:val="false"/>
          <w:i w:val="false"/>
          <w:color w:val="000000"/>
          <w:sz w:val="28"/>
        </w:rPr>
        <w:t>
   ғы балаларға арнал.
</w:t>
      </w:r>
      <w:r>
        <w:br/>
      </w:r>
      <w:r>
        <w:rPr>
          <w:rFonts w:ascii="Times New Roman"/>
          <w:b w:val="false"/>
          <w:i w:val="false"/>
          <w:color w:val="000000"/>
          <w:sz w:val="28"/>
        </w:rPr>
        <w:t>
   ған үйлерінде және
</w:t>
      </w:r>
      <w:r>
        <w:br/>
      </w:r>
      <w:r>
        <w:rPr>
          <w:rFonts w:ascii="Times New Roman"/>
          <w:b w:val="false"/>
          <w:i w:val="false"/>
          <w:color w:val="000000"/>
          <w:sz w:val="28"/>
        </w:rPr>
        <w:t>
   аралас үлгідегi
</w:t>
      </w:r>
      <w:r>
        <w:br/>
      </w:r>
      <w:r>
        <w:rPr>
          <w:rFonts w:ascii="Times New Roman"/>
          <w:b w:val="false"/>
          <w:i w:val="false"/>
          <w:color w:val="000000"/>
          <w:sz w:val="28"/>
        </w:rPr>
        <w:t>
   балалар (тұтас
</w:t>
      </w:r>
      <w:r>
        <w:br/>
      </w:r>
      <w:r>
        <w:rPr>
          <w:rFonts w:ascii="Times New Roman"/>
          <w:b w:val="false"/>
          <w:i w:val="false"/>
          <w:color w:val="000000"/>
          <w:sz w:val="28"/>
        </w:rPr>
        <w:t>
   алғанда мектеп-ин.
</w:t>
      </w:r>
      <w:r>
        <w:br/>
      </w:r>
      <w:r>
        <w:rPr>
          <w:rFonts w:ascii="Times New Roman"/>
          <w:b w:val="false"/>
          <w:i w:val="false"/>
          <w:color w:val="000000"/>
          <w:sz w:val="28"/>
        </w:rPr>
        <w:t>
   тернатқа, балалар
</w:t>
      </w:r>
      <w:r>
        <w:br/>
      </w:r>
      <w:r>
        <w:rPr>
          <w:rFonts w:ascii="Times New Roman"/>
          <w:b w:val="false"/>
          <w:i w:val="false"/>
          <w:color w:val="000000"/>
          <w:sz w:val="28"/>
        </w:rPr>
        <w:t>
   үйiне) үйлерiндегi
</w:t>
      </w:r>
      <w:r>
        <w:br/>
      </w:r>
      <w:r>
        <w:rPr>
          <w:rFonts w:ascii="Times New Roman"/>
          <w:b w:val="false"/>
          <w:i w:val="false"/>
          <w:color w:val="000000"/>
          <w:sz w:val="28"/>
        </w:rPr>
        <w:t>
   педагог қызметкер.
</w:t>
      </w:r>
      <w:r>
        <w:br/>
      </w:r>
      <w:r>
        <w:rPr>
          <w:rFonts w:ascii="Times New Roman"/>
          <w:b w:val="false"/>
          <w:i w:val="false"/>
          <w:color w:val="000000"/>
          <w:sz w:val="28"/>
        </w:rPr>
        <w:t>
   лерге
</w:t>
      </w:r>
    </w:p>
    <w:p>
      <w:pPr>
        <w:spacing w:after="0"/>
        <w:ind w:left="0"/>
        <w:jc w:val="both"/>
      </w:pPr>
      <w:r>
        <w:rPr>
          <w:rFonts w:ascii="Times New Roman"/>
          <w:b w:val="false"/>
          <w:i w:val="false"/>
          <w:color w:val="000000"/>
          <w:sz w:val="28"/>
        </w:rPr>
        <w:t>
7) Компьютер техникасы.               БЛЖ-дан
</w:t>
      </w:r>
      <w:r>
        <w:br/>
      </w:r>
      <w:r>
        <w:rPr>
          <w:rFonts w:ascii="Times New Roman"/>
          <w:b w:val="false"/>
          <w:i w:val="false"/>
          <w:color w:val="000000"/>
          <w:sz w:val="28"/>
        </w:rPr>
        <w:t>
   на қызмет көрсету                  3,5%
</w:t>
      </w:r>
      <w:r>
        <w:br/>
      </w:r>
      <w:r>
        <w:rPr>
          <w:rFonts w:ascii="Times New Roman"/>
          <w:b w:val="false"/>
          <w:i w:val="false"/>
          <w:color w:val="000000"/>
          <w:sz w:val="28"/>
        </w:rPr>
        <w:t>
   жөнiндегi маман                    аспайды
</w:t>
      </w:r>
      <w:r>
        <w:br/>
      </w:r>
      <w:r>
        <w:rPr>
          <w:rFonts w:ascii="Times New Roman"/>
          <w:b w:val="false"/>
          <w:i w:val="false"/>
          <w:color w:val="000000"/>
          <w:sz w:val="28"/>
        </w:rPr>
        <w:t>
   лауазымы көзделме.
</w:t>
      </w:r>
      <w:r>
        <w:br/>
      </w:r>
      <w:r>
        <w:rPr>
          <w:rFonts w:ascii="Times New Roman"/>
          <w:b w:val="false"/>
          <w:i w:val="false"/>
          <w:color w:val="000000"/>
          <w:sz w:val="28"/>
        </w:rPr>
        <w:t>
   ген бiлiм беру
</w:t>
      </w:r>
      <w:r>
        <w:br/>
      </w:r>
      <w:r>
        <w:rPr>
          <w:rFonts w:ascii="Times New Roman"/>
          <w:b w:val="false"/>
          <w:i w:val="false"/>
          <w:color w:val="000000"/>
          <w:sz w:val="28"/>
        </w:rPr>
        <w:t>
   ұйымдарында компью.
</w:t>
      </w:r>
      <w:r>
        <w:br/>
      </w:r>
      <w:r>
        <w:rPr>
          <w:rFonts w:ascii="Times New Roman"/>
          <w:b w:val="false"/>
          <w:i w:val="false"/>
          <w:color w:val="000000"/>
          <w:sz w:val="28"/>
        </w:rPr>
        <w:t>
   тер техникасына
</w:t>
      </w:r>
      <w:r>
        <w:br/>
      </w:r>
      <w:r>
        <w:rPr>
          <w:rFonts w:ascii="Times New Roman"/>
          <w:b w:val="false"/>
          <w:i w:val="false"/>
          <w:color w:val="000000"/>
          <w:sz w:val="28"/>
        </w:rPr>
        <w:t>
   қызмет көрсету
</w:t>
      </w:r>
      <w:r>
        <w:br/>
      </w:r>
      <w:r>
        <w:rPr>
          <w:rFonts w:ascii="Times New Roman"/>
          <w:b w:val="false"/>
          <w:i w:val="false"/>
          <w:color w:val="000000"/>
          <w:sz w:val="28"/>
        </w:rPr>
        <w:t>
   міндеті жүктелген
</w:t>
      </w:r>
      <w:r>
        <w:br/>
      </w:r>
      <w:r>
        <w:rPr>
          <w:rFonts w:ascii="Times New Roman"/>
          <w:b w:val="false"/>
          <w:i w:val="false"/>
          <w:color w:val="000000"/>
          <w:sz w:val="28"/>
        </w:rPr>
        <w:t>
   мұғалімдерге, оқыту.
</w:t>
      </w:r>
      <w:r>
        <w:br/>
      </w:r>
      <w:r>
        <w:rPr>
          <w:rFonts w:ascii="Times New Roman"/>
          <w:b w:val="false"/>
          <w:i w:val="false"/>
          <w:color w:val="000000"/>
          <w:sz w:val="28"/>
        </w:rPr>
        <w:t>
   шыларға немесе басқа
</w:t>
      </w:r>
      <w:r>
        <w:br/>
      </w:r>
      <w:r>
        <w:rPr>
          <w:rFonts w:ascii="Times New Roman"/>
          <w:b w:val="false"/>
          <w:i w:val="false"/>
          <w:color w:val="000000"/>
          <w:sz w:val="28"/>
        </w:rPr>
        <w:t>
   қызметкерлерге -
</w:t>
      </w:r>
      <w:r>
        <w:br/>
      </w:r>
      <w:r>
        <w:rPr>
          <w:rFonts w:ascii="Times New Roman"/>
          <w:b w:val="false"/>
          <w:i w:val="false"/>
          <w:color w:val="000000"/>
          <w:sz w:val="28"/>
        </w:rPr>
        <w:t>
   жұмыс iстейтiн әрбiр
</w:t>
      </w:r>
      <w:r>
        <w:br/>
      </w:r>
      <w:r>
        <w:rPr>
          <w:rFonts w:ascii="Times New Roman"/>
          <w:b w:val="false"/>
          <w:i w:val="false"/>
          <w:color w:val="000000"/>
          <w:sz w:val="28"/>
        </w:rPr>
        <w:t>
   компьютер үшiн
</w:t>
      </w:r>
    </w:p>
    <w:p>
      <w:pPr>
        <w:spacing w:after="0"/>
        <w:ind w:left="0"/>
        <w:jc w:val="both"/>
      </w:pPr>
      <w:r>
        <w:rPr>
          <w:rFonts w:ascii="Times New Roman"/>
          <w:b w:val="false"/>
          <w:i w:val="false"/>
          <w:color w:val="000000"/>
          <w:sz w:val="28"/>
        </w:rPr>
        <w:t>
8) Оқытушыларға,                      БЛЖ-дан
</w:t>
      </w:r>
      <w:r>
        <w:br/>
      </w:r>
      <w:r>
        <w:rPr>
          <w:rFonts w:ascii="Times New Roman"/>
          <w:b w:val="false"/>
          <w:i w:val="false"/>
          <w:color w:val="000000"/>
          <w:sz w:val="28"/>
        </w:rPr>
        <w:t>
   өндiрiстiк оқыту                   25%
</w:t>
      </w:r>
      <w:r>
        <w:br/>
      </w:r>
      <w:r>
        <w:rPr>
          <w:rFonts w:ascii="Times New Roman"/>
          <w:b w:val="false"/>
          <w:i w:val="false"/>
          <w:color w:val="000000"/>
          <w:sz w:val="28"/>
        </w:rPr>
        <w:t>
   шеберлерiне және                   аспайды
</w:t>
      </w:r>
      <w:r>
        <w:br/>
      </w:r>
      <w:r>
        <w:rPr>
          <w:rFonts w:ascii="Times New Roman"/>
          <w:b w:val="false"/>
          <w:i w:val="false"/>
          <w:color w:val="000000"/>
          <w:sz w:val="28"/>
        </w:rPr>
        <w:t>
   оқытушылық жұмыс
</w:t>
      </w:r>
      <w:r>
        <w:br/>
      </w:r>
      <w:r>
        <w:rPr>
          <w:rFonts w:ascii="Times New Roman"/>
          <w:b w:val="false"/>
          <w:i w:val="false"/>
          <w:color w:val="000000"/>
          <w:sz w:val="28"/>
        </w:rPr>
        <w:t>
   жүргiзушi басқа да
</w:t>
      </w:r>
      <w:r>
        <w:br/>
      </w:r>
      <w:r>
        <w:rPr>
          <w:rFonts w:ascii="Times New Roman"/>
          <w:b w:val="false"/>
          <w:i w:val="false"/>
          <w:color w:val="000000"/>
          <w:sz w:val="28"/>
        </w:rPr>
        <w:t>
   қызметкерлерге
</w:t>
      </w:r>
      <w:r>
        <w:br/>
      </w:r>
      <w:r>
        <w:rPr>
          <w:rFonts w:ascii="Times New Roman"/>
          <w:b w:val="false"/>
          <w:i w:val="false"/>
          <w:color w:val="000000"/>
          <w:sz w:val="28"/>
        </w:rPr>
        <w:t>
   әдiстемелiк циклдық
</w:t>
      </w:r>
      <w:r>
        <w:br/>
      </w:r>
      <w:r>
        <w:rPr>
          <w:rFonts w:ascii="Times New Roman"/>
          <w:b w:val="false"/>
          <w:i w:val="false"/>
          <w:color w:val="000000"/>
          <w:sz w:val="28"/>
        </w:rPr>
        <w:t>
   және пәндiк
</w:t>
      </w:r>
      <w:r>
        <w:br/>
      </w:r>
      <w:r>
        <w:rPr>
          <w:rFonts w:ascii="Times New Roman"/>
          <w:b w:val="false"/>
          <w:i w:val="false"/>
          <w:color w:val="000000"/>
          <w:sz w:val="28"/>
        </w:rPr>
        <w:t>
   комиссияларға басшы.
</w:t>
      </w:r>
      <w:r>
        <w:br/>
      </w:r>
      <w:r>
        <w:rPr>
          <w:rFonts w:ascii="Times New Roman"/>
          <w:b w:val="false"/>
          <w:i w:val="false"/>
          <w:color w:val="000000"/>
          <w:sz w:val="28"/>
        </w:rPr>
        <w:t>
   лық еткенi үшін
</w:t>
      </w:r>
    </w:p>
    <w:p>
      <w:pPr>
        <w:spacing w:after="0"/>
        <w:ind w:left="0"/>
        <w:jc w:val="both"/>
      </w:pPr>
      <w:r>
        <w:rPr>
          <w:rFonts w:ascii="Times New Roman"/>
          <w:b w:val="false"/>
          <w:i w:val="false"/>
          <w:color w:val="000000"/>
          <w:sz w:val="28"/>
        </w:rPr>
        <w:t>
9) Мектептердің дирек.                 БЛЖ-дан
</w:t>
      </w:r>
      <w:r>
        <w:br/>
      </w:r>
      <w:r>
        <w:rPr>
          <w:rFonts w:ascii="Times New Roman"/>
          <w:b w:val="false"/>
          <w:i w:val="false"/>
          <w:color w:val="000000"/>
          <w:sz w:val="28"/>
        </w:rPr>
        <w:t>
   торларына немесе                    20%
</w:t>
      </w:r>
      <w:r>
        <w:br/>
      </w:r>
      <w:r>
        <w:rPr>
          <w:rFonts w:ascii="Times New Roman"/>
          <w:b w:val="false"/>
          <w:i w:val="false"/>
          <w:color w:val="000000"/>
          <w:sz w:val="28"/>
        </w:rPr>
        <w:t>
   директордың ұзар.
</w:t>
      </w:r>
      <w:r>
        <w:br/>
      </w:r>
      <w:r>
        <w:rPr>
          <w:rFonts w:ascii="Times New Roman"/>
          <w:b w:val="false"/>
          <w:i w:val="false"/>
          <w:color w:val="000000"/>
          <w:sz w:val="28"/>
        </w:rPr>
        <w:t>
   тылған жұмыс күніне
</w:t>
      </w:r>
      <w:r>
        <w:br/>
      </w:r>
      <w:r>
        <w:rPr>
          <w:rFonts w:ascii="Times New Roman"/>
          <w:b w:val="false"/>
          <w:i w:val="false"/>
          <w:color w:val="000000"/>
          <w:sz w:val="28"/>
        </w:rPr>
        <w:t>
   басшылық жасау
</w:t>
      </w:r>
      <w:r>
        <w:br/>
      </w:r>
      <w:r>
        <w:rPr>
          <w:rFonts w:ascii="Times New Roman"/>
          <w:b w:val="false"/>
          <w:i w:val="false"/>
          <w:color w:val="000000"/>
          <w:sz w:val="28"/>
        </w:rPr>
        <w:t>
   жүктелген орынба.
</w:t>
      </w:r>
      <w:r>
        <w:br/>
      </w:r>
      <w:r>
        <w:rPr>
          <w:rFonts w:ascii="Times New Roman"/>
          <w:b w:val="false"/>
          <w:i w:val="false"/>
          <w:color w:val="000000"/>
          <w:sz w:val="28"/>
        </w:rPr>
        <w:t>
   сарына
</w:t>
      </w:r>
    </w:p>
    <w:p>
      <w:pPr>
        <w:spacing w:after="0"/>
        <w:ind w:left="0"/>
        <w:jc w:val="both"/>
      </w:pPr>
      <w:r>
        <w:rPr>
          <w:rFonts w:ascii="Times New Roman"/>
          <w:b w:val="false"/>
          <w:i w:val="false"/>
          <w:color w:val="000000"/>
          <w:sz w:val="28"/>
        </w:rPr>
        <w:t>
10) Интернат ұйымдары.                БЛЖ-дан
</w:t>
      </w:r>
      <w:r>
        <w:br/>
      </w:r>
      <w:r>
        <w:rPr>
          <w:rFonts w:ascii="Times New Roman"/>
          <w:b w:val="false"/>
          <w:i w:val="false"/>
          <w:color w:val="000000"/>
          <w:sz w:val="28"/>
        </w:rPr>
        <w:t>
   ның, интернат-үйле.                25%
</w:t>
      </w:r>
      <w:r>
        <w:br/>
      </w:r>
      <w:r>
        <w:rPr>
          <w:rFonts w:ascii="Times New Roman"/>
          <w:b w:val="false"/>
          <w:i w:val="false"/>
          <w:color w:val="000000"/>
          <w:sz w:val="28"/>
        </w:rPr>
        <w:t>
   рiнiң, жетiм бала.                 аспайды
</w:t>
      </w:r>
      <w:r>
        <w:br/>
      </w:r>
      <w:r>
        <w:rPr>
          <w:rFonts w:ascii="Times New Roman"/>
          <w:b w:val="false"/>
          <w:i w:val="false"/>
          <w:color w:val="000000"/>
          <w:sz w:val="28"/>
        </w:rPr>
        <w:t>
   лар мен ата-анасы.
</w:t>
      </w:r>
      <w:r>
        <w:br/>
      </w:r>
      <w:r>
        <w:rPr>
          <w:rFonts w:ascii="Times New Roman"/>
          <w:b w:val="false"/>
          <w:i w:val="false"/>
          <w:color w:val="000000"/>
          <w:sz w:val="28"/>
        </w:rPr>
        <w:t>
   ның қамқорлығынсыз
</w:t>
      </w:r>
      <w:r>
        <w:br/>
      </w:r>
      <w:r>
        <w:rPr>
          <w:rFonts w:ascii="Times New Roman"/>
          <w:b w:val="false"/>
          <w:i w:val="false"/>
          <w:color w:val="000000"/>
          <w:sz w:val="28"/>
        </w:rPr>
        <w:t>
   қалған балаларға
</w:t>
      </w:r>
      <w:r>
        <w:br/>
      </w:r>
      <w:r>
        <w:rPr>
          <w:rFonts w:ascii="Times New Roman"/>
          <w:b w:val="false"/>
          <w:i w:val="false"/>
          <w:color w:val="000000"/>
          <w:sz w:val="28"/>
        </w:rPr>
        <w:t>
   арналған ұйымдар.
</w:t>
      </w:r>
      <w:r>
        <w:br/>
      </w:r>
      <w:r>
        <w:rPr>
          <w:rFonts w:ascii="Times New Roman"/>
          <w:b w:val="false"/>
          <w:i w:val="false"/>
          <w:color w:val="000000"/>
          <w:sz w:val="28"/>
        </w:rPr>
        <w:t>
   дың, кәмелетке
</w:t>
      </w:r>
      <w:r>
        <w:br/>
      </w:r>
      <w:r>
        <w:rPr>
          <w:rFonts w:ascii="Times New Roman"/>
          <w:b w:val="false"/>
          <w:i w:val="false"/>
          <w:color w:val="000000"/>
          <w:sz w:val="28"/>
        </w:rPr>
        <w:t>
   толмағандарды
</w:t>
      </w:r>
      <w:r>
        <w:br/>
      </w:r>
      <w:r>
        <w:rPr>
          <w:rFonts w:ascii="Times New Roman"/>
          <w:b w:val="false"/>
          <w:i w:val="false"/>
          <w:color w:val="000000"/>
          <w:sz w:val="28"/>
        </w:rPr>
        <w:t>
   уақытша оқшаулау,
</w:t>
      </w:r>
      <w:r>
        <w:br/>
      </w:r>
      <w:r>
        <w:rPr>
          <w:rFonts w:ascii="Times New Roman"/>
          <w:b w:val="false"/>
          <w:i w:val="false"/>
          <w:color w:val="000000"/>
          <w:sz w:val="28"/>
        </w:rPr>
        <w:t>
   бейiмдеу және
</w:t>
      </w:r>
      <w:r>
        <w:br/>
      </w:r>
      <w:r>
        <w:rPr>
          <w:rFonts w:ascii="Times New Roman"/>
          <w:b w:val="false"/>
          <w:i w:val="false"/>
          <w:color w:val="000000"/>
          <w:sz w:val="28"/>
        </w:rPr>
        <w:t>
   оңалту орталықтары
</w:t>
      </w:r>
      <w:r>
        <w:br/>
      </w:r>
      <w:r>
        <w:rPr>
          <w:rFonts w:ascii="Times New Roman"/>
          <w:b w:val="false"/>
          <w:i w:val="false"/>
          <w:color w:val="000000"/>
          <w:sz w:val="28"/>
        </w:rPr>
        <w:t>
   мен тәрбие колония.
</w:t>
      </w:r>
      <w:r>
        <w:br/>
      </w:r>
      <w:r>
        <w:rPr>
          <w:rFonts w:ascii="Times New Roman"/>
          <w:b w:val="false"/>
          <w:i w:val="false"/>
          <w:color w:val="000000"/>
          <w:sz w:val="28"/>
        </w:rPr>
        <w:t>
   ларының, арнаулы
</w:t>
      </w:r>
      <w:r>
        <w:br/>
      </w:r>
      <w:r>
        <w:rPr>
          <w:rFonts w:ascii="Times New Roman"/>
          <w:b w:val="false"/>
          <w:i w:val="false"/>
          <w:color w:val="000000"/>
          <w:sz w:val="28"/>
        </w:rPr>
        <w:t>
   кәсiптiк мектептердiң
</w:t>
      </w:r>
      <w:r>
        <w:br/>
      </w:r>
      <w:r>
        <w:rPr>
          <w:rFonts w:ascii="Times New Roman"/>
          <w:b w:val="false"/>
          <w:i w:val="false"/>
          <w:color w:val="000000"/>
          <w:sz w:val="28"/>
        </w:rPr>
        <w:t>
   және басқа да
</w:t>
      </w:r>
      <w:r>
        <w:br/>
      </w:r>
      <w:r>
        <w:rPr>
          <w:rFonts w:ascii="Times New Roman"/>
          <w:b w:val="false"/>
          <w:i w:val="false"/>
          <w:color w:val="000000"/>
          <w:sz w:val="28"/>
        </w:rPr>
        <w:t>
   ерекше тәрбие
</w:t>
      </w:r>
      <w:r>
        <w:br/>
      </w:r>
      <w:r>
        <w:rPr>
          <w:rFonts w:ascii="Times New Roman"/>
          <w:b w:val="false"/>
          <w:i w:val="false"/>
          <w:color w:val="000000"/>
          <w:sz w:val="28"/>
        </w:rPr>
        <w:t>
   жағдайларына мұқтаж
</w:t>
      </w:r>
      <w:r>
        <w:br/>
      </w:r>
      <w:r>
        <w:rPr>
          <w:rFonts w:ascii="Times New Roman"/>
          <w:b w:val="false"/>
          <w:i w:val="false"/>
          <w:color w:val="000000"/>
          <w:sz w:val="28"/>
        </w:rPr>
        <w:t>
   мiнез-құлқы
</w:t>
      </w:r>
      <w:r>
        <w:br/>
      </w:r>
      <w:r>
        <w:rPr>
          <w:rFonts w:ascii="Times New Roman"/>
          <w:b w:val="false"/>
          <w:i w:val="false"/>
          <w:color w:val="000000"/>
          <w:sz w:val="28"/>
        </w:rPr>
        <w:t>
   девиантты балалар
</w:t>
      </w:r>
      <w:r>
        <w:br/>
      </w:r>
      <w:r>
        <w:rPr>
          <w:rFonts w:ascii="Times New Roman"/>
          <w:b w:val="false"/>
          <w:i w:val="false"/>
          <w:color w:val="000000"/>
          <w:sz w:val="28"/>
        </w:rPr>
        <w:t>
   мен жасөспiрімдерге
</w:t>
      </w:r>
      <w:r>
        <w:br/>
      </w:r>
      <w:r>
        <w:rPr>
          <w:rFonts w:ascii="Times New Roman"/>
          <w:b w:val="false"/>
          <w:i w:val="false"/>
          <w:color w:val="000000"/>
          <w:sz w:val="28"/>
        </w:rPr>
        <w:t>
   арналған ұйымдардың
</w:t>
      </w:r>
      <w:r>
        <w:br/>
      </w:r>
      <w:r>
        <w:rPr>
          <w:rFonts w:ascii="Times New Roman"/>
          <w:b w:val="false"/>
          <w:i w:val="false"/>
          <w:color w:val="000000"/>
          <w:sz w:val="28"/>
        </w:rPr>
        <w:t>
   аға тәрбиешілерiне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Еңбектің                "Білім туралы"
</w:t>
      </w:r>
      <w:r>
        <w:br/>
      </w:r>
      <w:r>
        <w:rPr>
          <w:rFonts w:ascii="Times New Roman"/>
          <w:b w:val="false"/>
          <w:i w:val="false"/>
          <w:color w:val="000000"/>
          <w:sz w:val="28"/>
        </w:rPr>
        <w:t>
                        ерекше                  Қазақстан Республи.
</w:t>
      </w:r>
      <w:r>
        <w:br/>
      </w:r>
      <w:r>
        <w:rPr>
          <w:rFonts w:ascii="Times New Roman"/>
          <w:b w:val="false"/>
          <w:i w:val="false"/>
          <w:color w:val="000000"/>
          <w:sz w:val="28"/>
        </w:rPr>
        <w:t>
                        жағдайлары              касының 1999 жылғы
</w:t>
      </w:r>
      <w:r>
        <w:br/>
      </w:r>
      <w:r>
        <w:rPr>
          <w:rFonts w:ascii="Times New Roman"/>
          <w:b w:val="false"/>
          <w:i w:val="false"/>
          <w:color w:val="000000"/>
          <w:sz w:val="28"/>
        </w:rPr>
        <w:t>
                        үшін                    7 маусымдағы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қосымша ақы             сәйкес
</w:t>
      </w:r>
    </w:p>
    <w:p>
      <w:pPr>
        <w:spacing w:after="0"/>
        <w:ind w:left="0"/>
        <w:jc w:val="both"/>
      </w:pPr>
      <w:r>
        <w:rPr>
          <w:rFonts w:ascii="Times New Roman"/>
          <w:b w:val="false"/>
          <w:i w:val="false"/>
          <w:color w:val="000000"/>
          <w:sz w:val="28"/>
        </w:rPr>
        <w:t>
1) Әскери мектеп-ин.                  БЛЖ-дан
</w:t>
      </w:r>
      <w:r>
        <w:br/>
      </w:r>
      <w:r>
        <w:rPr>
          <w:rFonts w:ascii="Times New Roman"/>
          <w:b w:val="false"/>
          <w:i w:val="false"/>
          <w:color w:val="000000"/>
          <w:sz w:val="28"/>
        </w:rPr>
        <w:t>
   тернаттардың                       25%
</w:t>
      </w:r>
      <w:r>
        <w:br/>
      </w:r>
      <w:r>
        <w:rPr>
          <w:rFonts w:ascii="Times New Roman"/>
          <w:b w:val="false"/>
          <w:i w:val="false"/>
          <w:color w:val="000000"/>
          <w:sz w:val="28"/>
        </w:rPr>
        <w:t>
   педагог қызметкер.
</w:t>
      </w:r>
      <w:r>
        <w:br/>
      </w:r>
      <w:r>
        <w:rPr>
          <w:rFonts w:ascii="Times New Roman"/>
          <w:b w:val="false"/>
          <w:i w:val="false"/>
          <w:color w:val="000000"/>
          <w:sz w:val="28"/>
        </w:rPr>
        <w:t>
   лерiне
</w:t>
      </w:r>
    </w:p>
    <w:p>
      <w:pPr>
        <w:spacing w:after="0"/>
        <w:ind w:left="0"/>
        <w:jc w:val="both"/>
      </w:pPr>
      <w:r>
        <w:rPr>
          <w:rFonts w:ascii="Times New Roman"/>
          <w:b w:val="false"/>
          <w:i w:val="false"/>
          <w:color w:val="000000"/>
          <w:sz w:val="28"/>
        </w:rPr>
        <w:t>
2) Құрамында кемiнде                  БЛЖ-дан
</w:t>
      </w:r>
      <w:r>
        <w:br/>
      </w:r>
      <w:r>
        <w:rPr>
          <w:rFonts w:ascii="Times New Roman"/>
          <w:b w:val="false"/>
          <w:i w:val="false"/>
          <w:color w:val="000000"/>
          <w:sz w:val="28"/>
        </w:rPr>
        <w:t>
   екi арнайы тобы                    30%
</w:t>
      </w:r>
      <w:r>
        <w:br/>
      </w:r>
      <w:r>
        <w:rPr>
          <w:rFonts w:ascii="Times New Roman"/>
          <w:b w:val="false"/>
          <w:i w:val="false"/>
          <w:color w:val="000000"/>
          <w:sz w:val="28"/>
        </w:rPr>
        <w:t>
   (сыныбы) бар жалпы                 аспайды
</w:t>
      </w:r>
      <w:r>
        <w:br/>
      </w:r>
      <w:r>
        <w:rPr>
          <w:rFonts w:ascii="Times New Roman"/>
          <w:b w:val="false"/>
          <w:i w:val="false"/>
          <w:color w:val="000000"/>
          <w:sz w:val="28"/>
        </w:rPr>
        <w:t>
   үлгiдегi оқу-тәрбие
</w:t>
      </w:r>
      <w:r>
        <w:br/>
      </w:r>
      <w:r>
        <w:rPr>
          <w:rFonts w:ascii="Times New Roman"/>
          <w:b w:val="false"/>
          <w:i w:val="false"/>
          <w:color w:val="000000"/>
          <w:sz w:val="28"/>
        </w:rPr>
        <w:t>
   мекeмелерiнің басшы.
</w:t>
      </w:r>
      <w:r>
        <w:br/>
      </w:r>
      <w:r>
        <w:rPr>
          <w:rFonts w:ascii="Times New Roman"/>
          <w:b w:val="false"/>
          <w:i w:val="false"/>
          <w:color w:val="000000"/>
          <w:sz w:val="28"/>
        </w:rPr>
        <w:t>
   ларына қосымша ақы
</w:t>
      </w:r>
      <w:r>
        <w:br/>
      </w:r>
      <w:r>
        <w:rPr>
          <w:rFonts w:ascii="Times New Roman"/>
          <w:b w:val="false"/>
          <w:i w:val="false"/>
          <w:color w:val="000000"/>
          <w:sz w:val="28"/>
        </w:rPr>
        <w:t>
   даму мүмкiндігі
</w:t>
      </w:r>
      <w:r>
        <w:br/>
      </w:r>
      <w:r>
        <w:rPr>
          <w:rFonts w:ascii="Times New Roman"/>
          <w:b w:val="false"/>
          <w:i w:val="false"/>
          <w:color w:val="000000"/>
          <w:sz w:val="28"/>
        </w:rPr>
        <w:t>
   шектеулі, ұзақ
</w:t>
      </w:r>
      <w:r>
        <w:br/>
      </w:r>
      <w:r>
        <w:rPr>
          <w:rFonts w:ascii="Times New Roman"/>
          <w:b w:val="false"/>
          <w:i w:val="false"/>
          <w:color w:val="000000"/>
          <w:sz w:val="28"/>
        </w:rPr>
        <w:t>
   уақыт емдеудi,
</w:t>
      </w:r>
      <w:r>
        <w:br/>
      </w:r>
      <w:r>
        <w:rPr>
          <w:rFonts w:ascii="Times New Roman"/>
          <w:b w:val="false"/>
          <w:i w:val="false"/>
          <w:color w:val="000000"/>
          <w:sz w:val="28"/>
        </w:rPr>
        <w:t>
   тәрбиенің айрықша
</w:t>
      </w:r>
      <w:r>
        <w:br/>
      </w:r>
      <w:r>
        <w:rPr>
          <w:rFonts w:ascii="Times New Roman"/>
          <w:b w:val="false"/>
          <w:i w:val="false"/>
          <w:color w:val="000000"/>
          <w:sz w:val="28"/>
        </w:rPr>
        <w:t>
   жағдайын қажет
</w:t>
      </w:r>
      <w:r>
        <w:br/>
      </w:r>
      <w:r>
        <w:rPr>
          <w:rFonts w:ascii="Times New Roman"/>
          <w:b w:val="false"/>
          <w:i w:val="false"/>
          <w:color w:val="000000"/>
          <w:sz w:val="28"/>
        </w:rPr>
        <w:t>
   ететiн балалармен
</w:t>
      </w:r>
      <w:r>
        <w:br/>
      </w:r>
      <w:r>
        <w:rPr>
          <w:rFonts w:ascii="Times New Roman"/>
          <w:b w:val="false"/>
          <w:i w:val="false"/>
          <w:color w:val="000000"/>
          <w:sz w:val="28"/>
        </w:rPr>
        <w:t>
   және жасөспiрімдер.
</w:t>
      </w:r>
      <w:r>
        <w:br/>
      </w:r>
      <w:r>
        <w:rPr>
          <w:rFonts w:ascii="Times New Roman"/>
          <w:b w:val="false"/>
          <w:i w:val="false"/>
          <w:color w:val="000000"/>
          <w:sz w:val="28"/>
        </w:rPr>
        <w:t>
   мен жұмыс үшiн
</w:t>
      </w:r>
    </w:p>
    <w:p>
      <w:pPr>
        <w:spacing w:after="0"/>
        <w:ind w:left="0"/>
        <w:jc w:val="both"/>
      </w:pPr>
      <w:r>
        <w:rPr>
          <w:rFonts w:ascii="Times New Roman"/>
          <w:b w:val="false"/>
          <w:i w:val="false"/>
          <w:color w:val="000000"/>
          <w:sz w:val="28"/>
        </w:rPr>
        <w:t>
3) Даму және оқу                      БЛЖ-дан   Лауазымдық жалақыға
</w:t>
      </w:r>
      <w:r>
        <w:br/>
      </w:r>
      <w:r>
        <w:rPr>
          <w:rFonts w:ascii="Times New Roman"/>
          <w:b w:val="false"/>
          <w:i w:val="false"/>
          <w:color w:val="000000"/>
          <w:sz w:val="28"/>
        </w:rPr>
        <w:t>
   мүмкiндiктерi шек.                 30%       қосымша ақы жүргі.
</w:t>
      </w:r>
      <w:r>
        <w:br/>
      </w:r>
      <w:r>
        <w:rPr>
          <w:rFonts w:ascii="Times New Roman"/>
          <w:b w:val="false"/>
          <w:i w:val="false"/>
          <w:color w:val="000000"/>
          <w:sz w:val="28"/>
        </w:rPr>
        <w:t>
   теулi, сондай-ақ                   аспайды   зілетін қызметкер.
</w:t>
      </w:r>
      <w:r>
        <w:br/>
      </w:r>
      <w:r>
        <w:rPr>
          <w:rFonts w:ascii="Times New Roman"/>
          <w:b w:val="false"/>
          <w:i w:val="false"/>
          <w:color w:val="000000"/>
          <w:sz w:val="28"/>
        </w:rPr>
        <w:t>
   тәрбиенің айрықша                            лердің тізбесі мен
</w:t>
      </w:r>
      <w:r>
        <w:br/>
      </w:r>
      <w:r>
        <w:rPr>
          <w:rFonts w:ascii="Times New Roman"/>
          <w:b w:val="false"/>
          <w:i w:val="false"/>
          <w:color w:val="000000"/>
          <w:sz w:val="28"/>
        </w:rPr>
        <w:t>
   жағдайын немесе ұзақ                         олардың мөлшерлері
</w:t>
      </w:r>
      <w:r>
        <w:br/>
      </w:r>
      <w:r>
        <w:rPr>
          <w:rFonts w:ascii="Times New Roman"/>
          <w:b w:val="false"/>
          <w:i w:val="false"/>
          <w:color w:val="000000"/>
          <w:sz w:val="28"/>
        </w:rPr>
        <w:t>
   уақыт емдеудi қажет                          оқушылардың (тәрбие
</w:t>
      </w:r>
      <w:r>
        <w:br/>
      </w:r>
      <w:r>
        <w:rPr>
          <w:rFonts w:ascii="Times New Roman"/>
          <w:b w:val="false"/>
          <w:i w:val="false"/>
          <w:color w:val="000000"/>
          <w:sz w:val="28"/>
        </w:rPr>
        <w:t>
   ететiн балалармен                            алушылардың, бала.
</w:t>
      </w:r>
      <w:r>
        <w:br/>
      </w:r>
      <w:r>
        <w:rPr>
          <w:rFonts w:ascii="Times New Roman"/>
          <w:b w:val="false"/>
          <w:i w:val="false"/>
          <w:color w:val="000000"/>
          <w:sz w:val="28"/>
        </w:rPr>
        <w:t>
   және жасөспiрімдер.                          лардың) көрсетілген
</w:t>
      </w:r>
      <w:r>
        <w:br/>
      </w:r>
      <w:r>
        <w:rPr>
          <w:rFonts w:ascii="Times New Roman"/>
          <w:b w:val="false"/>
          <w:i w:val="false"/>
          <w:color w:val="000000"/>
          <w:sz w:val="28"/>
        </w:rPr>
        <w:t>
   мен жұмыс үшiн                               санатымен қарым-
</w:t>
      </w:r>
      <w:r>
        <w:br/>
      </w:r>
      <w:r>
        <w:rPr>
          <w:rFonts w:ascii="Times New Roman"/>
          <w:b w:val="false"/>
          <w:i w:val="false"/>
          <w:color w:val="000000"/>
          <w:sz w:val="28"/>
        </w:rPr>
        <w:t>
                                                қатынаста болу
</w:t>
      </w:r>
      <w:r>
        <w:br/>
      </w:r>
      <w:r>
        <w:rPr>
          <w:rFonts w:ascii="Times New Roman"/>
          <w:b w:val="false"/>
          <w:i w:val="false"/>
          <w:color w:val="000000"/>
          <w:sz w:val="28"/>
        </w:rPr>
        <w:t>
4) Мiнез-құлқында                     БЛЖ-дан   ұзақтығына қарай
</w:t>
      </w:r>
      <w:r>
        <w:br/>
      </w:r>
      <w:r>
        <w:rPr>
          <w:rFonts w:ascii="Times New Roman"/>
          <w:b w:val="false"/>
          <w:i w:val="false"/>
          <w:color w:val="000000"/>
          <w:sz w:val="28"/>
        </w:rPr>
        <w:t>
   ауытқуы бар балалар                30%       анықталады
</w:t>
      </w:r>
      <w:r>
        <w:br/>
      </w:r>
      <w:r>
        <w:rPr>
          <w:rFonts w:ascii="Times New Roman"/>
          <w:b w:val="false"/>
          <w:i w:val="false"/>
          <w:color w:val="000000"/>
          <w:sz w:val="28"/>
        </w:rPr>
        <w:t>
   мен жасөспiрімдерге                аспайды
</w:t>
      </w:r>
      <w:r>
        <w:br/>
      </w:r>
      <w:r>
        <w:rPr>
          <w:rFonts w:ascii="Times New Roman"/>
          <w:b w:val="false"/>
          <w:i w:val="false"/>
          <w:color w:val="000000"/>
          <w:sz w:val="28"/>
        </w:rPr>
        <w:t>
   арналған уақытша
</w:t>
      </w:r>
      <w:r>
        <w:br/>
      </w:r>
      <w:r>
        <w:rPr>
          <w:rFonts w:ascii="Times New Roman"/>
          <w:b w:val="false"/>
          <w:i w:val="false"/>
          <w:color w:val="000000"/>
          <w:sz w:val="28"/>
        </w:rPr>
        <w:t>
   оқшаулау, бейiмдеу
</w:t>
      </w:r>
      <w:r>
        <w:br/>
      </w:r>
      <w:r>
        <w:rPr>
          <w:rFonts w:ascii="Times New Roman"/>
          <w:b w:val="false"/>
          <w:i w:val="false"/>
          <w:color w:val="000000"/>
          <w:sz w:val="28"/>
        </w:rPr>
        <w:t>
   және оңалту орталық.
</w:t>
      </w:r>
      <w:r>
        <w:br/>
      </w:r>
      <w:r>
        <w:rPr>
          <w:rFonts w:ascii="Times New Roman"/>
          <w:b w:val="false"/>
          <w:i w:val="false"/>
          <w:color w:val="000000"/>
          <w:sz w:val="28"/>
        </w:rPr>
        <w:t>
   тарындағы және
</w:t>
      </w:r>
      <w:r>
        <w:br/>
      </w:r>
      <w:r>
        <w:rPr>
          <w:rFonts w:ascii="Times New Roman"/>
          <w:b w:val="false"/>
          <w:i w:val="false"/>
          <w:color w:val="000000"/>
          <w:sz w:val="28"/>
        </w:rPr>
        <w:t>
   еңбекпен түзеу
</w:t>
      </w:r>
      <w:r>
        <w:br/>
      </w:r>
      <w:r>
        <w:rPr>
          <w:rFonts w:ascii="Times New Roman"/>
          <w:b w:val="false"/>
          <w:i w:val="false"/>
          <w:color w:val="000000"/>
          <w:sz w:val="28"/>
        </w:rPr>
        <w:t>
   колонияларындағы,
</w:t>
      </w:r>
      <w:r>
        <w:br/>
      </w:r>
      <w:r>
        <w:rPr>
          <w:rFonts w:ascii="Times New Roman"/>
          <w:b w:val="false"/>
          <w:i w:val="false"/>
          <w:color w:val="000000"/>
          <w:sz w:val="28"/>
        </w:rPr>
        <w:t>
   кәсiптiк мектептер.
</w:t>
      </w:r>
      <w:r>
        <w:br/>
      </w:r>
      <w:r>
        <w:rPr>
          <w:rFonts w:ascii="Times New Roman"/>
          <w:b w:val="false"/>
          <w:i w:val="false"/>
          <w:color w:val="000000"/>
          <w:sz w:val="28"/>
        </w:rPr>
        <w:t>
   де, кешкi (ауысым.
</w:t>
      </w:r>
      <w:r>
        <w:br/>
      </w:r>
      <w:r>
        <w:rPr>
          <w:rFonts w:ascii="Times New Roman"/>
          <w:b w:val="false"/>
          <w:i w:val="false"/>
          <w:color w:val="000000"/>
          <w:sz w:val="28"/>
        </w:rPr>
        <w:t>
   дық) жалпы орта
</w:t>
      </w:r>
      <w:r>
        <w:br/>
      </w:r>
      <w:r>
        <w:rPr>
          <w:rFonts w:ascii="Times New Roman"/>
          <w:b w:val="false"/>
          <w:i w:val="false"/>
          <w:color w:val="000000"/>
          <w:sz w:val="28"/>
        </w:rPr>
        <w:t>
   бiлiм беру мектеп.
</w:t>
      </w:r>
      <w:r>
        <w:br/>
      </w:r>
      <w:r>
        <w:rPr>
          <w:rFonts w:ascii="Times New Roman"/>
          <w:b w:val="false"/>
          <w:i w:val="false"/>
          <w:color w:val="000000"/>
          <w:sz w:val="28"/>
        </w:rPr>
        <w:t>
   терiнде және еңбек.
</w:t>
      </w:r>
      <w:r>
        <w:br/>
      </w:r>
      <w:r>
        <w:rPr>
          <w:rFonts w:ascii="Times New Roman"/>
          <w:b w:val="false"/>
          <w:i w:val="false"/>
          <w:color w:val="000000"/>
          <w:sz w:val="28"/>
        </w:rPr>
        <w:t>
   пен түзеу ұйымдары.
</w:t>
      </w:r>
      <w:r>
        <w:br/>
      </w:r>
      <w:r>
        <w:rPr>
          <w:rFonts w:ascii="Times New Roman"/>
          <w:b w:val="false"/>
          <w:i w:val="false"/>
          <w:color w:val="000000"/>
          <w:sz w:val="28"/>
        </w:rPr>
        <w:t>
   ның және еңбекпен
</w:t>
      </w:r>
      <w:r>
        <w:br/>
      </w:r>
      <w:r>
        <w:rPr>
          <w:rFonts w:ascii="Times New Roman"/>
          <w:b w:val="false"/>
          <w:i w:val="false"/>
          <w:color w:val="000000"/>
          <w:sz w:val="28"/>
        </w:rPr>
        <w:t>
   тәрбиелеу колония.
</w:t>
      </w:r>
      <w:r>
        <w:br/>
      </w:r>
      <w:r>
        <w:rPr>
          <w:rFonts w:ascii="Times New Roman"/>
          <w:b w:val="false"/>
          <w:i w:val="false"/>
          <w:color w:val="000000"/>
          <w:sz w:val="28"/>
        </w:rPr>
        <w:t>
   ларының жанындағы
</w:t>
      </w:r>
      <w:r>
        <w:br/>
      </w:r>
      <w:r>
        <w:rPr>
          <w:rFonts w:ascii="Times New Roman"/>
          <w:b w:val="false"/>
          <w:i w:val="false"/>
          <w:color w:val="000000"/>
          <w:sz w:val="28"/>
        </w:rPr>
        <w:t>
   оқу-кеңестiк пункт.
</w:t>
      </w:r>
      <w:r>
        <w:br/>
      </w:r>
      <w:r>
        <w:rPr>
          <w:rFonts w:ascii="Times New Roman"/>
          <w:b w:val="false"/>
          <w:i w:val="false"/>
          <w:color w:val="000000"/>
          <w:sz w:val="28"/>
        </w:rPr>
        <w:t>
   тердегi жұмыс үшiн
</w:t>
      </w:r>
    </w:p>
    <w:p>
      <w:pPr>
        <w:spacing w:after="0"/>
        <w:ind w:left="0"/>
        <w:jc w:val="both"/>
      </w:pPr>
      <w:r>
        <w:rPr>
          <w:rFonts w:ascii="Times New Roman"/>
          <w:b w:val="false"/>
          <w:i w:val="false"/>
          <w:color w:val="000000"/>
          <w:sz w:val="28"/>
        </w:rPr>
        <w:t>
5) Жабық үлгідегi                     БЛЖ-дан
</w:t>
      </w:r>
      <w:r>
        <w:br/>
      </w:r>
      <w:r>
        <w:rPr>
          <w:rFonts w:ascii="Times New Roman"/>
          <w:b w:val="false"/>
          <w:i w:val="false"/>
          <w:color w:val="000000"/>
          <w:sz w:val="28"/>
        </w:rPr>
        <w:t>
   арнайы оқу-тәрбие                  30%
</w:t>
      </w:r>
      <w:r>
        <w:br/>
      </w:r>
      <w:r>
        <w:rPr>
          <w:rFonts w:ascii="Times New Roman"/>
          <w:b w:val="false"/>
          <w:i w:val="false"/>
          <w:color w:val="000000"/>
          <w:sz w:val="28"/>
        </w:rPr>
        <w:t>
   мекемелеріндегі                    аспайды
</w:t>
      </w:r>
      <w:r>
        <w:br/>
      </w:r>
      <w:r>
        <w:rPr>
          <w:rFonts w:ascii="Times New Roman"/>
          <w:b w:val="false"/>
          <w:i w:val="false"/>
          <w:color w:val="000000"/>
          <w:sz w:val="28"/>
        </w:rPr>
        <w:t>
   жұмыс үшін
</w:t>
      </w:r>
    </w:p>
    <w:p>
      <w:pPr>
        <w:spacing w:after="0"/>
        <w:ind w:left="0"/>
        <w:jc w:val="both"/>
      </w:pPr>
      <w:r>
        <w:rPr>
          <w:rFonts w:ascii="Times New Roman"/>
          <w:b w:val="false"/>
          <w:i w:val="false"/>
          <w:color w:val="000000"/>
          <w:sz w:val="28"/>
        </w:rPr>
        <w:t>
6) Жетім балалармен,                  БЛЖ-дан   Жетім балаларға,
</w:t>
      </w:r>
      <w:r>
        <w:br/>
      </w:r>
      <w:r>
        <w:rPr>
          <w:rFonts w:ascii="Times New Roman"/>
          <w:b w:val="false"/>
          <w:i w:val="false"/>
          <w:color w:val="000000"/>
          <w:sz w:val="28"/>
        </w:rPr>
        <w:t>
   ата-анасының қамқор.               30%       ата-анасының қамқор.
</w:t>
      </w:r>
      <w:r>
        <w:br/>
      </w:r>
      <w:r>
        <w:rPr>
          <w:rFonts w:ascii="Times New Roman"/>
          <w:b w:val="false"/>
          <w:i w:val="false"/>
          <w:color w:val="000000"/>
          <w:sz w:val="28"/>
        </w:rPr>
        <w:t>
   лығынсыз қалған                              лығынсыз қалған
</w:t>
      </w:r>
      <w:r>
        <w:br/>
      </w:r>
      <w:r>
        <w:rPr>
          <w:rFonts w:ascii="Times New Roman"/>
          <w:b w:val="false"/>
          <w:i w:val="false"/>
          <w:color w:val="000000"/>
          <w:sz w:val="28"/>
        </w:rPr>
        <w:t>
   балалармен жұмыс                             балаларға арналған
</w:t>
      </w:r>
      <w:r>
        <w:br/>
      </w:r>
      <w:r>
        <w:rPr>
          <w:rFonts w:ascii="Times New Roman"/>
          <w:b w:val="false"/>
          <w:i w:val="false"/>
          <w:color w:val="000000"/>
          <w:sz w:val="28"/>
        </w:rPr>
        <w:t>
   үшін                                         балалар үйлерiнде,
</w:t>
      </w:r>
      <w:r>
        <w:br/>
      </w:r>
      <w:r>
        <w:rPr>
          <w:rFonts w:ascii="Times New Roman"/>
          <w:b w:val="false"/>
          <w:i w:val="false"/>
          <w:color w:val="000000"/>
          <w:sz w:val="28"/>
        </w:rPr>
        <w:t>
                                                мектеп-интернатта.
</w:t>
      </w:r>
      <w:r>
        <w:br/>
      </w:r>
      <w:r>
        <w:rPr>
          <w:rFonts w:ascii="Times New Roman"/>
          <w:b w:val="false"/>
          <w:i w:val="false"/>
          <w:color w:val="000000"/>
          <w:sz w:val="28"/>
        </w:rPr>
        <w:t>
                                                рында және денесінде
</w:t>
      </w:r>
      <w:r>
        <w:br/>
      </w:r>
      <w:r>
        <w:rPr>
          <w:rFonts w:ascii="Times New Roman"/>
          <w:b w:val="false"/>
          <w:i w:val="false"/>
          <w:color w:val="000000"/>
          <w:sz w:val="28"/>
        </w:rPr>
        <w:t>
                                                немесе ақыл-ойында
</w:t>
      </w:r>
      <w:r>
        <w:br/>
      </w:r>
      <w:r>
        <w:rPr>
          <w:rFonts w:ascii="Times New Roman"/>
          <w:b w:val="false"/>
          <w:i w:val="false"/>
          <w:color w:val="000000"/>
          <w:sz w:val="28"/>
        </w:rPr>
        <w:t>
                                                кемiстігi бар,
</w:t>
      </w:r>
      <w:r>
        <w:br/>
      </w:r>
      <w:r>
        <w:rPr>
          <w:rFonts w:ascii="Times New Roman"/>
          <w:b w:val="false"/>
          <w:i w:val="false"/>
          <w:color w:val="000000"/>
          <w:sz w:val="28"/>
        </w:rPr>
        <w:t>
                                                ұзақ уақыт емделудi
</w:t>
      </w:r>
      <w:r>
        <w:br/>
      </w:r>
      <w:r>
        <w:rPr>
          <w:rFonts w:ascii="Times New Roman"/>
          <w:b w:val="false"/>
          <w:i w:val="false"/>
          <w:color w:val="000000"/>
          <w:sz w:val="28"/>
        </w:rPr>
        <w:t>
                                                қажет ететiн,
</w:t>
      </w:r>
      <w:r>
        <w:br/>
      </w:r>
      <w:r>
        <w:rPr>
          <w:rFonts w:ascii="Times New Roman"/>
          <w:b w:val="false"/>
          <w:i w:val="false"/>
          <w:color w:val="000000"/>
          <w:sz w:val="28"/>
        </w:rPr>
        <w:t>
                                                психикалық дамуы
</w:t>
      </w:r>
      <w:r>
        <w:br/>
      </w:r>
      <w:r>
        <w:rPr>
          <w:rFonts w:ascii="Times New Roman"/>
          <w:b w:val="false"/>
          <w:i w:val="false"/>
          <w:color w:val="000000"/>
          <w:sz w:val="28"/>
        </w:rPr>
        <w:t>
                                                apттa қалған балалар
</w:t>
      </w:r>
      <w:r>
        <w:br/>
      </w:r>
      <w:r>
        <w:rPr>
          <w:rFonts w:ascii="Times New Roman"/>
          <w:b w:val="false"/>
          <w:i w:val="false"/>
          <w:color w:val="000000"/>
          <w:sz w:val="28"/>
        </w:rPr>
        <w:t>
                                                контингентінің
</w:t>
      </w:r>
      <w:r>
        <w:br/>
      </w:r>
      <w:r>
        <w:rPr>
          <w:rFonts w:ascii="Times New Roman"/>
          <w:b w:val="false"/>
          <w:i w:val="false"/>
          <w:color w:val="000000"/>
          <w:sz w:val="28"/>
        </w:rPr>
        <w:t>
                                                интернат-үйлерiнде,
</w:t>
      </w:r>
      <w:r>
        <w:br/>
      </w:r>
      <w:r>
        <w:rPr>
          <w:rFonts w:ascii="Times New Roman"/>
          <w:b w:val="false"/>
          <w:i w:val="false"/>
          <w:color w:val="000000"/>
          <w:sz w:val="28"/>
        </w:rPr>
        <w:t>
                                                (сыныптарда,
</w:t>
      </w:r>
      <w:r>
        <w:br/>
      </w:r>
      <w:r>
        <w:rPr>
          <w:rFonts w:ascii="Times New Roman"/>
          <w:b w:val="false"/>
          <w:i w:val="false"/>
          <w:color w:val="000000"/>
          <w:sz w:val="28"/>
        </w:rPr>
        <w:t>
                                                топтарда) қосымша
</w:t>
      </w:r>
      <w:r>
        <w:br/>
      </w:r>
      <w:r>
        <w:rPr>
          <w:rFonts w:ascii="Times New Roman"/>
          <w:b w:val="false"/>
          <w:i w:val="false"/>
          <w:color w:val="000000"/>
          <w:sz w:val="28"/>
        </w:rPr>
        <w:t>
                                                ақылар екi негiздеме
</w:t>
      </w:r>
      <w:r>
        <w:br/>
      </w:r>
      <w:r>
        <w:rPr>
          <w:rFonts w:ascii="Times New Roman"/>
          <w:b w:val="false"/>
          <w:i w:val="false"/>
          <w:color w:val="000000"/>
          <w:sz w:val="28"/>
        </w:rPr>
        <w:t>
                                                бойынша белгiленедi
</w:t>
      </w:r>
      <w:r>
        <w:br/>
      </w:r>
      <w:r>
        <w:rPr>
          <w:rFonts w:ascii="Times New Roman"/>
          <w:b w:val="false"/>
          <w:i w:val="false"/>
          <w:color w:val="000000"/>
          <w:sz w:val="28"/>
        </w:rPr>
        <w:t>
                                                (жетiм балалар мен
</w:t>
      </w:r>
      <w:r>
        <w:br/>
      </w:r>
      <w:r>
        <w:rPr>
          <w:rFonts w:ascii="Times New Roman"/>
          <w:b w:val="false"/>
          <w:i w:val="false"/>
          <w:color w:val="000000"/>
          <w:sz w:val="28"/>
        </w:rPr>
        <w:t>
                                                ата-анасының
</w:t>
      </w:r>
      <w:r>
        <w:br/>
      </w:r>
      <w:r>
        <w:rPr>
          <w:rFonts w:ascii="Times New Roman"/>
          <w:b w:val="false"/>
          <w:i w:val="false"/>
          <w:color w:val="000000"/>
          <w:sz w:val="28"/>
        </w:rPr>
        <w:t>
                                                қамқорлығынсыз
</w:t>
      </w:r>
      <w:r>
        <w:br/>
      </w:r>
      <w:r>
        <w:rPr>
          <w:rFonts w:ascii="Times New Roman"/>
          <w:b w:val="false"/>
          <w:i w:val="false"/>
          <w:color w:val="000000"/>
          <w:sz w:val="28"/>
        </w:rPr>
        <w:t>
                                                қалған балалармен
</w:t>
      </w:r>
      <w:r>
        <w:br/>
      </w:r>
      <w:r>
        <w:rPr>
          <w:rFonts w:ascii="Times New Roman"/>
          <w:b w:val="false"/>
          <w:i w:val="false"/>
          <w:color w:val="000000"/>
          <w:sz w:val="28"/>
        </w:rPr>
        <w:t>
                                                жұмысы үшiн және
</w:t>
      </w:r>
      <w:r>
        <w:br/>
      </w:r>
      <w:r>
        <w:rPr>
          <w:rFonts w:ascii="Times New Roman"/>
          <w:b w:val="false"/>
          <w:i w:val="false"/>
          <w:color w:val="000000"/>
          <w:sz w:val="28"/>
        </w:rPr>
        <w:t>
                                                даму, оқу мүмкіндігі
</w:t>
      </w:r>
      <w:r>
        <w:br/>
      </w:r>
      <w:r>
        <w:rPr>
          <w:rFonts w:ascii="Times New Roman"/>
          <w:b w:val="false"/>
          <w:i w:val="false"/>
          <w:color w:val="000000"/>
          <w:sz w:val="28"/>
        </w:rPr>
        <w:t>
                                                шектеулi балалармен
</w:t>
      </w:r>
      <w:r>
        <w:br/>
      </w:r>
      <w:r>
        <w:rPr>
          <w:rFonts w:ascii="Times New Roman"/>
          <w:b w:val="false"/>
          <w:i w:val="false"/>
          <w:color w:val="000000"/>
          <w:sz w:val="28"/>
        </w:rPr>
        <w:t>
                                                жұмысы үшін)
</w:t>
      </w:r>
    </w:p>
    <w:p>
      <w:pPr>
        <w:spacing w:after="0"/>
        <w:ind w:left="0"/>
        <w:jc w:val="both"/>
      </w:pPr>
      <w:r>
        <w:rPr>
          <w:rFonts w:ascii="Times New Roman"/>
          <w:b w:val="false"/>
          <w:i w:val="false"/>
          <w:color w:val="000000"/>
          <w:sz w:val="28"/>
        </w:rPr>
        <w:t>
7) Мектепке дейiнгi                   БЛЖ-дан
</w:t>
      </w:r>
      <w:r>
        <w:br/>
      </w:r>
      <w:r>
        <w:rPr>
          <w:rFonts w:ascii="Times New Roman"/>
          <w:b w:val="false"/>
          <w:i w:val="false"/>
          <w:color w:val="000000"/>
          <w:sz w:val="28"/>
        </w:rPr>
        <w:t>
   балалар мекемелері                 34%
</w:t>
      </w:r>
      <w:r>
        <w:br/>
      </w:r>
      <w:r>
        <w:rPr>
          <w:rFonts w:ascii="Times New Roman"/>
          <w:b w:val="false"/>
          <w:i w:val="false"/>
          <w:color w:val="000000"/>
          <w:sz w:val="28"/>
        </w:rPr>
        <w:t>
   тәрбиешілерiнің
</w:t>
      </w:r>
      <w:r>
        <w:br/>
      </w:r>
      <w:r>
        <w:rPr>
          <w:rFonts w:ascii="Times New Roman"/>
          <w:b w:val="false"/>
          <w:i w:val="false"/>
          <w:color w:val="000000"/>
          <w:sz w:val="28"/>
        </w:rPr>
        <w:t>
   көмекшiлерiне
</w:t>
      </w:r>
      <w:r>
        <w:br/>
      </w:r>
      <w:r>
        <w:rPr>
          <w:rFonts w:ascii="Times New Roman"/>
          <w:b w:val="false"/>
          <w:i w:val="false"/>
          <w:color w:val="000000"/>
          <w:sz w:val="28"/>
        </w:rPr>
        <w:t>
   жұқпасыздандырушы
</w:t>
      </w:r>
      <w:r>
        <w:br/>
      </w:r>
      <w:r>
        <w:rPr>
          <w:rFonts w:ascii="Times New Roman"/>
          <w:b w:val="false"/>
          <w:i w:val="false"/>
          <w:color w:val="000000"/>
          <w:sz w:val="28"/>
        </w:rPr>
        <w:t>
   заттармен жұмыс
</w:t>
      </w:r>
      <w:r>
        <w:br/>
      </w:r>
      <w:r>
        <w:rPr>
          <w:rFonts w:ascii="Times New Roman"/>
          <w:b w:val="false"/>
          <w:i w:val="false"/>
          <w:color w:val="000000"/>
          <w:sz w:val="28"/>
        </w:rPr>
        <w:t>
   істегені үшін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Бейiндік                "Білім туралы"
</w:t>
      </w:r>
      <w:r>
        <w:br/>
      </w:r>
      <w:r>
        <w:rPr>
          <w:rFonts w:ascii="Times New Roman"/>
          <w:b w:val="false"/>
          <w:i w:val="false"/>
          <w:color w:val="000000"/>
          <w:sz w:val="28"/>
        </w:rPr>
        <w:t>
                        бағыттағы               Қазақстан Республи.
</w:t>
      </w:r>
      <w:r>
        <w:br/>
      </w:r>
      <w:r>
        <w:rPr>
          <w:rFonts w:ascii="Times New Roman"/>
          <w:b w:val="false"/>
          <w:i w:val="false"/>
          <w:color w:val="000000"/>
          <w:sz w:val="28"/>
        </w:rPr>
        <w:t>
                        жекелеген               касының 1999 жылғы
</w:t>
      </w:r>
      <w:r>
        <w:br/>
      </w:r>
      <w:r>
        <w:rPr>
          <w:rFonts w:ascii="Times New Roman"/>
          <w:b w:val="false"/>
          <w:i w:val="false"/>
          <w:color w:val="000000"/>
          <w:sz w:val="28"/>
        </w:rPr>
        <w:t>
                        пәндердi                7 маусымдағы Заңына
</w:t>
      </w:r>
      <w:r>
        <w:br/>
      </w:r>
      <w:r>
        <w:rPr>
          <w:rFonts w:ascii="Times New Roman"/>
          <w:b w:val="false"/>
          <w:i w:val="false"/>
          <w:color w:val="000000"/>
          <w:sz w:val="28"/>
        </w:rPr>
        <w:t>
                        тереңдете               сәйкес
</w:t>
      </w:r>
      <w:r>
        <w:br/>
      </w:r>
      <w:r>
        <w:rPr>
          <w:rFonts w:ascii="Times New Roman"/>
          <w:b w:val="false"/>
          <w:i w:val="false"/>
          <w:color w:val="000000"/>
          <w:sz w:val="28"/>
        </w:rPr>
        <w:t>
                        оқытқаны
</w:t>
      </w:r>
      <w:r>
        <w:br/>
      </w:r>
      <w:r>
        <w:rPr>
          <w:rFonts w:ascii="Times New Roman"/>
          <w:b w:val="false"/>
          <w:i w:val="false"/>
          <w:color w:val="000000"/>
          <w:sz w:val="28"/>
        </w:rPr>
        <w:t>
                        үшiн
</w:t>
      </w:r>
      <w:r>
        <w:br/>
      </w:r>
      <w:r>
        <w:rPr>
          <w:rFonts w:ascii="Times New Roman"/>
          <w:b w:val="false"/>
          <w:i w:val="false"/>
          <w:color w:val="000000"/>
          <w:sz w:val="28"/>
        </w:rPr>
        <w:t>
                        қосымша ақы
</w:t>
      </w:r>
    </w:p>
    <w:p>
      <w:pPr>
        <w:spacing w:after="0"/>
        <w:ind w:left="0"/>
        <w:jc w:val="both"/>
      </w:pPr>
      <w:r>
        <w:rPr>
          <w:rFonts w:ascii="Times New Roman"/>
          <w:b w:val="false"/>
          <w:i w:val="false"/>
          <w:color w:val="000000"/>
          <w:sz w:val="28"/>
        </w:rPr>
        <w:t>
1) Дарынды балаларға                  БЛЖ-дан
</w:t>
      </w:r>
      <w:r>
        <w:br/>
      </w:r>
      <w:r>
        <w:rPr>
          <w:rFonts w:ascii="Times New Roman"/>
          <w:b w:val="false"/>
          <w:i w:val="false"/>
          <w:color w:val="000000"/>
          <w:sz w:val="28"/>
        </w:rPr>
        <w:t>
   арналған мектептер                 40%
</w:t>
      </w:r>
      <w:r>
        <w:br/>
      </w:r>
      <w:r>
        <w:rPr>
          <w:rFonts w:ascii="Times New Roman"/>
          <w:b w:val="false"/>
          <w:i w:val="false"/>
          <w:color w:val="000000"/>
          <w:sz w:val="28"/>
        </w:rPr>
        <w:t>
   мен мектеп-интер.
</w:t>
      </w:r>
      <w:r>
        <w:br/>
      </w:r>
      <w:r>
        <w:rPr>
          <w:rFonts w:ascii="Times New Roman"/>
          <w:b w:val="false"/>
          <w:i w:val="false"/>
          <w:color w:val="000000"/>
          <w:sz w:val="28"/>
        </w:rPr>
        <w:t>
   наттардың директор.
</w:t>
      </w:r>
      <w:r>
        <w:br/>
      </w:r>
      <w:r>
        <w:rPr>
          <w:rFonts w:ascii="Times New Roman"/>
          <w:b w:val="false"/>
          <w:i w:val="false"/>
          <w:color w:val="000000"/>
          <w:sz w:val="28"/>
        </w:rPr>
        <w:t>
   лары мен орынбасар.
</w:t>
      </w:r>
      <w:r>
        <w:br/>
      </w:r>
      <w:r>
        <w:rPr>
          <w:rFonts w:ascii="Times New Roman"/>
          <w:b w:val="false"/>
          <w:i w:val="false"/>
          <w:color w:val="000000"/>
          <w:sz w:val="28"/>
        </w:rPr>
        <w:t>
   ларына;
</w:t>
      </w:r>
    </w:p>
    <w:p>
      <w:pPr>
        <w:spacing w:after="0"/>
        <w:ind w:left="0"/>
        <w:jc w:val="both"/>
      </w:pPr>
      <w:r>
        <w:rPr>
          <w:rFonts w:ascii="Times New Roman"/>
          <w:b w:val="false"/>
          <w:i w:val="false"/>
          <w:color w:val="000000"/>
          <w:sz w:val="28"/>
        </w:rPr>
        <w:t>
     бейiндiк бағытта.                БЛЖ-дан
</w:t>
      </w:r>
      <w:r>
        <w:br/>
      </w:r>
      <w:r>
        <w:rPr>
          <w:rFonts w:ascii="Times New Roman"/>
          <w:b w:val="false"/>
          <w:i w:val="false"/>
          <w:color w:val="000000"/>
          <w:sz w:val="28"/>
        </w:rPr>
        <w:t>
   ғы пәндер бойынша                  40%
</w:t>
      </w:r>
      <w:r>
        <w:br/>
      </w:r>
      <w:r>
        <w:rPr>
          <w:rFonts w:ascii="Times New Roman"/>
          <w:b w:val="false"/>
          <w:i w:val="false"/>
          <w:color w:val="000000"/>
          <w:sz w:val="28"/>
        </w:rPr>
        <w:t>
   оқытушыларға
</w:t>
      </w:r>
    </w:p>
    <w:p>
      <w:pPr>
        <w:spacing w:after="0"/>
        <w:ind w:left="0"/>
        <w:jc w:val="both"/>
      </w:pPr>
      <w:r>
        <w:rPr>
          <w:rFonts w:ascii="Times New Roman"/>
          <w:b w:val="false"/>
          <w:i w:val="false"/>
          <w:color w:val="000000"/>
          <w:sz w:val="28"/>
        </w:rPr>
        <w:t>
2) ауылдық жерде                      БЛЖ-дан
</w:t>
      </w:r>
      <w:r>
        <w:br/>
      </w:r>
      <w:r>
        <w:rPr>
          <w:rFonts w:ascii="Times New Roman"/>
          <w:b w:val="false"/>
          <w:i w:val="false"/>
          <w:color w:val="000000"/>
          <w:sz w:val="28"/>
        </w:rPr>
        <w:t>
   қалалық үлгідегi                   25%
</w:t>
      </w:r>
      <w:r>
        <w:br/>
      </w:r>
      <w:r>
        <w:rPr>
          <w:rFonts w:ascii="Times New Roman"/>
          <w:b w:val="false"/>
          <w:i w:val="false"/>
          <w:color w:val="000000"/>
          <w:sz w:val="28"/>
        </w:rPr>
        <w:t>
   кенттерде орналасқан
</w:t>
      </w:r>
      <w:r>
        <w:br/>
      </w:r>
      <w:r>
        <w:rPr>
          <w:rFonts w:ascii="Times New Roman"/>
          <w:b w:val="false"/>
          <w:i w:val="false"/>
          <w:color w:val="000000"/>
          <w:sz w:val="28"/>
        </w:rPr>
        <w:t>
   ұлттық тілдерде жалпы
</w:t>
      </w:r>
      <w:r>
        <w:br/>
      </w:r>
      <w:r>
        <w:rPr>
          <w:rFonts w:ascii="Times New Roman"/>
          <w:b w:val="false"/>
          <w:i w:val="false"/>
          <w:color w:val="000000"/>
          <w:sz w:val="28"/>
        </w:rPr>
        <w:t>
   білім беретiн бар.
</w:t>
      </w:r>
      <w:r>
        <w:br/>
      </w:r>
      <w:r>
        <w:rPr>
          <w:rFonts w:ascii="Times New Roman"/>
          <w:b w:val="false"/>
          <w:i w:val="false"/>
          <w:color w:val="000000"/>
          <w:sz w:val="28"/>
        </w:rPr>
        <w:t>
   лық үлгiдегi және
</w:t>
      </w:r>
      <w:r>
        <w:br/>
      </w:r>
      <w:r>
        <w:rPr>
          <w:rFonts w:ascii="Times New Roman"/>
          <w:b w:val="false"/>
          <w:i w:val="false"/>
          <w:color w:val="000000"/>
          <w:sz w:val="28"/>
        </w:rPr>
        <w:t>
   атаудағы бiлiм
</w:t>
      </w:r>
      <w:r>
        <w:br/>
      </w:r>
      <w:r>
        <w:rPr>
          <w:rFonts w:ascii="Times New Roman"/>
          <w:b w:val="false"/>
          <w:i w:val="false"/>
          <w:color w:val="000000"/>
          <w:sz w:val="28"/>
        </w:rPr>
        <w:t>
   мектептерi мен
</w:t>
      </w:r>
      <w:r>
        <w:br/>
      </w:r>
      <w:r>
        <w:rPr>
          <w:rFonts w:ascii="Times New Roman"/>
          <w:b w:val="false"/>
          <w:i w:val="false"/>
          <w:color w:val="000000"/>
          <w:sz w:val="28"/>
        </w:rPr>
        <w:t>
   мектеп-интернатта.
</w:t>
      </w:r>
      <w:r>
        <w:br/>
      </w:r>
      <w:r>
        <w:rPr>
          <w:rFonts w:ascii="Times New Roman"/>
          <w:b w:val="false"/>
          <w:i w:val="false"/>
          <w:color w:val="000000"/>
          <w:sz w:val="28"/>
        </w:rPr>
        <w:t>
   рының (сыныптардың,
</w:t>
      </w:r>
      <w:r>
        <w:br/>
      </w:r>
      <w:r>
        <w:rPr>
          <w:rFonts w:ascii="Times New Roman"/>
          <w:b w:val="false"/>
          <w:i w:val="false"/>
          <w:color w:val="000000"/>
          <w:sz w:val="28"/>
        </w:rPr>
        <w:t>
   сынып-жиынтықтардың
</w:t>
      </w:r>
      <w:r>
        <w:br/>
      </w:r>
      <w:r>
        <w:rPr>
          <w:rFonts w:ascii="Times New Roman"/>
          <w:b w:val="false"/>
          <w:i w:val="false"/>
          <w:color w:val="000000"/>
          <w:sz w:val="28"/>
        </w:rPr>
        <w:t>
   және оқу-кеңестiк
</w:t>
      </w:r>
      <w:r>
        <w:br/>
      </w:r>
      <w:r>
        <w:rPr>
          <w:rFonts w:ascii="Times New Roman"/>
          <w:b w:val="false"/>
          <w:i w:val="false"/>
          <w:color w:val="000000"/>
          <w:sz w:val="28"/>
        </w:rPr>
        <w:t>
   пункттердiң) мұға.
</w:t>
      </w:r>
      <w:r>
        <w:br/>
      </w:r>
      <w:r>
        <w:rPr>
          <w:rFonts w:ascii="Times New Roman"/>
          <w:b w:val="false"/>
          <w:i w:val="false"/>
          <w:color w:val="000000"/>
          <w:sz w:val="28"/>
        </w:rPr>
        <w:t>
   лiмдерiне - 1-11
</w:t>
      </w:r>
      <w:r>
        <w:br/>
      </w:r>
      <w:r>
        <w:rPr>
          <w:rFonts w:ascii="Times New Roman"/>
          <w:b w:val="false"/>
          <w:i w:val="false"/>
          <w:color w:val="000000"/>
          <w:sz w:val="28"/>
        </w:rPr>
        <w:t>
   (12) сыныптарда
</w:t>
      </w:r>
      <w:r>
        <w:br/>
      </w:r>
      <w:r>
        <w:rPr>
          <w:rFonts w:ascii="Times New Roman"/>
          <w:b w:val="false"/>
          <w:i w:val="false"/>
          <w:color w:val="000000"/>
          <w:sz w:val="28"/>
        </w:rPr>
        <w:t>
   орыс тiлi мен 5-10
</w:t>
      </w:r>
      <w:r>
        <w:br/>
      </w:r>
      <w:r>
        <w:rPr>
          <w:rFonts w:ascii="Times New Roman"/>
          <w:b w:val="false"/>
          <w:i w:val="false"/>
          <w:color w:val="000000"/>
          <w:sz w:val="28"/>
        </w:rPr>
        <w:t>
   (12) сыныптарда
</w:t>
      </w:r>
      <w:r>
        <w:br/>
      </w:r>
      <w:r>
        <w:rPr>
          <w:rFonts w:ascii="Times New Roman"/>
          <w:b w:val="false"/>
          <w:i w:val="false"/>
          <w:color w:val="000000"/>
          <w:sz w:val="28"/>
        </w:rPr>
        <w:t>
   орыс әдебиетi
</w:t>
      </w:r>
      <w:r>
        <w:br/>
      </w:r>
      <w:r>
        <w:rPr>
          <w:rFonts w:ascii="Times New Roman"/>
          <w:b w:val="false"/>
          <w:i w:val="false"/>
          <w:color w:val="000000"/>
          <w:sz w:val="28"/>
        </w:rPr>
        <w:t>
   бойынша сағаттары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ауылдық жерде                    БЛЖ-дан
</w:t>
      </w:r>
      <w:r>
        <w:br/>
      </w:r>
      <w:r>
        <w:rPr>
          <w:rFonts w:ascii="Times New Roman"/>
          <w:b w:val="false"/>
          <w:i w:val="false"/>
          <w:color w:val="000000"/>
          <w:sz w:val="28"/>
        </w:rPr>
        <w:t>
   қалалық үлгідегі                   25%
</w:t>
      </w:r>
      <w:r>
        <w:br/>
      </w:r>
      <w:r>
        <w:rPr>
          <w:rFonts w:ascii="Times New Roman"/>
          <w:b w:val="false"/>
          <w:i w:val="false"/>
          <w:color w:val="000000"/>
          <w:sz w:val="28"/>
        </w:rPr>
        <w:t>
   кенттерде орналасқан
</w:t>
      </w:r>
      <w:r>
        <w:br/>
      </w:r>
      <w:r>
        <w:rPr>
          <w:rFonts w:ascii="Times New Roman"/>
          <w:b w:val="false"/>
          <w:i w:val="false"/>
          <w:color w:val="000000"/>
          <w:sz w:val="28"/>
        </w:rPr>
        <w:t>
   ұлттық тiлдерде
</w:t>
      </w:r>
      <w:r>
        <w:br/>
      </w:r>
      <w:r>
        <w:rPr>
          <w:rFonts w:ascii="Times New Roman"/>
          <w:b w:val="false"/>
          <w:i w:val="false"/>
          <w:color w:val="000000"/>
          <w:sz w:val="28"/>
        </w:rPr>
        <w:t>
   бiлiм беретiн бас.
</w:t>
      </w:r>
      <w:r>
        <w:br/>
      </w:r>
      <w:r>
        <w:rPr>
          <w:rFonts w:ascii="Times New Roman"/>
          <w:b w:val="false"/>
          <w:i w:val="false"/>
          <w:color w:val="000000"/>
          <w:sz w:val="28"/>
        </w:rPr>
        <w:t>
   тауыш және opтa
</w:t>
      </w:r>
      <w:r>
        <w:br/>
      </w:r>
      <w:r>
        <w:rPr>
          <w:rFonts w:ascii="Times New Roman"/>
          <w:b w:val="false"/>
          <w:i w:val="false"/>
          <w:color w:val="000000"/>
          <w:sz w:val="28"/>
        </w:rPr>
        <w:t>
   кәсiптік бiлiм
</w:t>
      </w:r>
      <w:r>
        <w:br/>
      </w:r>
      <w:r>
        <w:rPr>
          <w:rFonts w:ascii="Times New Roman"/>
          <w:b w:val="false"/>
          <w:i w:val="false"/>
          <w:color w:val="000000"/>
          <w:sz w:val="28"/>
        </w:rPr>
        <w:t>
   ұйымдарының (топтар.
</w:t>
      </w:r>
      <w:r>
        <w:br/>
      </w:r>
      <w:r>
        <w:rPr>
          <w:rFonts w:ascii="Times New Roman"/>
          <w:b w:val="false"/>
          <w:i w:val="false"/>
          <w:color w:val="000000"/>
          <w:sz w:val="28"/>
        </w:rPr>
        <w:t>
   дың, бөлiмдердің,
</w:t>
      </w:r>
      <w:r>
        <w:br/>
      </w:r>
      <w:r>
        <w:rPr>
          <w:rFonts w:ascii="Times New Roman"/>
          <w:b w:val="false"/>
          <w:i w:val="false"/>
          <w:color w:val="000000"/>
          <w:sz w:val="28"/>
        </w:rPr>
        <w:t>
   оқу-кеңестiк
</w:t>
      </w:r>
      <w:r>
        <w:br/>
      </w:r>
      <w:r>
        <w:rPr>
          <w:rFonts w:ascii="Times New Roman"/>
          <w:b w:val="false"/>
          <w:i w:val="false"/>
          <w:color w:val="000000"/>
          <w:sz w:val="28"/>
        </w:rPr>
        <w:t>
   пункттердің) оқушыла.
</w:t>
      </w:r>
      <w:r>
        <w:br/>
      </w:r>
      <w:r>
        <w:rPr>
          <w:rFonts w:ascii="Times New Roman"/>
          <w:b w:val="false"/>
          <w:i w:val="false"/>
          <w:color w:val="000000"/>
          <w:sz w:val="28"/>
        </w:rPr>
        <w:t>
   рына орыс тiлi мен
</w:t>
      </w:r>
      <w:r>
        <w:br/>
      </w:r>
      <w:r>
        <w:rPr>
          <w:rFonts w:ascii="Times New Roman"/>
          <w:b w:val="false"/>
          <w:i w:val="false"/>
          <w:color w:val="000000"/>
          <w:sz w:val="28"/>
        </w:rPr>
        <w:t>
   орыс әдебиетi
</w:t>
      </w:r>
      <w:r>
        <w:br/>
      </w:r>
      <w:r>
        <w:rPr>
          <w:rFonts w:ascii="Times New Roman"/>
          <w:b w:val="false"/>
          <w:i w:val="false"/>
          <w:color w:val="000000"/>
          <w:sz w:val="28"/>
        </w:rPr>
        <w:t>
   бойынша сағаттары
</w:t>
      </w:r>
      <w:r>
        <w:br/>
      </w:r>
      <w:r>
        <w:rPr>
          <w:rFonts w:ascii="Times New Roman"/>
          <w:b w:val="false"/>
          <w:i w:val="false"/>
          <w:color w:val="000000"/>
          <w:sz w:val="28"/>
        </w:rPr>
        <w:t>
   үшін
</w:t>
      </w:r>
    </w:p>
    <w:p>
      <w:pPr>
        <w:spacing w:after="0"/>
        <w:ind w:left="0"/>
        <w:jc w:val="both"/>
      </w:pPr>
      <w:r>
        <w:rPr>
          <w:rFonts w:ascii="Times New Roman"/>
          <w:b w:val="false"/>
          <w:i w:val="false"/>
          <w:color w:val="000000"/>
          <w:sz w:val="28"/>
        </w:rPr>
        <w:t>
     жалпы бiлiм                      БЛЖ-дан
</w:t>
      </w:r>
      <w:r>
        <w:br/>
      </w:r>
      <w:r>
        <w:rPr>
          <w:rFonts w:ascii="Times New Roman"/>
          <w:b w:val="false"/>
          <w:i w:val="false"/>
          <w:color w:val="000000"/>
          <w:sz w:val="28"/>
        </w:rPr>
        <w:t>
   беретiн мектептер.                 25%
</w:t>
      </w:r>
      <w:r>
        <w:br/>
      </w:r>
      <w:r>
        <w:rPr>
          <w:rFonts w:ascii="Times New Roman"/>
          <w:b w:val="false"/>
          <w:i w:val="false"/>
          <w:color w:val="000000"/>
          <w:sz w:val="28"/>
        </w:rPr>
        <w:t>
   дегі apaб, қытай
</w:t>
      </w:r>
      <w:r>
        <w:br/>
      </w:r>
      <w:r>
        <w:rPr>
          <w:rFonts w:ascii="Times New Roman"/>
          <w:b w:val="false"/>
          <w:i w:val="false"/>
          <w:color w:val="000000"/>
          <w:sz w:val="28"/>
        </w:rPr>
        <w:t>
   және парсы тілдерi
</w:t>
      </w:r>
      <w:r>
        <w:br/>
      </w:r>
      <w:r>
        <w:rPr>
          <w:rFonts w:ascii="Times New Roman"/>
          <w:b w:val="false"/>
          <w:i w:val="false"/>
          <w:color w:val="000000"/>
          <w:sz w:val="28"/>
        </w:rPr>
        <w:t>
   мұғалімдеріне
</w:t>
      </w:r>
    </w:p>
    <w:p>
      <w:pPr>
        <w:spacing w:after="0"/>
        <w:ind w:left="0"/>
        <w:jc w:val="both"/>
      </w:pPr>
      <w:r>
        <w:rPr>
          <w:rFonts w:ascii="Times New Roman"/>
          <w:b w:val="false"/>
          <w:i w:val="false"/>
          <w:color w:val="000000"/>
          <w:sz w:val="28"/>
        </w:rPr>
        <w:t>
     орыс тілінде                     БЛЖ-дан
</w:t>
      </w:r>
      <w:r>
        <w:br/>
      </w:r>
      <w:r>
        <w:rPr>
          <w:rFonts w:ascii="Times New Roman"/>
          <w:b w:val="false"/>
          <w:i w:val="false"/>
          <w:color w:val="000000"/>
          <w:sz w:val="28"/>
        </w:rPr>
        <w:t>
   немесе басқа тілде                 25%
</w:t>
      </w:r>
      <w:r>
        <w:br/>
      </w:r>
      <w:r>
        <w:rPr>
          <w:rFonts w:ascii="Times New Roman"/>
          <w:b w:val="false"/>
          <w:i w:val="false"/>
          <w:color w:val="000000"/>
          <w:sz w:val="28"/>
        </w:rPr>
        <w:t>
   бiлiм беретiн мек.
</w:t>
      </w:r>
      <w:r>
        <w:br/>
      </w:r>
      <w:r>
        <w:rPr>
          <w:rFonts w:ascii="Times New Roman"/>
          <w:b w:val="false"/>
          <w:i w:val="false"/>
          <w:color w:val="000000"/>
          <w:sz w:val="28"/>
        </w:rPr>
        <w:t>
   тептердің, мектеп-
</w:t>
      </w:r>
      <w:r>
        <w:br/>
      </w:r>
      <w:r>
        <w:rPr>
          <w:rFonts w:ascii="Times New Roman"/>
          <w:b w:val="false"/>
          <w:i w:val="false"/>
          <w:color w:val="000000"/>
          <w:sz w:val="28"/>
        </w:rPr>
        <w:t>
   интернаттарының,
</w:t>
      </w:r>
      <w:r>
        <w:br/>
      </w:r>
      <w:r>
        <w:rPr>
          <w:rFonts w:ascii="Times New Roman"/>
          <w:b w:val="false"/>
          <w:i w:val="false"/>
          <w:color w:val="000000"/>
          <w:sz w:val="28"/>
        </w:rPr>
        <w:t>
   бастауыш және орта
</w:t>
      </w:r>
      <w:r>
        <w:br/>
      </w:r>
      <w:r>
        <w:rPr>
          <w:rFonts w:ascii="Times New Roman"/>
          <w:b w:val="false"/>
          <w:i w:val="false"/>
          <w:color w:val="000000"/>
          <w:sz w:val="28"/>
        </w:rPr>
        <w:t>
   кәсiптік бiлiм
</w:t>
      </w:r>
      <w:r>
        <w:br/>
      </w:r>
      <w:r>
        <w:rPr>
          <w:rFonts w:ascii="Times New Roman"/>
          <w:b w:val="false"/>
          <w:i w:val="false"/>
          <w:color w:val="000000"/>
          <w:sz w:val="28"/>
        </w:rPr>
        <w:t>
   ұйымдарының (сынып.
</w:t>
      </w:r>
      <w:r>
        <w:br/>
      </w:r>
      <w:r>
        <w:rPr>
          <w:rFonts w:ascii="Times New Roman"/>
          <w:b w:val="false"/>
          <w:i w:val="false"/>
          <w:color w:val="000000"/>
          <w:sz w:val="28"/>
        </w:rPr>
        <w:t>
   тардың, топтардың)
</w:t>
      </w:r>
      <w:r>
        <w:br/>
      </w:r>
      <w:r>
        <w:rPr>
          <w:rFonts w:ascii="Times New Roman"/>
          <w:b w:val="false"/>
          <w:i w:val="false"/>
          <w:color w:val="000000"/>
          <w:sz w:val="28"/>
        </w:rPr>
        <w:t>
   мемлекеттік және
</w:t>
      </w:r>
      <w:r>
        <w:br/>
      </w:r>
      <w:r>
        <w:rPr>
          <w:rFonts w:ascii="Times New Roman"/>
          <w:b w:val="false"/>
          <w:i w:val="false"/>
          <w:color w:val="000000"/>
          <w:sz w:val="28"/>
        </w:rPr>
        <w:t>
   ұлттық тілдер мен
</w:t>
      </w:r>
      <w:r>
        <w:br/>
      </w:r>
      <w:r>
        <w:rPr>
          <w:rFonts w:ascii="Times New Roman"/>
          <w:b w:val="false"/>
          <w:i w:val="false"/>
          <w:color w:val="000000"/>
          <w:sz w:val="28"/>
        </w:rPr>
        <w:t>
   әдебиеттер бойынша
</w:t>
      </w:r>
      <w:r>
        <w:br/>
      </w:r>
      <w:r>
        <w:rPr>
          <w:rFonts w:ascii="Times New Roman"/>
          <w:b w:val="false"/>
          <w:i w:val="false"/>
          <w:color w:val="000000"/>
          <w:sz w:val="28"/>
        </w:rPr>
        <w:t>
   сабақ беретiн
</w:t>
      </w:r>
      <w:r>
        <w:br/>
      </w:r>
      <w:r>
        <w:rPr>
          <w:rFonts w:ascii="Times New Roman"/>
          <w:b w:val="false"/>
          <w:i w:val="false"/>
          <w:color w:val="000000"/>
          <w:sz w:val="28"/>
        </w:rPr>
        <w:t>
   мұғалімдері мен
</w:t>
      </w:r>
      <w:r>
        <w:br/>
      </w:r>
      <w:r>
        <w:rPr>
          <w:rFonts w:ascii="Times New Roman"/>
          <w:b w:val="false"/>
          <w:i w:val="false"/>
          <w:color w:val="000000"/>
          <w:sz w:val="28"/>
        </w:rPr>
        <w:t>
   оқытушыларына
</w:t>
      </w:r>
    </w:p>
    <w:p>
      <w:pPr>
        <w:spacing w:after="0"/>
        <w:ind w:left="0"/>
        <w:jc w:val="both"/>
      </w:pPr>
      <w:r>
        <w:rPr>
          <w:rFonts w:ascii="Times New Roman"/>
          <w:b w:val="false"/>
          <w:i w:val="false"/>
          <w:color w:val="000000"/>
          <w:sz w:val="28"/>
        </w:rPr>
        <w:t>
3) Жекелеген пәндердi                 БЛЖ-дан
</w:t>
      </w:r>
      <w:r>
        <w:br/>
      </w:r>
      <w:r>
        <w:rPr>
          <w:rFonts w:ascii="Times New Roman"/>
          <w:b w:val="false"/>
          <w:i w:val="false"/>
          <w:color w:val="000000"/>
          <w:sz w:val="28"/>
        </w:rPr>
        <w:t>
   тереңдетiп оқытатын                20%
</w:t>
      </w:r>
      <w:r>
        <w:br/>
      </w:r>
      <w:r>
        <w:rPr>
          <w:rFonts w:ascii="Times New Roman"/>
          <w:b w:val="false"/>
          <w:i w:val="false"/>
          <w:color w:val="000000"/>
          <w:sz w:val="28"/>
        </w:rPr>
        <w:t>
   оқу орындарының
</w:t>
      </w:r>
      <w:r>
        <w:br/>
      </w:r>
      <w:r>
        <w:rPr>
          <w:rFonts w:ascii="Times New Roman"/>
          <w:b w:val="false"/>
          <w:i w:val="false"/>
          <w:color w:val="000000"/>
          <w:sz w:val="28"/>
        </w:rPr>
        <w:t>
   (сыныптардың, топ.
</w:t>
      </w:r>
      <w:r>
        <w:br/>
      </w:r>
      <w:r>
        <w:rPr>
          <w:rFonts w:ascii="Times New Roman"/>
          <w:b w:val="false"/>
          <w:i w:val="false"/>
          <w:color w:val="000000"/>
          <w:sz w:val="28"/>
        </w:rPr>
        <w:t>
   тардың), жаңашылдық,
</w:t>
      </w:r>
      <w:r>
        <w:br/>
      </w:r>
      <w:r>
        <w:rPr>
          <w:rFonts w:ascii="Times New Roman"/>
          <w:b w:val="false"/>
          <w:i w:val="false"/>
          <w:color w:val="000000"/>
          <w:sz w:val="28"/>
        </w:rPr>
        <w:t>
   эксперименттiк ре.
</w:t>
      </w:r>
      <w:r>
        <w:br/>
      </w:r>
      <w:r>
        <w:rPr>
          <w:rFonts w:ascii="Times New Roman"/>
          <w:b w:val="false"/>
          <w:i w:val="false"/>
          <w:color w:val="000000"/>
          <w:sz w:val="28"/>
        </w:rPr>
        <w:t>
   жимде жұмыс iстеушi
</w:t>
      </w:r>
      <w:r>
        <w:br/>
      </w:r>
      <w:r>
        <w:rPr>
          <w:rFonts w:ascii="Times New Roman"/>
          <w:b w:val="false"/>
          <w:i w:val="false"/>
          <w:color w:val="000000"/>
          <w:sz w:val="28"/>
        </w:rPr>
        <w:t>
   ұйымдардың (мектепке
</w:t>
      </w:r>
      <w:r>
        <w:br/>
      </w:r>
      <w:r>
        <w:rPr>
          <w:rFonts w:ascii="Times New Roman"/>
          <w:b w:val="false"/>
          <w:i w:val="false"/>
          <w:color w:val="000000"/>
          <w:sz w:val="28"/>
        </w:rPr>
        <w:t>
   дейiнгi және жалпы
</w:t>
      </w:r>
      <w:r>
        <w:br/>
      </w:r>
      <w:r>
        <w:rPr>
          <w:rFonts w:ascii="Times New Roman"/>
          <w:b w:val="false"/>
          <w:i w:val="false"/>
          <w:color w:val="000000"/>
          <w:sz w:val="28"/>
        </w:rPr>
        <w:t>
   бiлiм беру бағытын.
</w:t>
      </w:r>
      <w:r>
        <w:br/>
      </w:r>
      <w:r>
        <w:rPr>
          <w:rFonts w:ascii="Times New Roman"/>
          <w:b w:val="false"/>
          <w:i w:val="false"/>
          <w:color w:val="000000"/>
          <w:sz w:val="28"/>
        </w:rPr>
        <w:t>
   дағы техникалық
</w:t>
      </w:r>
      <w:r>
        <w:br/>
      </w:r>
      <w:r>
        <w:rPr>
          <w:rFonts w:ascii="Times New Roman"/>
          <w:b w:val="false"/>
          <w:i w:val="false"/>
          <w:color w:val="000000"/>
          <w:sz w:val="28"/>
        </w:rPr>
        <w:t>
   лицейлердің, оқу-
</w:t>
      </w:r>
      <w:r>
        <w:br/>
      </w:r>
      <w:r>
        <w:rPr>
          <w:rFonts w:ascii="Times New Roman"/>
          <w:b w:val="false"/>
          <w:i w:val="false"/>
          <w:color w:val="000000"/>
          <w:sz w:val="28"/>
        </w:rPr>
        <w:t>
   тәрбие кешендері.
</w:t>
      </w:r>
      <w:r>
        <w:br/>
      </w:r>
      <w:r>
        <w:rPr>
          <w:rFonts w:ascii="Times New Roman"/>
          <w:b w:val="false"/>
          <w:i w:val="false"/>
          <w:color w:val="000000"/>
          <w:sz w:val="28"/>
        </w:rPr>
        <w:t>
   нің), сондай-ақ
</w:t>
      </w:r>
      <w:r>
        <w:br/>
      </w:r>
      <w:r>
        <w:rPr>
          <w:rFonts w:ascii="Times New Roman"/>
          <w:b w:val="false"/>
          <w:i w:val="false"/>
          <w:color w:val="000000"/>
          <w:sz w:val="28"/>
        </w:rPr>
        <w:t>
   балаларды тәрбиелеу
</w:t>
      </w:r>
      <w:r>
        <w:br/>
      </w:r>
      <w:r>
        <w:rPr>
          <w:rFonts w:ascii="Times New Roman"/>
          <w:b w:val="false"/>
          <w:i w:val="false"/>
          <w:color w:val="000000"/>
          <w:sz w:val="28"/>
        </w:rPr>
        <w:t>
   шет тiлінде жүргi.
</w:t>
      </w:r>
      <w:r>
        <w:br/>
      </w:r>
      <w:r>
        <w:rPr>
          <w:rFonts w:ascii="Times New Roman"/>
          <w:b w:val="false"/>
          <w:i w:val="false"/>
          <w:color w:val="000000"/>
          <w:sz w:val="28"/>
        </w:rPr>
        <w:t>
   зiлетiн мектепке
</w:t>
      </w:r>
      <w:r>
        <w:br/>
      </w:r>
      <w:r>
        <w:rPr>
          <w:rFonts w:ascii="Times New Roman"/>
          <w:b w:val="false"/>
          <w:i w:val="false"/>
          <w:color w:val="000000"/>
          <w:sz w:val="28"/>
        </w:rPr>
        <w:t>
   дейiнгi балалар
</w:t>
      </w:r>
      <w:r>
        <w:br/>
      </w:r>
      <w:r>
        <w:rPr>
          <w:rFonts w:ascii="Times New Roman"/>
          <w:b w:val="false"/>
          <w:i w:val="false"/>
          <w:color w:val="000000"/>
          <w:sz w:val="28"/>
        </w:rPr>
        <w:t>
   ұйымдарының бейiн.
</w:t>
      </w:r>
      <w:r>
        <w:br/>
      </w:r>
      <w:r>
        <w:rPr>
          <w:rFonts w:ascii="Times New Roman"/>
          <w:b w:val="false"/>
          <w:i w:val="false"/>
          <w:color w:val="000000"/>
          <w:sz w:val="28"/>
        </w:rPr>
        <w:t>
   дiк бағыттағы пәндер
</w:t>
      </w:r>
      <w:r>
        <w:br/>
      </w:r>
      <w:r>
        <w:rPr>
          <w:rFonts w:ascii="Times New Roman"/>
          <w:b w:val="false"/>
          <w:i w:val="false"/>
          <w:color w:val="000000"/>
          <w:sz w:val="28"/>
        </w:rPr>
        <w:t>
   бойынша педагог
</w:t>
      </w:r>
      <w:r>
        <w:br/>
      </w:r>
      <w:r>
        <w:rPr>
          <w:rFonts w:ascii="Times New Roman"/>
          <w:b w:val="false"/>
          <w:i w:val="false"/>
          <w:color w:val="000000"/>
          <w:sz w:val="28"/>
        </w:rPr>
        <w:t>
   қызметкерлерiне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Мемлекеттiк бiлiм    Ғылыми                  "Бiлiм туралы"
</w:t>
      </w:r>
      <w:r>
        <w:br/>
      </w:r>
      <w:r>
        <w:rPr>
          <w:rFonts w:ascii="Times New Roman"/>
          <w:b w:val="false"/>
          <w:i w:val="false"/>
          <w:color w:val="000000"/>
          <w:sz w:val="28"/>
        </w:rPr>
        <w:t>
   беру мекемелерiнің   дәрежесi                Қазақстан Республи.
</w:t>
      </w:r>
      <w:r>
        <w:br/>
      </w:r>
      <w:r>
        <w:rPr>
          <w:rFonts w:ascii="Times New Roman"/>
          <w:b w:val="false"/>
          <w:i w:val="false"/>
          <w:color w:val="000000"/>
          <w:sz w:val="28"/>
        </w:rPr>
        <w:t>
   педагог қызметкер.   үшiн                    касының 1999 жылғы
</w:t>
      </w:r>
      <w:r>
        <w:br/>
      </w:r>
      <w:r>
        <w:rPr>
          <w:rFonts w:ascii="Times New Roman"/>
          <w:b w:val="false"/>
          <w:i w:val="false"/>
          <w:color w:val="000000"/>
          <w:sz w:val="28"/>
        </w:rPr>
        <w:t>
   лерiне ғылыми        қосымша                 7 маусымдағы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дәрежесi үшiн:       ақы                     сәйкес.
</w:t>
      </w:r>
      <w:r>
        <w:br/>
      </w:r>
      <w:r>
        <w:rPr>
          <w:rFonts w:ascii="Times New Roman"/>
          <w:b w:val="false"/>
          <w:i w:val="false"/>
          <w:color w:val="000000"/>
          <w:sz w:val="28"/>
        </w:rPr>
        <w:t>
                                                Көрсетiлген қосымша
</w:t>
      </w:r>
      <w:r>
        <w:br/>
      </w:r>
      <w:r>
        <w:rPr>
          <w:rFonts w:ascii="Times New Roman"/>
          <w:b w:val="false"/>
          <w:i w:val="false"/>
          <w:color w:val="000000"/>
          <w:sz w:val="28"/>
        </w:rPr>
        <w:t>
   ғылым кандидаты                    1 АЖТМ*   ақы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ғылым докторы                      2 АЖТМ*   біліктiлiгi жоғары
</w:t>
      </w:r>
      <w:r>
        <w:br/>
      </w:r>
      <w:r>
        <w:rPr>
          <w:rFonts w:ascii="Times New Roman"/>
          <w:b w:val="false"/>
          <w:i w:val="false"/>
          <w:color w:val="000000"/>
          <w:sz w:val="28"/>
        </w:rPr>
        <w:t>
                                                ғылыми кадрларды
</w:t>
      </w:r>
      <w:r>
        <w:br/>
      </w:r>
      <w:r>
        <w:rPr>
          <w:rFonts w:ascii="Times New Roman"/>
          <w:b w:val="false"/>
          <w:i w:val="false"/>
          <w:color w:val="000000"/>
          <w:sz w:val="28"/>
        </w:rPr>
        <w:t>
                                                аттестациялау
</w:t>
      </w:r>
      <w:r>
        <w:br/>
      </w:r>
      <w:r>
        <w:rPr>
          <w:rFonts w:ascii="Times New Roman"/>
          <w:b w:val="false"/>
          <w:i w:val="false"/>
          <w:color w:val="000000"/>
          <w:sz w:val="28"/>
        </w:rPr>
        <w:t>
                                                саласындағы уәкiлет.
</w:t>
      </w:r>
      <w:r>
        <w:br/>
      </w:r>
      <w:r>
        <w:rPr>
          <w:rFonts w:ascii="Times New Roman"/>
          <w:b w:val="false"/>
          <w:i w:val="false"/>
          <w:color w:val="000000"/>
          <w:sz w:val="28"/>
        </w:rPr>
        <w:t>
                                                тi органы берген
</w:t>
      </w:r>
      <w:r>
        <w:br/>
      </w:r>
      <w:r>
        <w:rPr>
          <w:rFonts w:ascii="Times New Roman"/>
          <w:b w:val="false"/>
          <w:i w:val="false"/>
          <w:color w:val="000000"/>
          <w:sz w:val="28"/>
        </w:rPr>
        <w:t>
                                                тиiстi дипломы
</w:t>
      </w:r>
      <w:r>
        <w:br/>
      </w:r>
      <w:r>
        <w:rPr>
          <w:rFonts w:ascii="Times New Roman"/>
          <w:b w:val="false"/>
          <w:i w:val="false"/>
          <w:color w:val="000000"/>
          <w:sz w:val="28"/>
        </w:rPr>
        <w:t>
                                                болғанда және
</w:t>
      </w:r>
      <w:r>
        <w:br/>
      </w:r>
      <w:r>
        <w:rPr>
          <w:rFonts w:ascii="Times New Roman"/>
          <w:b w:val="false"/>
          <w:i w:val="false"/>
          <w:color w:val="000000"/>
          <w:sz w:val="28"/>
        </w:rPr>
        <w:t>
                                                негiзгi жұмысы
</w:t>
      </w:r>
      <w:r>
        <w:br/>
      </w:r>
      <w:r>
        <w:rPr>
          <w:rFonts w:ascii="Times New Roman"/>
          <w:b w:val="false"/>
          <w:i w:val="false"/>
          <w:color w:val="000000"/>
          <w:sz w:val="28"/>
        </w:rPr>
        <w:t>
                                                бойынша төленедi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Мектептер мен мектеп-интернаттардағы (даму және оқу мүмкiндiгі шектеулi балаларға арналған арнаулы түзету ұйымдарынан басқа) оқушы саны 15-тен кем сыныптарда сынып жетекшiлігі және жазба жұмыстарын тексергенi үшiн лауазымдық жалақыларына (ставкаларына) қосымша aқы төлеу тиiстi қосымша ақылардың 50 % мөлшерiнде жүргiзіледi.
</w:t>
      </w:r>
      <w:r>
        <w:br/>
      </w:r>
      <w:r>
        <w:rPr>
          <w:rFonts w:ascii="Times New Roman"/>
          <w:b w:val="false"/>
          <w:i w:val="false"/>
          <w:color w:val="000000"/>
          <w:sz w:val="28"/>
        </w:rPr>
        <w:t>
      2. Оқушылардың күзгі, қысқы, көктемгi және жазғы каникулдары кезiнде педагог қызметкерлерге еңбекке ақы төлеу каникул басталар алдындағы тарифтеу кезiнде белгiленген еңбекақы есебiмен жүргізіледi.
</w:t>
      </w:r>
      <w:r>
        <w:br/>
      </w:r>
      <w:r>
        <w:rPr>
          <w:rFonts w:ascii="Times New Roman"/>
          <w:b w:val="false"/>
          <w:i w:val="false"/>
          <w:color w:val="000000"/>
          <w:sz w:val="28"/>
        </w:rPr>
        <w:t>
      3. Осы қосымшада белгiленген қосымша ақылар мен үстемеақылар балалар-жасөспiрімдер спорт мектептерiнiң, олимпиялық резервтегi мамандандырылған балалар-жасөспiрiмдер спорт мектептерiнің, мамандандырылған балалар-жасөспiрiмдер спорт-техникалық мектебiнің, спорт колледждерiнің, спорттағы дарынды балаларға арналған мектеп-интернаттардың, жоғарғы спорт шеберлiгi мектебiнің басшылары мен педагог қызметкерлерiне, әлеуметтiк қамтамасыз ету, денсаулық сақтау, мәдениет мекемелерiнiң педагог қызметкерлерiне, iшкi iстер, Қазақстан Республикасы Әдiлет министрлiгінің қылмыстық атқару жүйесi, ұлттық қауiпсiздiк және Қазақстан Республикасының Қорғаныс министрлігі органдары жүйесi мекемелерiнiң әскери және арнайы атақтары жоқ педагог қызметкерлерiне қолданылады.
</w:t>
      </w:r>
      <w:r>
        <w:br/>
      </w:r>
      <w:r>
        <w:rPr>
          <w:rFonts w:ascii="Times New Roman"/>
          <w:b w:val="false"/>
          <w:i w:val="false"/>
          <w:color w:val="000000"/>
          <w:sz w:val="28"/>
        </w:rPr>
        <w:t>
      АЖТМ* - заңнамалық кесiммен белгiленген айлық жалақының ең төмен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Жоғары білім және ғылым мемлекеттік мекемелері және қазыналық кәсіпорындары қызметкерлерінің еңбек жағдайлары үшін төленетін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Қызметкерлер кәсіп. |  Қосымша   | Қосымша  |     Ескерту
</w:t>
      </w:r>
      <w:r>
        <w:br/>
      </w:r>
      <w:r>
        <w:rPr>
          <w:rFonts w:ascii="Times New Roman"/>
          <w:b w:val="false"/>
          <w:i w:val="false"/>
          <w:color w:val="000000"/>
          <w:sz w:val="28"/>
        </w:rPr>
        <w:t>
с | терінің, лауазымда. | ақылардың  | ақының   |
</w:t>
      </w:r>
      <w:r>
        <w:br/>
      </w:r>
      <w:r>
        <w:rPr>
          <w:rFonts w:ascii="Times New Roman"/>
          <w:b w:val="false"/>
          <w:i w:val="false"/>
          <w:color w:val="000000"/>
          <w:sz w:val="28"/>
        </w:rPr>
        <w:t>
N | рының, санаттарының |  түрлері   | мөлшері  |
</w:t>
      </w:r>
      <w:r>
        <w:br/>
      </w:r>
      <w:r>
        <w:rPr>
          <w:rFonts w:ascii="Times New Roman"/>
          <w:b w:val="false"/>
          <w:i w:val="false"/>
          <w:color w:val="000000"/>
          <w:sz w:val="28"/>
        </w:rPr>
        <w:t>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Fылыми
</w:t>
      </w:r>
      <w:r>
        <w:br/>
      </w:r>
      <w:r>
        <w:rPr>
          <w:rFonts w:ascii="Times New Roman"/>
          <w:b w:val="false"/>
          <w:i w:val="false"/>
          <w:color w:val="000000"/>
          <w:sz w:val="28"/>
        </w:rPr>
        <w:t>
                        дәрежесi
</w:t>
      </w:r>
      <w:r>
        <w:br/>
      </w:r>
      <w:r>
        <w:rPr>
          <w:rFonts w:ascii="Times New Roman"/>
          <w:b w:val="false"/>
          <w:i w:val="false"/>
          <w:color w:val="000000"/>
          <w:sz w:val="28"/>
        </w:rPr>
        <w:t>
                        үшiн
</w:t>
      </w:r>
      <w:r>
        <w:br/>
      </w:r>
      <w:r>
        <w:rPr>
          <w:rFonts w:ascii="Times New Roman"/>
          <w:b w:val="false"/>
          <w:i w:val="false"/>
          <w:color w:val="000000"/>
          <w:sz w:val="28"/>
        </w:rPr>
        <w:t>
                        қосымша
</w:t>
      </w:r>
      <w:r>
        <w:br/>
      </w:r>
      <w:r>
        <w:rPr>
          <w:rFonts w:ascii="Times New Roman"/>
          <w:b w:val="false"/>
          <w:i w:val="false"/>
          <w:color w:val="000000"/>
          <w:sz w:val="28"/>
        </w:rPr>
        <w:t>
                        ақы
</w:t>
      </w:r>
    </w:p>
    <w:p>
      <w:pPr>
        <w:spacing w:after="0"/>
        <w:ind w:left="0"/>
        <w:jc w:val="both"/>
      </w:pPr>
      <w:r>
        <w:rPr>
          <w:rFonts w:ascii="Times New Roman"/>
          <w:b w:val="false"/>
          <w:i w:val="false"/>
          <w:color w:val="000000"/>
          <w:sz w:val="28"/>
        </w:rPr>
        <w:t>
1) Мемлекеттiк тапсы.                           "
</w:t>
      </w:r>
      <w:r>
        <w:rPr>
          <w:rFonts w:ascii="Times New Roman"/>
          <w:b w:val="false"/>
          <w:i w:val="false"/>
          <w:color w:val="000000"/>
          <w:sz w:val="28"/>
        </w:rPr>
        <w:t xml:space="preserve"> Бiлiм туралы </w:t>
      </w:r>
      <w:r>
        <w:rPr>
          <w:rFonts w:ascii="Times New Roman"/>
          <w:b w:val="false"/>
          <w:i w:val="false"/>
          <w:color w:val="000000"/>
          <w:sz w:val="28"/>
        </w:rPr>
        <w:t>
"
</w:t>
      </w:r>
      <w:r>
        <w:br/>
      </w:r>
      <w:r>
        <w:rPr>
          <w:rFonts w:ascii="Times New Roman"/>
          <w:b w:val="false"/>
          <w:i w:val="false"/>
          <w:color w:val="000000"/>
          <w:sz w:val="28"/>
        </w:rPr>
        <w:t>
   рысты орындайтын                   2 АЖТМ*   1999 жылғы 7 маусым.
</w:t>
      </w:r>
      <w:r>
        <w:br/>
      </w:r>
      <w:r>
        <w:rPr>
          <w:rFonts w:ascii="Times New Roman"/>
          <w:b w:val="false"/>
          <w:i w:val="false"/>
          <w:color w:val="000000"/>
          <w:sz w:val="28"/>
        </w:rPr>
        <w:t>
   және ғылым                                  дағы, "
</w:t>
      </w:r>
      <w:r>
        <w:rPr>
          <w:rFonts w:ascii="Times New Roman"/>
          <w:b w:val="false"/>
          <w:i w:val="false"/>
          <w:color w:val="000000"/>
          <w:sz w:val="28"/>
        </w:rPr>
        <w:t xml:space="preserve"> Ғылым туралы </w:t>
      </w:r>
      <w:r>
        <w:rPr>
          <w:rFonts w:ascii="Times New Roman"/>
          <w:b w:val="false"/>
          <w:i w:val="false"/>
          <w:color w:val="000000"/>
          <w:sz w:val="28"/>
        </w:rPr>
        <w:t>
"
</w:t>
      </w:r>
      <w:r>
        <w:br/>
      </w:r>
      <w:r>
        <w:rPr>
          <w:rFonts w:ascii="Times New Roman"/>
          <w:b w:val="false"/>
          <w:i w:val="false"/>
          <w:color w:val="000000"/>
          <w:sz w:val="28"/>
        </w:rPr>
        <w:t>
   докторы                                      2001 жылғы 9 шілде.
</w:t>
      </w:r>
      <w:r>
        <w:br/>
      </w:r>
      <w:r>
        <w:rPr>
          <w:rFonts w:ascii="Times New Roman"/>
          <w:b w:val="false"/>
          <w:i w:val="false"/>
          <w:color w:val="000000"/>
          <w:sz w:val="28"/>
        </w:rPr>
        <w:t>
   ғылым кандидаты                    1 АЖТМ*   дегі Қазақстан
</w:t>
      </w:r>
      <w:r>
        <w:br/>
      </w:r>
      <w:r>
        <w:rPr>
          <w:rFonts w:ascii="Times New Roman"/>
          <w:b w:val="false"/>
          <w:i w:val="false"/>
          <w:color w:val="000000"/>
          <w:sz w:val="28"/>
        </w:rPr>
        <w:t>
   ғылыми дәрежесi                              Республикасының
</w:t>
      </w:r>
      <w:r>
        <w:br/>
      </w:r>
      <w:r>
        <w:rPr>
          <w:rFonts w:ascii="Times New Roman"/>
          <w:b w:val="false"/>
          <w:i w:val="false"/>
          <w:color w:val="000000"/>
          <w:sz w:val="28"/>
        </w:rPr>
        <w:t>
   бар ғылыми                                   Заңдарына сәйкес.
</w:t>
      </w:r>
      <w:r>
        <w:br/>
      </w:r>
      <w:r>
        <w:rPr>
          <w:rFonts w:ascii="Times New Roman"/>
          <w:b w:val="false"/>
          <w:i w:val="false"/>
          <w:color w:val="000000"/>
          <w:sz w:val="28"/>
        </w:rPr>
        <w:t>
   қызметкерлерге                               Аталған қосымша ақы
</w:t>
      </w:r>
      <w:r>
        <w:br/>
      </w:r>
      <w:r>
        <w:rPr>
          <w:rFonts w:ascii="Times New Roman"/>
          <w:b w:val="false"/>
          <w:i w:val="false"/>
          <w:color w:val="000000"/>
          <w:sz w:val="28"/>
        </w:rPr>
        <w:t>
                                                бiліктiлiгi жоғары
</w:t>
      </w:r>
      <w:r>
        <w:br/>
      </w:r>
      <w:r>
        <w:rPr>
          <w:rFonts w:ascii="Times New Roman"/>
          <w:b w:val="false"/>
          <w:i w:val="false"/>
          <w:color w:val="000000"/>
          <w:sz w:val="28"/>
        </w:rPr>
        <w:t>
                                                ғылыми кадрларды
</w:t>
      </w:r>
      <w:r>
        <w:br/>
      </w:r>
      <w:r>
        <w:rPr>
          <w:rFonts w:ascii="Times New Roman"/>
          <w:b w:val="false"/>
          <w:i w:val="false"/>
          <w:color w:val="000000"/>
          <w:sz w:val="28"/>
        </w:rPr>
        <w:t>
                                                аттестациялау
</w:t>
      </w:r>
      <w:r>
        <w:br/>
      </w:r>
      <w:r>
        <w:rPr>
          <w:rFonts w:ascii="Times New Roman"/>
          <w:b w:val="false"/>
          <w:i w:val="false"/>
          <w:color w:val="000000"/>
          <w:sz w:val="28"/>
        </w:rPr>
        <w:t>
2) Жоғары оқу                         2 АЖТМ*   саласындағы
</w:t>
      </w:r>
      <w:r>
        <w:br/>
      </w:r>
      <w:r>
        <w:rPr>
          <w:rFonts w:ascii="Times New Roman"/>
          <w:b w:val="false"/>
          <w:i w:val="false"/>
          <w:color w:val="000000"/>
          <w:sz w:val="28"/>
        </w:rPr>
        <w:t>
   орындарының                                  Қазақстан Республи.
</w:t>
      </w:r>
      <w:r>
        <w:br/>
      </w:r>
      <w:r>
        <w:rPr>
          <w:rFonts w:ascii="Times New Roman"/>
          <w:b w:val="false"/>
          <w:i w:val="false"/>
          <w:color w:val="000000"/>
          <w:sz w:val="28"/>
        </w:rPr>
        <w:t>
   ғылым докторы                      1 АЖТМ*   касының уәкілетті
</w:t>
      </w:r>
      <w:r>
        <w:br/>
      </w:r>
      <w:r>
        <w:rPr>
          <w:rFonts w:ascii="Times New Roman"/>
          <w:b w:val="false"/>
          <w:i w:val="false"/>
          <w:color w:val="000000"/>
          <w:sz w:val="28"/>
        </w:rPr>
        <w:t>
   ғылым кандидаты                              органы берген тиісті
</w:t>
      </w:r>
      <w:r>
        <w:br/>
      </w:r>
      <w:r>
        <w:rPr>
          <w:rFonts w:ascii="Times New Roman"/>
          <w:b w:val="false"/>
          <w:i w:val="false"/>
          <w:color w:val="000000"/>
          <w:sz w:val="28"/>
        </w:rPr>
        <w:t>
   ғылыми дәрежесi бар                          дипломы болғанда
</w:t>
      </w:r>
      <w:r>
        <w:br/>
      </w:r>
      <w:r>
        <w:rPr>
          <w:rFonts w:ascii="Times New Roman"/>
          <w:b w:val="false"/>
          <w:i w:val="false"/>
          <w:color w:val="000000"/>
          <w:sz w:val="28"/>
        </w:rPr>
        <w:t>
   (сағаттық ақы төлеу                          белгіленеді және
</w:t>
      </w:r>
      <w:r>
        <w:br/>
      </w:r>
      <w:r>
        <w:rPr>
          <w:rFonts w:ascii="Times New Roman"/>
          <w:b w:val="false"/>
          <w:i w:val="false"/>
          <w:color w:val="000000"/>
          <w:sz w:val="28"/>
        </w:rPr>
        <w:t>
   шартымен сабақ                               оның ғылыми дәреже.
</w:t>
      </w:r>
      <w:r>
        <w:br/>
      </w:r>
      <w:r>
        <w:rPr>
          <w:rFonts w:ascii="Times New Roman"/>
          <w:b w:val="false"/>
          <w:i w:val="false"/>
          <w:color w:val="000000"/>
          <w:sz w:val="28"/>
        </w:rPr>
        <w:t>
   жүргізуге тартыла.                           сіне сәйкес келген
</w:t>
      </w:r>
      <w:r>
        <w:br/>
      </w:r>
      <w:r>
        <w:rPr>
          <w:rFonts w:ascii="Times New Roman"/>
          <w:b w:val="false"/>
          <w:i w:val="false"/>
          <w:color w:val="000000"/>
          <w:sz w:val="28"/>
        </w:rPr>
        <w:t>
   тын қызметкерлерден                          жағдайда негізгі
</w:t>
      </w:r>
      <w:r>
        <w:br/>
      </w:r>
      <w:r>
        <w:rPr>
          <w:rFonts w:ascii="Times New Roman"/>
          <w:b w:val="false"/>
          <w:i w:val="false"/>
          <w:color w:val="000000"/>
          <w:sz w:val="28"/>
        </w:rPr>
        <w:t>
   басқа) педагог                               жұмысында жүргізі.
</w:t>
      </w:r>
      <w:r>
        <w:br/>
      </w:r>
      <w:r>
        <w:rPr>
          <w:rFonts w:ascii="Times New Roman"/>
          <w:b w:val="false"/>
          <w:i w:val="false"/>
          <w:color w:val="000000"/>
          <w:sz w:val="28"/>
        </w:rPr>
        <w:t>
   қызметкерлерiне                              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Жоғары медициналық   Емдеу-        дәрігер.  Көрсетiлген қосымша
</w:t>
      </w:r>
      <w:r>
        <w:br/>
      </w:r>
      <w:r>
        <w:rPr>
          <w:rFonts w:ascii="Times New Roman"/>
          <w:b w:val="false"/>
          <w:i w:val="false"/>
          <w:color w:val="000000"/>
          <w:sz w:val="28"/>
        </w:rPr>
        <w:t>
   оқу орындарының      диагности.    дің       ақы тиісті білікті.
</w:t>
      </w:r>
      <w:r>
        <w:br/>
      </w:r>
      <w:r>
        <w:rPr>
          <w:rFonts w:ascii="Times New Roman"/>
          <w:b w:val="false"/>
          <w:i w:val="false"/>
          <w:color w:val="000000"/>
          <w:sz w:val="28"/>
        </w:rPr>
        <w:t>
   клиникалық кафедра.  калық         лауазым.  лік санаты бар
</w:t>
      </w:r>
      <w:r>
        <w:br/>
      </w:r>
      <w:r>
        <w:rPr>
          <w:rFonts w:ascii="Times New Roman"/>
          <w:b w:val="false"/>
          <w:i w:val="false"/>
          <w:color w:val="000000"/>
          <w:sz w:val="28"/>
        </w:rPr>
        <w:t>
   ларының және кадр.   жұмысты       дық       дәрігердің лауазым.
</w:t>
      </w:r>
      <w:r>
        <w:br/>
      </w:r>
      <w:r>
        <w:rPr>
          <w:rFonts w:ascii="Times New Roman"/>
          <w:b w:val="false"/>
          <w:i w:val="false"/>
          <w:color w:val="000000"/>
          <w:sz w:val="28"/>
        </w:rPr>
        <w:t>
   лар бiлiктiлiгiн     орындағаны    ақысының  дық ақысынан
</w:t>
      </w:r>
      <w:r>
        <w:br/>
      </w:r>
      <w:r>
        <w:rPr>
          <w:rFonts w:ascii="Times New Roman"/>
          <w:b w:val="false"/>
          <w:i w:val="false"/>
          <w:color w:val="000000"/>
          <w:sz w:val="28"/>
        </w:rPr>
        <w:t>
   арттыру және қайта   үшін          50%       белгіленеді
</w:t>
      </w:r>
      <w:r>
        <w:br/>
      </w:r>
      <w:r>
        <w:rPr>
          <w:rFonts w:ascii="Times New Roman"/>
          <w:b w:val="false"/>
          <w:i w:val="false"/>
          <w:color w:val="000000"/>
          <w:sz w:val="28"/>
        </w:rPr>
        <w:t>
   даярлау институт.    қосымша       мөлше.
</w:t>
      </w:r>
      <w:r>
        <w:br/>
      </w:r>
      <w:r>
        <w:rPr>
          <w:rFonts w:ascii="Times New Roman"/>
          <w:b w:val="false"/>
          <w:i w:val="false"/>
          <w:color w:val="000000"/>
          <w:sz w:val="28"/>
        </w:rPr>
        <w:t>
   тарының және         ақы           рінде
</w:t>
      </w:r>
      <w:r>
        <w:br/>
      </w:r>
      <w:r>
        <w:rPr>
          <w:rFonts w:ascii="Times New Roman"/>
          <w:b w:val="false"/>
          <w:i w:val="false"/>
          <w:color w:val="000000"/>
          <w:sz w:val="28"/>
        </w:rPr>
        <w:t>
   университеттердiң
</w:t>
      </w:r>
      <w:r>
        <w:br/>
      </w:r>
      <w:r>
        <w:rPr>
          <w:rFonts w:ascii="Times New Roman"/>
          <w:b w:val="false"/>
          <w:i w:val="false"/>
          <w:color w:val="000000"/>
          <w:sz w:val="28"/>
        </w:rPr>
        <w:t>
   медицина факультет.
</w:t>
      </w:r>
      <w:r>
        <w:br/>
      </w:r>
      <w:r>
        <w:rPr>
          <w:rFonts w:ascii="Times New Roman"/>
          <w:b w:val="false"/>
          <w:i w:val="false"/>
          <w:color w:val="000000"/>
          <w:sz w:val="28"/>
        </w:rPr>
        <w:t>
   терінің доцент.
</w:t>
      </w:r>
      <w:r>
        <w:br/>
      </w:r>
      <w:r>
        <w:rPr>
          <w:rFonts w:ascii="Times New Roman"/>
          <w:b w:val="false"/>
          <w:i w:val="false"/>
          <w:color w:val="000000"/>
          <w:sz w:val="28"/>
        </w:rPr>
        <w:t>
   терiне.
</w:t>
      </w:r>
      <w:r>
        <w:br/>
      </w:r>
      <w:r>
        <w:rPr>
          <w:rFonts w:ascii="Times New Roman"/>
          <w:b w:val="false"/>
          <w:i w:val="false"/>
          <w:color w:val="000000"/>
          <w:sz w:val="28"/>
        </w:rPr>
        <w:t>
     Жоғары медицина.
</w:t>
      </w:r>
      <w:r>
        <w:br/>
      </w:r>
      <w:r>
        <w:rPr>
          <w:rFonts w:ascii="Times New Roman"/>
          <w:b w:val="false"/>
          <w:i w:val="false"/>
          <w:color w:val="000000"/>
          <w:sz w:val="28"/>
        </w:rPr>
        <w:t>
   лық оқу орындарының
</w:t>
      </w:r>
      <w:r>
        <w:br/>
      </w:r>
      <w:r>
        <w:rPr>
          <w:rFonts w:ascii="Times New Roman"/>
          <w:b w:val="false"/>
          <w:i w:val="false"/>
          <w:color w:val="000000"/>
          <w:sz w:val="28"/>
        </w:rPr>
        <w:t>
   клиникалық кафедра.
</w:t>
      </w:r>
      <w:r>
        <w:br/>
      </w:r>
      <w:r>
        <w:rPr>
          <w:rFonts w:ascii="Times New Roman"/>
          <w:b w:val="false"/>
          <w:i w:val="false"/>
          <w:color w:val="000000"/>
          <w:sz w:val="28"/>
        </w:rPr>
        <w:t>
   ларының және кадр.
</w:t>
      </w:r>
      <w:r>
        <w:br/>
      </w:r>
      <w:r>
        <w:rPr>
          <w:rFonts w:ascii="Times New Roman"/>
          <w:b w:val="false"/>
          <w:i w:val="false"/>
          <w:color w:val="000000"/>
          <w:sz w:val="28"/>
        </w:rPr>
        <w:t>
   лар бiлiктiлiгiн
</w:t>
      </w:r>
      <w:r>
        <w:br/>
      </w:r>
      <w:r>
        <w:rPr>
          <w:rFonts w:ascii="Times New Roman"/>
          <w:b w:val="false"/>
          <w:i w:val="false"/>
          <w:color w:val="000000"/>
          <w:sz w:val="28"/>
        </w:rPr>
        <w:t>
   арттыру және қайта
</w:t>
      </w:r>
      <w:r>
        <w:br/>
      </w:r>
      <w:r>
        <w:rPr>
          <w:rFonts w:ascii="Times New Roman"/>
          <w:b w:val="false"/>
          <w:i w:val="false"/>
          <w:color w:val="000000"/>
          <w:sz w:val="28"/>
        </w:rPr>
        <w:t>
   даярлау институт.
</w:t>
      </w:r>
      <w:r>
        <w:br/>
      </w:r>
      <w:r>
        <w:rPr>
          <w:rFonts w:ascii="Times New Roman"/>
          <w:b w:val="false"/>
          <w:i w:val="false"/>
          <w:color w:val="000000"/>
          <w:sz w:val="28"/>
        </w:rPr>
        <w:t>
   тарының ассистент.
</w:t>
      </w:r>
      <w:r>
        <w:br/>
      </w:r>
      <w:r>
        <w:rPr>
          <w:rFonts w:ascii="Times New Roman"/>
          <w:b w:val="false"/>
          <w:i w:val="false"/>
          <w:color w:val="000000"/>
          <w:sz w:val="28"/>
        </w:rPr>
        <w:t>
   терiне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Профессор-оқытушы.   Кафедраны     БЛЖ-дан
</w:t>
      </w:r>
      <w:r>
        <w:br/>
      </w:r>
      <w:r>
        <w:rPr>
          <w:rFonts w:ascii="Times New Roman"/>
          <w:b w:val="false"/>
          <w:i w:val="false"/>
          <w:color w:val="000000"/>
          <w:sz w:val="28"/>
        </w:rPr>
        <w:t>
   лар қатарындағы,     меңгергенi    20%
</w:t>
      </w:r>
      <w:r>
        <w:br/>
      </w:r>
      <w:r>
        <w:rPr>
          <w:rFonts w:ascii="Times New Roman"/>
          <w:b w:val="false"/>
          <w:i w:val="false"/>
          <w:color w:val="000000"/>
          <w:sz w:val="28"/>
        </w:rPr>
        <w:t>
   ғылыми дәрежесi      үшiн
</w:t>
      </w:r>
      <w:r>
        <w:br/>
      </w:r>
      <w:r>
        <w:rPr>
          <w:rFonts w:ascii="Times New Roman"/>
          <w:b w:val="false"/>
          <w:i w:val="false"/>
          <w:color w:val="000000"/>
          <w:sz w:val="28"/>
        </w:rPr>
        <w:t>
   жоқ қызметкерлерге   қосымша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Аса күрделі және     Ерекше        БЛЖ-дан
</w:t>
      </w:r>
      <w:r>
        <w:br/>
      </w:r>
      <w:r>
        <w:rPr>
          <w:rFonts w:ascii="Times New Roman"/>
          <w:b w:val="false"/>
          <w:i w:val="false"/>
          <w:color w:val="000000"/>
          <w:sz w:val="28"/>
        </w:rPr>
        <w:t>
   жауапты жұмыстарда   жағдайлар     25%
</w:t>
      </w:r>
      <w:r>
        <w:br/>
      </w:r>
      <w:r>
        <w:rPr>
          <w:rFonts w:ascii="Times New Roman"/>
          <w:b w:val="false"/>
          <w:i w:val="false"/>
          <w:color w:val="000000"/>
          <w:sz w:val="28"/>
        </w:rPr>
        <w:t>
   тұрақты жұмыспен     үшін          артық
</w:t>
      </w:r>
      <w:r>
        <w:br/>
      </w:r>
      <w:r>
        <w:rPr>
          <w:rFonts w:ascii="Times New Roman"/>
          <w:b w:val="false"/>
          <w:i w:val="false"/>
          <w:color w:val="000000"/>
          <w:sz w:val="28"/>
        </w:rPr>
        <w:t>
   айналысатын жоғары   қосымша ақы   емес
</w:t>
      </w:r>
      <w:r>
        <w:br/>
      </w:r>
      <w:r>
        <w:rPr>
          <w:rFonts w:ascii="Times New Roman"/>
          <w:b w:val="false"/>
          <w:i w:val="false"/>
          <w:color w:val="000000"/>
          <w:sz w:val="28"/>
        </w:rPr>
        <w:t>
   білікті жұмысшы.
</w:t>
      </w:r>
      <w:r>
        <w:br/>
      </w:r>
      <w:r>
        <w:rPr>
          <w:rFonts w:ascii="Times New Roman"/>
          <w:b w:val="false"/>
          <w:i w:val="false"/>
          <w:color w:val="000000"/>
          <w:sz w:val="28"/>
        </w:rPr>
        <w:t>
   ларға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Жоғары медициналық оқу орындарының және кадрлар бiлiктiлiгін арттыру және қайта даярлау институттарының ректорларына, оқу, ғылыми және емдеу жұмыстарының профессорларына, кафедра меңгерушiлерiне, проректорларына клиникаларда және клиникалық базалар болып табылатын денсаулық сақтау мекемелерінде кеңесшілер ретінде емдеу-диагностика жұмыстарын жүргiзгенi үшiн Қазақстан Республикасы Үкiметiнiң 2002 жылғы 11 қаңтардағы N 41 
</w:t>
      </w:r>
      <w:r>
        <w:rPr>
          <w:rFonts w:ascii="Times New Roman"/>
          <w:b w:val="false"/>
          <w:i w:val="false"/>
          <w:color w:val="000000"/>
          <w:sz w:val="28"/>
        </w:rPr>
        <w:t xml:space="preserve"> қаулысының </w:t>
      </w:r>
      <w:r>
        <w:rPr>
          <w:rFonts w:ascii="Times New Roman"/>
          <w:b w:val="false"/>
          <w:i w:val="false"/>
          <w:color w:val="000000"/>
          <w:sz w:val="28"/>
        </w:rPr>
        <w:t>
 20-қосымшасына сәйкес қосымша ақы төленедi.
</w:t>
      </w:r>
      <w:r>
        <w:br/>
      </w:r>
      <w:r>
        <w:rPr>
          <w:rFonts w:ascii="Times New Roman"/>
          <w:b w:val="false"/>
          <w:i w:val="false"/>
          <w:color w:val="000000"/>
          <w:sz w:val="28"/>
        </w:rPr>
        <w:t>
      *АЖТМ - заңнамалық кесiммен белгiленген айлық жалақының ең төмен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денсаулық сақтау мекемелері мен қазыналық кәсіпорындарының қызметкерлеріне еңбек жағдайы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Қызметкерлер кәсіп. |  Қосымша   | Қосымша  |     Ескерту
</w:t>
      </w:r>
      <w:r>
        <w:br/>
      </w:r>
      <w:r>
        <w:rPr>
          <w:rFonts w:ascii="Times New Roman"/>
          <w:b w:val="false"/>
          <w:i w:val="false"/>
          <w:color w:val="000000"/>
          <w:sz w:val="28"/>
        </w:rPr>
        <w:t>
с | терінің, лауазымда. | ақылар мен |ақылар мен|
</w:t>
      </w:r>
      <w:r>
        <w:br/>
      </w:r>
      <w:r>
        <w:rPr>
          <w:rFonts w:ascii="Times New Roman"/>
          <w:b w:val="false"/>
          <w:i w:val="false"/>
          <w:color w:val="000000"/>
          <w:sz w:val="28"/>
        </w:rPr>
        <w:t>
N | рының, санаттарының |  үстеме.   | үстеме   |
</w:t>
      </w:r>
      <w:r>
        <w:br/>
      </w:r>
      <w:r>
        <w:rPr>
          <w:rFonts w:ascii="Times New Roman"/>
          <w:b w:val="false"/>
          <w:i w:val="false"/>
          <w:color w:val="000000"/>
          <w:sz w:val="28"/>
        </w:rPr>
        <w:t>
  |       атауы         | ақылардың  |ақылардың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Ауыр (аса               "Қазақстан Республи.
</w:t>
      </w:r>
      <w:r>
        <w:br/>
      </w:r>
      <w:r>
        <w:rPr>
          <w:rFonts w:ascii="Times New Roman"/>
          <w:b w:val="false"/>
          <w:i w:val="false"/>
          <w:color w:val="000000"/>
          <w:sz w:val="28"/>
        </w:rPr>
        <w:t>
                        ауыр) қол               касындағы еңбек
</w:t>
      </w:r>
      <w:r>
        <w:br/>
      </w:r>
      <w:r>
        <w:rPr>
          <w:rFonts w:ascii="Times New Roman"/>
          <w:b w:val="false"/>
          <w:i w:val="false"/>
          <w:color w:val="000000"/>
          <w:sz w:val="28"/>
        </w:rPr>
        <w:t>
                        күшi еңбегi.            туралы" Қазақстан
</w:t>
      </w:r>
      <w:r>
        <w:br/>
      </w:r>
      <w:r>
        <w:rPr>
          <w:rFonts w:ascii="Times New Roman"/>
          <w:b w:val="false"/>
          <w:i w:val="false"/>
          <w:color w:val="000000"/>
          <w:sz w:val="28"/>
        </w:rPr>
        <w:t>
                        мен шұғылда.            Республикасының 1999
</w:t>
      </w:r>
      <w:r>
        <w:br/>
      </w:r>
      <w:r>
        <w:rPr>
          <w:rFonts w:ascii="Times New Roman"/>
          <w:b w:val="false"/>
          <w:i w:val="false"/>
          <w:color w:val="000000"/>
          <w:sz w:val="28"/>
        </w:rPr>
        <w:t>
                        натын, еңбек            жылғы 10 желтоқсан.
</w:t>
      </w:r>
      <w:r>
        <w:br/>
      </w:r>
      <w:r>
        <w:rPr>
          <w:rFonts w:ascii="Times New Roman"/>
          <w:b w:val="false"/>
          <w:i w:val="false"/>
          <w:color w:val="000000"/>
          <w:sz w:val="28"/>
        </w:rPr>
        <w:t>
                        жағдайы                 дағы 
</w:t>
      </w:r>
      <w:r>
        <w:rPr>
          <w:rFonts w:ascii="Times New Roman"/>
          <w:b w:val="false"/>
          <w:i w:val="false"/>
          <w:color w:val="000000"/>
          <w:sz w:val="28"/>
        </w:rPr>
        <w:t xml:space="preserve"> Заңына </w:t>
      </w:r>
      <w:r>
        <w:rPr>
          <w:rFonts w:ascii="Times New Roman"/>
          <w:b w:val="false"/>
          <w:i w:val="false"/>
          <w:color w:val="000000"/>
          <w:sz w:val="28"/>
        </w:rPr>
        <w:t>
 сәйкес
</w:t>
      </w:r>
      <w:r>
        <w:br/>
      </w:r>
      <w:r>
        <w:rPr>
          <w:rFonts w:ascii="Times New Roman"/>
          <w:b w:val="false"/>
          <w:i w:val="false"/>
          <w:color w:val="000000"/>
          <w:sz w:val="28"/>
        </w:rPr>
        <w:t>
                        зиянды                  және еңбек жөнiндегi
</w:t>
      </w:r>
      <w:r>
        <w:br/>
      </w:r>
      <w:r>
        <w:rPr>
          <w:rFonts w:ascii="Times New Roman"/>
          <w:b w:val="false"/>
          <w:i w:val="false"/>
          <w:color w:val="000000"/>
          <w:sz w:val="28"/>
        </w:rPr>
        <w:t>
                        (ерекше                 уәкiлеттi орган
</w:t>
      </w:r>
      <w:r>
        <w:br/>
      </w:r>
      <w:r>
        <w:rPr>
          <w:rFonts w:ascii="Times New Roman"/>
          <w:b w:val="false"/>
          <w:i w:val="false"/>
          <w:color w:val="000000"/>
          <w:sz w:val="28"/>
        </w:rPr>
        <w:t>
                        зиянды) және            белгiлеген Еңбек
</w:t>
      </w:r>
      <w:r>
        <w:br/>
      </w:r>
      <w:r>
        <w:rPr>
          <w:rFonts w:ascii="Times New Roman"/>
          <w:b w:val="false"/>
          <w:i w:val="false"/>
          <w:color w:val="000000"/>
          <w:sz w:val="28"/>
        </w:rPr>
        <w:t>
                        қауiптi                 жағдайлары зиянды
</w:t>
      </w:r>
      <w:r>
        <w:br/>
      </w:r>
      <w:r>
        <w:rPr>
          <w:rFonts w:ascii="Times New Roman"/>
          <w:b w:val="false"/>
          <w:i w:val="false"/>
          <w:color w:val="000000"/>
          <w:sz w:val="28"/>
        </w:rPr>
        <w:t>
                        (ерекше                 өндiрiстер, цехтар,
</w:t>
      </w:r>
      <w:r>
        <w:br/>
      </w:r>
      <w:r>
        <w:rPr>
          <w:rFonts w:ascii="Times New Roman"/>
          <w:b w:val="false"/>
          <w:i w:val="false"/>
          <w:color w:val="000000"/>
          <w:sz w:val="28"/>
        </w:rPr>
        <w:t>
                        қауiптi)                кәсiптер мен
</w:t>
      </w:r>
      <w:r>
        <w:br/>
      </w:r>
      <w:r>
        <w:rPr>
          <w:rFonts w:ascii="Times New Roman"/>
          <w:b w:val="false"/>
          <w:i w:val="false"/>
          <w:color w:val="000000"/>
          <w:sz w:val="28"/>
        </w:rPr>
        <w:t>
                        жұмыстарда              қызметтер тiзiмi
</w:t>
      </w:r>
      <w:r>
        <w:br/>
      </w:r>
      <w:r>
        <w:rPr>
          <w:rFonts w:ascii="Times New Roman"/>
          <w:b w:val="false"/>
          <w:i w:val="false"/>
          <w:color w:val="000000"/>
          <w:sz w:val="28"/>
        </w:rPr>
        <w:t>
                        iстейтiн                (тiзбесi) негiзiнде
</w:t>
      </w:r>
      <w:r>
        <w:br/>
      </w:r>
      <w:r>
        <w:rPr>
          <w:rFonts w:ascii="Times New Roman"/>
          <w:b w:val="false"/>
          <w:i w:val="false"/>
          <w:color w:val="000000"/>
          <w:sz w:val="28"/>
        </w:rPr>
        <w:t>
                        қызметкер.              қосымша ақылар
</w:t>
      </w:r>
      <w:r>
        <w:br/>
      </w:r>
      <w:r>
        <w:rPr>
          <w:rFonts w:ascii="Times New Roman"/>
          <w:b w:val="false"/>
          <w:i w:val="false"/>
          <w:color w:val="000000"/>
          <w:sz w:val="28"/>
        </w:rPr>
        <w:t>
                        лерге                   барлық медициналық
</w:t>
      </w:r>
      <w:r>
        <w:br/>
      </w:r>
      <w:r>
        <w:rPr>
          <w:rFonts w:ascii="Times New Roman"/>
          <w:b w:val="false"/>
          <w:i w:val="false"/>
          <w:color w:val="000000"/>
          <w:sz w:val="28"/>
        </w:rPr>
        <w:t>
                        төленетiн               және фармацевтика.
</w:t>
      </w:r>
      <w:r>
        <w:br/>
      </w:r>
      <w:r>
        <w:rPr>
          <w:rFonts w:ascii="Times New Roman"/>
          <w:b w:val="false"/>
          <w:i w:val="false"/>
          <w:color w:val="000000"/>
          <w:sz w:val="28"/>
        </w:rPr>
        <w:t>
                        қосымша ақы             лық қызметкерлерге
</w:t>
      </w:r>
      <w:r>
        <w:br/>
      </w:r>
      <w:r>
        <w:rPr>
          <w:rFonts w:ascii="Times New Roman"/>
          <w:b w:val="false"/>
          <w:i w:val="false"/>
          <w:color w:val="000000"/>
          <w:sz w:val="28"/>
        </w:rPr>
        <w:t>
                                                лауазымдар атаулары
</w:t>
      </w:r>
      <w:r>
        <w:br/>
      </w:r>
      <w:r>
        <w:rPr>
          <w:rFonts w:ascii="Times New Roman"/>
          <w:b w:val="false"/>
          <w:i w:val="false"/>
          <w:color w:val="000000"/>
          <w:sz w:val="28"/>
        </w:rPr>
        <w:t>
                                                мен соларға
</w:t>
      </w:r>
      <w:r>
        <w:br/>
      </w:r>
      <w:r>
        <w:rPr>
          <w:rFonts w:ascii="Times New Roman"/>
          <w:b w:val="false"/>
          <w:i w:val="false"/>
          <w:color w:val="000000"/>
          <w:sz w:val="28"/>
        </w:rPr>
        <w:t>
                                                теңестiрiлген лауа.
</w:t>
      </w:r>
      <w:r>
        <w:br/>
      </w:r>
      <w:r>
        <w:rPr>
          <w:rFonts w:ascii="Times New Roman"/>
          <w:b w:val="false"/>
          <w:i w:val="false"/>
          <w:color w:val="000000"/>
          <w:sz w:val="28"/>
        </w:rPr>
        <w:t>
                                                зымдарға қатыссыз
</w:t>
      </w:r>
      <w:r>
        <w:br/>
      </w:r>
      <w:r>
        <w:rPr>
          <w:rFonts w:ascii="Times New Roman"/>
          <w:b w:val="false"/>
          <w:i w:val="false"/>
          <w:color w:val="000000"/>
          <w:sz w:val="28"/>
        </w:rPr>
        <w:t>
                                                төленедi.
</w:t>
      </w:r>
    </w:p>
    <w:p>
      <w:pPr>
        <w:spacing w:after="0"/>
        <w:ind w:left="0"/>
        <w:jc w:val="both"/>
      </w:pPr>
      <w:r>
        <w:rPr>
          <w:rFonts w:ascii="Times New Roman"/>
          <w:b w:val="false"/>
          <w:i w:val="false"/>
          <w:color w:val="000000"/>
          <w:sz w:val="28"/>
        </w:rPr>
        <w:t>
1) Денсаулық сақтау                   БЛЖ-дан   Басқа қызметкерлерге
</w:t>
      </w:r>
      <w:r>
        <w:br/>
      </w:r>
      <w:r>
        <w:rPr>
          <w:rFonts w:ascii="Times New Roman"/>
          <w:b w:val="false"/>
          <w:i w:val="false"/>
          <w:color w:val="000000"/>
          <w:sz w:val="28"/>
        </w:rPr>
        <w:t>
   ұйымдарының                        20%       үстемақыны денсаулық
</w:t>
      </w:r>
      <w:r>
        <w:br/>
      </w:r>
      <w:r>
        <w:rPr>
          <w:rFonts w:ascii="Times New Roman"/>
          <w:b w:val="false"/>
          <w:i w:val="false"/>
          <w:color w:val="000000"/>
          <w:sz w:val="28"/>
        </w:rPr>
        <w:t>
   (бөлiмшелерiнiң)                             сақтау мекемесiнің
</w:t>
      </w:r>
      <w:r>
        <w:br/>
      </w:r>
      <w:r>
        <w:rPr>
          <w:rFonts w:ascii="Times New Roman"/>
          <w:b w:val="false"/>
          <w:i w:val="false"/>
          <w:color w:val="000000"/>
          <w:sz w:val="28"/>
        </w:rPr>
        <w:t>
   қызметкерлерiне                              басшысы қызметкердiң
</w:t>
      </w:r>
      <w:r>
        <w:br/>
      </w:r>
      <w:r>
        <w:rPr>
          <w:rFonts w:ascii="Times New Roman"/>
          <w:b w:val="false"/>
          <w:i w:val="false"/>
          <w:color w:val="000000"/>
          <w:sz w:val="28"/>
        </w:rPr>
        <w:t>
   және бiлiм беру                              еңбек жағдайы
</w:t>
      </w:r>
      <w:r>
        <w:br/>
      </w:r>
      <w:r>
        <w:rPr>
          <w:rFonts w:ascii="Times New Roman"/>
          <w:b w:val="false"/>
          <w:i w:val="false"/>
          <w:color w:val="000000"/>
          <w:sz w:val="28"/>
        </w:rPr>
        <w:t>
   (стационарлық                                зиянды (өте зиянды)
</w:t>
      </w:r>
      <w:r>
        <w:br/>
      </w:r>
      <w:r>
        <w:rPr>
          <w:rFonts w:ascii="Times New Roman"/>
          <w:b w:val="false"/>
          <w:i w:val="false"/>
          <w:color w:val="000000"/>
          <w:sz w:val="28"/>
        </w:rPr>
        <w:t>
   және амбулаторлық                            және қауiптi
</w:t>
      </w:r>
      <w:r>
        <w:br/>
      </w:r>
      <w:r>
        <w:rPr>
          <w:rFonts w:ascii="Times New Roman"/>
          <w:b w:val="false"/>
          <w:i w:val="false"/>
          <w:color w:val="000000"/>
          <w:sz w:val="28"/>
        </w:rPr>
        <w:t>
   түрдегi) мекемеле.                           (өте қауіптi)
</w:t>
      </w:r>
      <w:r>
        <w:br/>
      </w:r>
      <w:r>
        <w:rPr>
          <w:rFonts w:ascii="Times New Roman"/>
          <w:b w:val="false"/>
          <w:i w:val="false"/>
          <w:color w:val="000000"/>
          <w:sz w:val="28"/>
        </w:rPr>
        <w:t>
   рiнiң медициналық                            жұмыстарға қатысу
</w:t>
      </w:r>
      <w:r>
        <w:br/>
      </w:r>
      <w:r>
        <w:rPr>
          <w:rFonts w:ascii="Times New Roman"/>
          <w:b w:val="false"/>
          <w:i w:val="false"/>
          <w:color w:val="000000"/>
          <w:sz w:val="28"/>
        </w:rPr>
        <w:t>
   қызметкерлерiне:                             деңгейiне байланысты
</w:t>
      </w:r>
      <w:r>
        <w:br/>
      </w:r>
      <w:r>
        <w:rPr>
          <w:rFonts w:ascii="Times New Roman"/>
          <w:b w:val="false"/>
          <w:i w:val="false"/>
          <w:color w:val="000000"/>
          <w:sz w:val="28"/>
        </w:rPr>
        <w:t>
   туберкулездiк                                тағайындайды.
</w:t>
      </w:r>
      <w:r>
        <w:br/>
      </w:r>
      <w:r>
        <w:rPr>
          <w:rFonts w:ascii="Times New Roman"/>
          <w:b w:val="false"/>
          <w:i w:val="false"/>
          <w:color w:val="000000"/>
          <w:sz w:val="28"/>
        </w:rPr>
        <w:t>
   интоксикацияға
</w:t>
      </w:r>
      <w:r>
        <w:br/>
      </w:r>
      <w:r>
        <w:rPr>
          <w:rFonts w:ascii="Times New Roman"/>
          <w:b w:val="false"/>
          <w:i w:val="false"/>
          <w:color w:val="000000"/>
          <w:sz w:val="28"/>
        </w:rPr>
        <w:t>
   шалдыққан, туберку.
</w:t>
      </w:r>
      <w:r>
        <w:br/>
      </w:r>
      <w:r>
        <w:rPr>
          <w:rFonts w:ascii="Times New Roman"/>
          <w:b w:val="false"/>
          <w:i w:val="false"/>
          <w:color w:val="000000"/>
          <w:sz w:val="28"/>
        </w:rPr>
        <w:t>
   лездiң бастапқы
</w:t>
      </w:r>
      <w:r>
        <w:br/>
      </w:r>
      <w:r>
        <w:rPr>
          <w:rFonts w:ascii="Times New Roman"/>
          <w:b w:val="false"/>
          <w:i w:val="false"/>
          <w:color w:val="000000"/>
          <w:sz w:val="28"/>
        </w:rPr>
        <w:t>
   және басылып бара
</w:t>
      </w:r>
      <w:r>
        <w:br/>
      </w:r>
      <w:r>
        <w:rPr>
          <w:rFonts w:ascii="Times New Roman"/>
          <w:b w:val="false"/>
          <w:i w:val="false"/>
          <w:color w:val="000000"/>
          <w:sz w:val="28"/>
        </w:rPr>
        <w:t>
   жатқан түрлерiмен
</w:t>
      </w:r>
      <w:r>
        <w:br/>
      </w:r>
      <w:r>
        <w:rPr>
          <w:rFonts w:ascii="Times New Roman"/>
          <w:b w:val="false"/>
          <w:i w:val="false"/>
          <w:color w:val="000000"/>
          <w:sz w:val="28"/>
        </w:rPr>
        <w:t>
   ауыратын, дене
</w:t>
      </w:r>
      <w:r>
        <w:br/>
      </w:r>
      <w:r>
        <w:rPr>
          <w:rFonts w:ascii="Times New Roman"/>
          <w:b w:val="false"/>
          <w:i w:val="false"/>
          <w:color w:val="000000"/>
          <w:sz w:val="28"/>
        </w:rPr>
        <w:t>
   дамуында ауытқуы
</w:t>
      </w:r>
      <w:r>
        <w:br/>
      </w:r>
      <w:r>
        <w:rPr>
          <w:rFonts w:ascii="Times New Roman"/>
          <w:b w:val="false"/>
          <w:i w:val="false"/>
          <w:color w:val="000000"/>
          <w:sz w:val="28"/>
        </w:rPr>
        <w:t>
   бар, психикасы
</w:t>
      </w:r>
      <w:r>
        <w:br/>
      </w:r>
      <w:r>
        <w:rPr>
          <w:rFonts w:ascii="Times New Roman"/>
          <w:b w:val="false"/>
          <w:i w:val="false"/>
          <w:color w:val="000000"/>
          <w:sz w:val="28"/>
        </w:rPr>
        <w:t>
   сақталып статоди.
</w:t>
      </w:r>
      <w:r>
        <w:br/>
      </w:r>
      <w:r>
        <w:rPr>
          <w:rFonts w:ascii="Times New Roman"/>
          <w:b w:val="false"/>
          <w:i w:val="false"/>
          <w:color w:val="000000"/>
          <w:sz w:val="28"/>
        </w:rPr>
        <w:t>
   намикалық, сенсор.
</w:t>
      </w:r>
      <w:r>
        <w:br/>
      </w:r>
      <w:r>
        <w:rPr>
          <w:rFonts w:ascii="Times New Roman"/>
          <w:b w:val="false"/>
          <w:i w:val="false"/>
          <w:color w:val="000000"/>
          <w:sz w:val="28"/>
        </w:rPr>
        <w:t>
   лық функциялары мен
</w:t>
      </w:r>
      <w:r>
        <w:br/>
      </w:r>
      <w:r>
        <w:rPr>
          <w:rFonts w:ascii="Times New Roman"/>
          <w:b w:val="false"/>
          <w:i w:val="false"/>
          <w:color w:val="000000"/>
          <w:sz w:val="28"/>
        </w:rPr>
        <w:t>
   бөлiс функциялары
</w:t>
      </w:r>
      <w:r>
        <w:br/>
      </w:r>
      <w:r>
        <w:rPr>
          <w:rFonts w:ascii="Times New Roman"/>
          <w:b w:val="false"/>
          <w:i w:val="false"/>
          <w:color w:val="000000"/>
          <w:sz w:val="28"/>
        </w:rPr>
        <w:t>
   бұзылған балаларды;
</w:t>
      </w:r>
      <w:r>
        <w:br/>
      </w:r>
      <w:r>
        <w:rPr>
          <w:rFonts w:ascii="Times New Roman"/>
          <w:b w:val="false"/>
          <w:i w:val="false"/>
          <w:color w:val="000000"/>
          <w:sz w:val="28"/>
        </w:rPr>
        <w:t>
   инфекциялық-парази.
</w:t>
      </w:r>
      <w:r>
        <w:br/>
      </w:r>
      <w:r>
        <w:rPr>
          <w:rFonts w:ascii="Times New Roman"/>
          <w:b w:val="false"/>
          <w:i w:val="false"/>
          <w:color w:val="000000"/>
          <w:sz w:val="28"/>
        </w:rPr>
        <w:t>
   тарлы, гериатриялық
</w:t>
      </w:r>
      <w:r>
        <w:br/>
      </w:r>
      <w:r>
        <w:rPr>
          <w:rFonts w:ascii="Times New Roman"/>
          <w:b w:val="false"/>
          <w:i w:val="false"/>
          <w:color w:val="000000"/>
          <w:sz w:val="28"/>
        </w:rPr>
        <w:t>
   ауытқушылықтары бар
</w:t>
      </w:r>
      <w:r>
        <w:br/>
      </w:r>
      <w:r>
        <w:rPr>
          <w:rFonts w:ascii="Times New Roman"/>
          <w:b w:val="false"/>
          <w:i w:val="false"/>
          <w:color w:val="000000"/>
          <w:sz w:val="28"/>
        </w:rPr>
        <w:t>
   терi-венерологиялық
</w:t>
      </w:r>
      <w:r>
        <w:br/>
      </w:r>
      <w:r>
        <w:rPr>
          <w:rFonts w:ascii="Times New Roman"/>
          <w:b w:val="false"/>
          <w:i w:val="false"/>
          <w:color w:val="000000"/>
          <w:sz w:val="28"/>
        </w:rPr>
        <w:t>
   аурулармен ауыратын
</w:t>
      </w:r>
      <w:r>
        <w:br/>
      </w:r>
      <w:r>
        <w:rPr>
          <w:rFonts w:ascii="Times New Roman"/>
          <w:b w:val="false"/>
          <w:i w:val="false"/>
          <w:color w:val="000000"/>
          <w:sz w:val="28"/>
        </w:rPr>
        <w:t>
   науқастарды
</w:t>
      </w:r>
      <w:r>
        <w:br/>
      </w:r>
      <w:r>
        <w:rPr>
          <w:rFonts w:ascii="Times New Roman"/>
          <w:b w:val="false"/>
          <w:i w:val="false"/>
          <w:color w:val="000000"/>
          <w:sz w:val="28"/>
        </w:rPr>
        <w:t>
   (хоспис, медбикелер
</w:t>
      </w:r>
      <w:r>
        <w:br/>
      </w:r>
      <w:r>
        <w:rPr>
          <w:rFonts w:ascii="Times New Roman"/>
          <w:b w:val="false"/>
          <w:i w:val="false"/>
          <w:color w:val="000000"/>
          <w:sz w:val="28"/>
        </w:rPr>
        <w:t>
   күтiм көрсететiн
</w:t>
      </w:r>
      <w:r>
        <w:br/>
      </w:r>
      <w:r>
        <w:rPr>
          <w:rFonts w:ascii="Times New Roman"/>
          <w:b w:val="false"/>
          <w:i w:val="false"/>
          <w:color w:val="000000"/>
          <w:sz w:val="28"/>
        </w:rPr>
        <w:t>
   үй) емдеу, оңалту
</w:t>
      </w:r>
      <w:r>
        <w:br/>
      </w:r>
      <w:r>
        <w:rPr>
          <w:rFonts w:ascii="Times New Roman"/>
          <w:b w:val="false"/>
          <w:i w:val="false"/>
          <w:color w:val="000000"/>
          <w:sz w:val="28"/>
        </w:rPr>
        <w:t>
   және сауықтыру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2) Денсаулық сақтау                   БЛЖ-дан
</w:t>
      </w:r>
      <w:r>
        <w:br/>
      </w:r>
      <w:r>
        <w:rPr>
          <w:rFonts w:ascii="Times New Roman"/>
          <w:b w:val="false"/>
          <w:i w:val="false"/>
          <w:color w:val="000000"/>
          <w:sz w:val="28"/>
        </w:rPr>
        <w:t>
   ұйымдары мен                       20%
</w:t>
      </w:r>
      <w:r>
        <w:br/>
      </w:r>
      <w:r>
        <w:rPr>
          <w:rFonts w:ascii="Times New Roman"/>
          <w:b w:val="false"/>
          <w:i w:val="false"/>
          <w:color w:val="000000"/>
          <w:sz w:val="28"/>
        </w:rPr>
        <w:t>
   олардың құрылымдық
</w:t>
      </w:r>
      <w:r>
        <w:br/>
      </w:r>
      <w:r>
        <w:rPr>
          <w:rFonts w:ascii="Times New Roman"/>
          <w:b w:val="false"/>
          <w:i w:val="false"/>
          <w:color w:val="000000"/>
          <w:sz w:val="28"/>
        </w:rPr>
        <w:t>
   бөлiмшелерiнiң
</w:t>
      </w:r>
      <w:r>
        <w:br/>
      </w:r>
      <w:r>
        <w:rPr>
          <w:rFonts w:ascii="Times New Roman"/>
          <w:b w:val="false"/>
          <w:i w:val="false"/>
          <w:color w:val="000000"/>
          <w:sz w:val="28"/>
        </w:rPr>
        <w:t>
   қызметкерлерiне
</w:t>
      </w:r>
      <w:r>
        <w:br/>
      </w:r>
      <w:r>
        <w:rPr>
          <w:rFonts w:ascii="Times New Roman"/>
          <w:b w:val="false"/>
          <w:i w:val="false"/>
          <w:color w:val="000000"/>
          <w:sz w:val="28"/>
        </w:rPr>
        <w:t>
   күйген науқастарды
</w:t>
      </w:r>
      <w:r>
        <w:br/>
      </w:r>
      <w:r>
        <w:rPr>
          <w:rFonts w:ascii="Times New Roman"/>
          <w:b w:val="false"/>
          <w:i w:val="false"/>
          <w:color w:val="000000"/>
          <w:sz w:val="28"/>
        </w:rPr>
        <w:t>
   емдеу үшiн, жұмы.
</w:t>
      </w:r>
      <w:r>
        <w:br/>
      </w:r>
      <w:r>
        <w:rPr>
          <w:rFonts w:ascii="Times New Roman"/>
          <w:b w:val="false"/>
          <w:i w:val="false"/>
          <w:color w:val="000000"/>
          <w:sz w:val="28"/>
        </w:rPr>
        <w:t>
   сында үнемi сәулелi
</w:t>
      </w:r>
      <w:r>
        <w:br/>
      </w:r>
      <w:r>
        <w:rPr>
          <w:rFonts w:ascii="Times New Roman"/>
          <w:b w:val="false"/>
          <w:i w:val="false"/>
          <w:color w:val="000000"/>
          <w:sz w:val="28"/>
        </w:rPr>
        <w:t>
   рентген диагности.
</w:t>
      </w:r>
      <w:r>
        <w:br/>
      </w:r>
      <w:r>
        <w:rPr>
          <w:rFonts w:ascii="Times New Roman"/>
          <w:b w:val="false"/>
          <w:i w:val="false"/>
          <w:color w:val="000000"/>
          <w:sz w:val="28"/>
        </w:rPr>
        <w:t>
   касы қолданылатын
</w:t>
      </w:r>
      <w:r>
        <w:br/>
      </w:r>
      <w:r>
        <w:rPr>
          <w:rFonts w:ascii="Times New Roman"/>
          <w:b w:val="false"/>
          <w:i w:val="false"/>
          <w:color w:val="000000"/>
          <w:sz w:val="28"/>
        </w:rPr>
        <w:t>
   бүкiл профильдердегi
</w:t>
      </w:r>
      <w:r>
        <w:br/>
      </w:r>
      <w:r>
        <w:rPr>
          <w:rFonts w:ascii="Times New Roman"/>
          <w:b w:val="false"/>
          <w:i w:val="false"/>
          <w:color w:val="000000"/>
          <w:sz w:val="28"/>
        </w:rPr>
        <w:t>
   бөлiмшелердiң қатты
</w:t>
      </w:r>
      <w:r>
        <w:br/>
      </w:r>
      <w:r>
        <w:rPr>
          <w:rFonts w:ascii="Times New Roman"/>
          <w:b w:val="false"/>
          <w:i w:val="false"/>
          <w:color w:val="000000"/>
          <w:sz w:val="28"/>
        </w:rPr>
        <w:t>
   уланған науқаста.
</w:t>
      </w:r>
      <w:r>
        <w:br/>
      </w:r>
      <w:r>
        <w:rPr>
          <w:rFonts w:ascii="Times New Roman"/>
          <w:b w:val="false"/>
          <w:i w:val="false"/>
          <w:color w:val="000000"/>
          <w:sz w:val="28"/>
        </w:rPr>
        <w:t>
   рының анестезиоло.
</w:t>
      </w:r>
      <w:r>
        <w:br/>
      </w:r>
      <w:r>
        <w:rPr>
          <w:rFonts w:ascii="Times New Roman"/>
          <w:b w:val="false"/>
          <w:i w:val="false"/>
          <w:color w:val="000000"/>
          <w:sz w:val="28"/>
        </w:rPr>
        <w:t>
   гиясы мен реанима.
</w:t>
      </w:r>
      <w:r>
        <w:br/>
      </w:r>
      <w:r>
        <w:rPr>
          <w:rFonts w:ascii="Times New Roman"/>
          <w:b w:val="false"/>
          <w:i w:val="false"/>
          <w:color w:val="000000"/>
          <w:sz w:val="28"/>
        </w:rPr>
        <w:t>
   циясының құрамына
</w:t>
      </w:r>
      <w:r>
        <w:br/>
      </w:r>
      <w:r>
        <w:rPr>
          <w:rFonts w:ascii="Times New Roman"/>
          <w:b w:val="false"/>
          <w:i w:val="false"/>
          <w:color w:val="000000"/>
          <w:sz w:val="28"/>
        </w:rPr>
        <w:t>
   кiретiн экспресс-
</w:t>
      </w:r>
      <w:r>
        <w:br/>
      </w:r>
      <w:r>
        <w:rPr>
          <w:rFonts w:ascii="Times New Roman"/>
          <w:b w:val="false"/>
          <w:i w:val="false"/>
          <w:color w:val="000000"/>
          <w:sz w:val="28"/>
        </w:rPr>
        <w:t>
   лабораториялар
</w:t>
      </w:r>
      <w:r>
        <w:br/>
      </w:r>
      <w:r>
        <w:rPr>
          <w:rFonts w:ascii="Times New Roman"/>
          <w:b w:val="false"/>
          <w:i w:val="false"/>
          <w:color w:val="000000"/>
          <w:sz w:val="28"/>
        </w:rPr>
        <w:t>
   жүргiзу үшiн,
</w:t>
      </w:r>
      <w:r>
        <w:br/>
      </w:r>
      <w:r>
        <w:rPr>
          <w:rFonts w:ascii="Times New Roman"/>
          <w:b w:val="false"/>
          <w:i w:val="false"/>
          <w:color w:val="000000"/>
          <w:sz w:val="28"/>
        </w:rPr>
        <w:t>
   емдеу және қарап
</w:t>
      </w:r>
      <w:r>
        <w:br/>
      </w:r>
      <w:r>
        <w:rPr>
          <w:rFonts w:ascii="Times New Roman"/>
          <w:b w:val="false"/>
          <w:i w:val="false"/>
          <w:color w:val="000000"/>
          <w:sz w:val="28"/>
        </w:rPr>
        <w:t>
   бақылау, тастарды
</w:t>
      </w:r>
      <w:r>
        <w:br/>
      </w:r>
      <w:r>
        <w:rPr>
          <w:rFonts w:ascii="Times New Roman"/>
          <w:b w:val="false"/>
          <w:i w:val="false"/>
          <w:color w:val="000000"/>
          <w:sz w:val="28"/>
        </w:rPr>
        <w:t>
   толқынды дистан.
</w:t>
      </w:r>
      <w:r>
        <w:br/>
      </w:r>
      <w:r>
        <w:rPr>
          <w:rFonts w:ascii="Times New Roman"/>
          <w:b w:val="false"/>
          <w:i w:val="false"/>
          <w:color w:val="000000"/>
          <w:sz w:val="28"/>
        </w:rPr>
        <w:t>
   циондық әдіспен
</w:t>
      </w:r>
      <w:r>
        <w:br/>
      </w:r>
      <w:r>
        <w:rPr>
          <w:rFonts w:ascii="Times New Roman"/>
          <w:b w:val="false"/>
          <w:i w:val="false"/>
          <w:color w:val="000000"/>
          <w:sz w:val="28"/>
        </w:rPr>
        <w:t>
   үгіту, физио.
</w:t>
      </w:r>
      <w:r>
        <w:br/>
      </w:r>
      <w:r>
        <w:rPr>
          <w:rFonts w:ascii="Times New Roman"/>
          <w:b w:val="false"/>
          <w:i w:val="false"/>
          <w:color w:val="000000"/>
          <w:sz w:val="28"/>
        </w:rPr>
        <w:t>
   терапевтiк,
</w:t>
      </w:r>
      <w:r>
        <w:br/>
      </w:r>
      <w:r>
        <w:rPr>
          <w:rFonts w:ascii="Times New Roman"/>
          <w:b w:val="false"/>
          <w:i w:val="false"/>
          <w:color w:val="000000"/>
          <w:sz w:val="28"/>
        </w:rPr>
        <w:t>
   бальнео-балшықты
</w:t>
      </w:r>
      <w:r>
        <w:br/>
      </w:r>
      <w:r>
        <w:rPr>
          <w:rFonts w:ascii="Times New Roman"/>
          <w:b w:val="false"/>
          <w:i w:val="false"/>
          <w:color w:val="000000"/>
          <w:sz w:val="28"/>
        </w:rPr>
        <w:t>
   емдеу процедурала.
</w:t>
      </w:r>
      <w:r>
        <w:br/>
      </w:r>
      <w:r>
        <w:rPr>
          <w:rFonts w:ascii="Times New Roman"/>
          <w:b w:val="false"/>
          <w:i w:val="false"/>
          <w:color w:val="000000"/>
          <w:sz w:val="28"/>
        </w:rPr>
        <w:t>
   ры, эндоскопия,
</w:t>
      </w:r>
      <w:r>
        <w:br/>
      </w:r>
      <w:r>
        <w:rPr>
          <w:rFonts w:ascii="Times New Roman"/>
          <w:b w:val="false"/>
          <w:i w:val="false"/>
          <w:color w:val="000000"/>
          <w:sz w:val="28"/>
        </w:rPr>
        <w:t>
   химиятерапевтiк
</w:t>
      </w:r>
      <w:r>
        <w:br/>
      </w:r>
      <w:r>
        <w:rPr>
          <w:rFonts w:ascii="Times New Roman"/>
          <w:b w:val="false"/>
          <w:i w:val="false"/>
          <w:color w:val="000000"/>
          <w:sz w:val="28"/>
        </w:rPr>
        <w:t>
   препараттарды ұзақ
</w:t>
      </w:r>
      <w:r>
        <w:br/>
      </w:r>
      <w:r>
        <w:rPr>
          <w:rFonts w:ascii="Times New Roman"/>
          <w:b w:val="false"/>
          <w:i w:val="false"/>
          <w:color w:val="000000"/>
          <w:sz w:val="28"/>
        </w:rPr>
        <w:t>
   қолдану, плазмо.
</w:t>
      </w:r>
      <w:r>
        <w:br/>
      </w:r>
      <w:r>
        <w:rPr>
          <w:rFonts w:ascii="Times New Roman"/>
          <w:b w:val="false"/>
          <w:i w:val="false"/>
          <w:color w:val="000000"/>
          <w:sz w:val="28"/>
        </w:rPr>
        <w:t>
   ферез, гемосорбация
</w:t>
      </w:r>
      <w:r>
        <w:br/>
      </w:r>
      <w:r>
        <w:rPr>
          <w:rFonts w:ascii="Times New Roman"/>
          <w:b w:val="false"/>
          <w:i w:val="false"/>
          <w:color w:val="000000"/>
          <w:sz w:val="28"/>
        </w:rPr>
        <w:t>
   және гемодиализ
</w:t>
      </w:r>
      <w:r>
        <w:br/>
      </w:r>
      <w:r>
        <w:rPr>
          <w:rFonts w:ascii="Times New Roman"/>
          <w:b w:val="false"/>
          <w:i w:val="false"/>
          <w:color w:val="000000"/>
          <w:sz w:val="28"/>
        </w:rPr>
        <w:t>
   үшiн; бүкiл
</w:t>
      </w:r>
      <w:r>
        <w:br/>
      </w:r>
      <w:r>
        <w:rPr>
          <w:rFonts w:ascii="Times New Roman"/>
          <w:b w:val="false"/>
          <w:i w:val="false"/>
          <w:color w:val="000000"/>
          <w:sz w:val="28"/>
        </w:rPr>
        <w:t>
   профильдердегi
</w:t>
      </w:r>
      <w:r>
        <w:br/>
      </w:r>
      <w:r>
        <w:rPr>
          <w:rFonts w:ascii="Times New Roman"/>
          <w:b w:val="false"/>
          <w:i w:val="false"/>
          <w:color w:val="000000"/>
          <w:sz w:val="28"/>
        </w:rPr>
        <w:t>
   iрiңдi хирургия
</w:t>
      </w:r>
      <w:r>
        <w:br/>
      </w:r>
      <w:r>
        <w:rPr>
          <w:rFonts w:ascii="Times New Roman"/>
          <w:b w:val="false"/>
          <w:i w:val="false"/>
          <w:color w:val="000000"/>
          <w:sz w:val="28"/>
        </w:rPr>
        <w:t>
   бөлiмшелерi, жаңа
</w:t>
      </w:r>
      <w:r>
        <w:br/>
      </w:r>
      <w:r>
        <w:rPr>
          <w:rFonts w:ascii="Times New Roman"/>
          <w:b w:val="false"/>
          <w:i w:val="false"/>
          <w:color w:val="000000"/>
          <w:sz w:val="28"/>
        </w:rPr>
        <w:t>
   туған және шала
</w:t>
      </w:r>
      <w:r>
        <w:br/>
      </w:r>
      <w:r>
        <w:rPr>
          <w:rFonts w:ascii="Times New Roman"/>
          <w:b w:val="false"/>
          <w:i w:val="false"/>
          <w:color w:val="000000"/>
          <w:sz w:val="28"/>
        </w:rPr>
        <w:t>
   туған балаларға
</w:t>
      </w:r>
      <w:r>
        <w:br/>
      </w:r>
      <w:r>
        <w:rPr>
          <w:rFonts w:ascii="Times New Roman"/>
          <w:b w:val="false"/>
          <w:i w:val="false"/>
          <w:color w:val="000000"/>
          <w:sz w:val="28"/>
        </w:rPr>
        <w:t>
   арналған педиатрия.
</w:t>
      </w:r>
      <w:r>
        <w:br/>
      </w:r>
      <w:r>
        <w:rPr>
          <w:rFonts w:ascii="Times New Roman"/>
          <w:b w:val="false"/>
          <w:i w:val="false"/>
          <w:color w:val="000000"/>
          <w:sz w:val="28"/>
        </w:rPr>
        <w:t>
   лық бөлiмшелерi,
</w:t>
      </w:r>
      <w:r>
        <w:br/>
      </w:r>
      <w:r>
        <w:rPr>
          <w:rFonts w:ascii="Times New Roman"/>
          <w:b w:val="false"/>
          <w:i w:val="false"/>
          <w:color w:val="000000"/>
          <w:sz w:val="28"/>
        </w:rPr>
        <w:t>
   мидағы қан қысымы
</w:t>
      </w:r>
      <w:r>
        <w:br/>
      </w:r>
      <w:r>
        <w:rPr>
          <w:rFonts w:ascii="Times New Roman"/>
          <w:b w:val="false"/>
          <w:i w:val="false"/>
          <w:color w:val="000000"/>
          <w:sz w:val="28"/>
        </w:rPr>
        <w:t>
   бұзылған науқастарға
</w:t>
      </w:r>
      <w:r>
        <w:br/>
      </w:r>
      <w:r>
        <w:rPr>
          <w:rFonts w:ascii="Times New Roman"/>
          <w:b w:val="false"/>
          <w:i w:val="false"/>
          <w:color w:val="000000"/>
          <w:sz w:val="28"/>
        </w:rPr>
        <w:t>
   арналған неврология.
</w:t>
      </w:r>
      <w:r>
        <w:br/>
      </w:r>
      <w:r>
        <w:rPr>
          <w:rFonts w:ascii="Times New Roman"/>
          <w:b w:val="false"/>
          <w:i w:val="false"/>
          <w:color w:val="000000"/>
          <w:sz w:val="28"/>
        </w:rPr>
        <w:t>
   лық бөлiмшелер
</w:t>
      </w:r>
    </w:p>
    <w:p>
      <w:pPr>
        <w:spacing w:after="0"/>
        <w:ind w:left="0"/>
        <w:jc w:val="both"/>
      </w:pPr>
      <w:r>
        <w:rPr>
          <w:rFonts w:ascii="Times New Roman"/>
          <w:b w:val="false"/>
          <w:i w:val="false"/>
          <w:color w:val="000000"/>
          <w:sz w:val="28"/>
        </w:rPr>
        <w:t>
3) Денсаулық сақтау                   БЛЖ-дан
</w:t>
      </w:r>
      <w:r>
        <w:br/>
      </w:r>
      <w:r>
        <w:rPr>
          <w:rFonts w:ascii="Times New Roman"/>
          <w:b w:val="false"/>
          <w:i w:val="false"/>
          <w:color w:val="000000"/>
          <w:sz w:val="28"/>
        </w:rPr>
        <w:t>
   ұйымдарының                        20%
</w:t>
      </w:r>
      <w:r>
        <w:br/>
      </w:r>
      <w:r>
        <w:rPr>
          <w:rFonts w:ascii="Times New Roman"/>
          <w:b w:val="false"/>
          <w:i w:val="false"/>
          <w:color w:val="000000"/>
          <w:sz w:val="28"/>
        </w:rPr>
        <w:t>
   (бөлiмшелерiнiң)
</w:t>
      </w:r>
      <w:r>
        <w:br/>
      </w:r>
      <w:r>
        <w:rPr>
          <w:rFonts w:ascii="Times New Roman"/>
          <w:b w:val="false"/>
          <w:i w:val="false"/>
          <w:color w:val="000000"/>
          <w:sz w:val="28"/>
        </w:rPr>
        <w:t>
   мұздатылған күйдегi
</w:t>
      </w:r>
      <w:r>
        <w:br/>
      </w:r>
      <w:r>
        <w:rPr>
          <w:rFonts w:ascii="Times New Roman"/>
          <w:b w:val="false"/>
          <w:i w:val="false"/>
          <w:color w:val="000000"/>
          <w:sz w:val="28"/>
        </w:rPr>
        <w:t>
   қан мен оның
</w:t>
      </w:r>
      <w:r>
        <w:br/>
      </w:r>
      <w:r>
        <w:rPr>
          <w:rFonts w:ascii="Times New Roman"/>
          <w:b w:val="false"/>
          <w:i w:val="false"/>
          <w:color w:val="000000"/>
          <w:sz w:val="28"/>
        </w:rPr>
        <w:t>
   компоненттерiн,
</w:t>
      </w:r>
      <w:r>
        <w:br/>
      </w:r>
      <w:r>
        <w:rPr>
          <w:rFonts w:ascii="Times New Roman"/>
          <w:b w:val="false"/>
          <w:i w:val="false"/>
          <w:color w:val="000000"/>
          <w:sz w:val="28"/>
        </w:rPr>
        <w:t>
   сүйек кемiгiн дайын.
</w:t>
      </w:r>
      <w:r>
        <w:br/>
      </w:r>
      <w:r>
        <w:rPr>
          <w:rFonts w:ascii="Times New Roman"/>
          <w:b w:val="false"/>
          <w:i w:val="false"/>
          <w:color w:val="000000"/>
          <w:sz w:val="28"/>
        </w:rPr>
        <w:t>
   дап сақтаумен
</w:t>
      </w:r>
      <w:r>
        <w:br/>
      </w:r>
      <w:r>
        <w:rPr>
          <w:rFonts w:ascii="Times New Roman"/>
          <w:b w:val="false"/>
          <w:i w:val="false"/>
          <w:color w:val="000000"/>
          <w:sz w:val="28"/>
        </w:rPr>
        <w:t>
   айналысатын қызмет.
</w:t>
      </w:r>
      <w:r>
        <w:br/>
      </w:r>
      <w:r>
        <w:rPr>
          <w:rFonts w:ascii="Times New Roman"/>
          <w:b w:val="false"/>
          <w:i w:val="false"/>
          <w:color w:val="000000"/>
          <w:sz w:val="28"/>
        </w:rPr>
        <w:t>
   керлерiне, емдеу
</w:t>
      </w:r>
      <w:r>
        <w:br/>
      </w:r>
      <w:r>
        <w:rPr>
          <w:rFonts w:ascii="Times New Roman"/>
          <w:b w:val="false"/>
          <w:i w:val="false"/>
          <w:color w:val="000000"/>
          <w:sz w:val="28"/>
        </w:rPr>
        <w:t>
   плазмоферез,
</w:t>
      </w:r>
      <w:r>
        <w:br/>
      </w:r>
      <w:r>
        <w:rPr>
          <w:rFonts w:ascii="Times New Roman"/>
          <w:b w:val="false"/>
          <w:i w:val="false"/>
          <w:color w:val="000000"/>
          <w:sz w:val="28"/>
        </w:rPr>
        <w:t>
   гемосорбция және
</w:t>
      </w:r>
      <w:r>
        <w:br/>
      </w:r>
      <w:r>
        <w:rPr>
          <w:rFonts w:ascii="Times New Roman"/>
          <w:b w:val="false"/>
          <w:i w:val="false"/>
          <w:color w:val="000000"/>
          <w:sz w:val="28"/>
        </w:rPr>
        <w:t>
   гемодиализ бөлiмше.
</w:t>
      </w:r>
      <w:r>
        <w:br/>
      </w:r>
      <w:r>
        <w:rPr>
          <w:rFonts w:ascii="Times New Roman"/>
          <w:b w:val="false"/>
          <w:i w:val="false"/>
          <w:color w:val="000000"/>
          <w:sz w:val="28"/>
        </w:rPr>
        <w:t>
   лерi (кабинеттepi),
</w:t>
      </w:r>
      <w:r>
        <w:br/>
      </w:r>
      <w:r>
        <w:rPr>
          <w:rFonts w:ascii="Times New Roman"/>
          <w:b w:val="false"/>
          <w:i w:val="false"/>
          <w:color w:val="000000"/>
          <w:sz w:val="28"/>
        </w:rPr>
        <w:t>
   күрт өзгерiп
</w:t>
      </w:r>
      <w:r>
        <w:br/>
      </w:r>
      <w:r>
        <w:rPr>
          <w:rFonts w:ascii="Times New Roman"/>
          <w:b w:val="false"/>
          <w:i w:val="false"/>
          <w:color w:val="000000"/>
          <w:sz w:val="28"/>
        </w:rPr>
        <w:t>
   отыратын атмосфера.
</w:t>
      </w:r>
      <w:r>
        <w:br/>
      </w:r>
      <w:r>
        <w:rPr>
          <w:rFonts w:ascii="Times New Roman"/>
          <w:b w:val="false"/>
          <w:i w:val="false"/>
          <w:color w:val="000000"/>
          <w:sz w:val="28"/>
        </w:rPr>
        <w:t>
   лық қысым немесе
</w:t>
      </w:r>
      <w:r>
        <w:br/>
      </w:r>
      <w:r>
        <w:rPr>
          <w:rFonts w:ascii="Times New Roman"/>
          <w:b w:val="false"/>
          <w:i w:val="false"/>
          <w:color w:val="000000"/>
          <w:sz w:val="28"/>
        </w:rPr>
        <w:t>
   оның элементтерiн
</w:t>
      </w:r>
      <w:r>
        <w:br/>
      </w:r>
      <w:r>
        <w:rPr>
          <w:rFonts w:ascii="Times New Roman"/>
          <w:b w:val="false"/>
          <w:i w:val="false"/>
          <w:color w:val="000000"/>
          <w:sz w:val="28"/>
        </w:rPr>
        <w:t>
   қолдану жағдайларын.
</w:t>
      </w:r>
      <w:r>
        <w:br/>
      </w:r>
      <w:r>
        <w:rPr>
          <w:rFonts w:ascii="Times New Roman"/>
          <w:b w:val="false"/>
          <w:i w:val="false"/>
          <w:color w:val="000000"/>
          <w:sz w:val="28"/>
        </w:rPr>
        <w:t>
   да, вольера
</w:t>
      </w:r>
      <w:r>
        <w:br/>
      </w:r>
      <w:r>
        <w:rPr>
          <w:rFonts w:ascii="Times New Roman"/>
          <w:b w:val="false"/>
          <w:i w:val="false"/>
          <w:color w:val="000000"/>
          <w:sz w:val="28"/>
        </w:rPr>
        <w:t>
   жағдайында, вокзал.
</w:t>
      </w:r>
      <w:r>
        <w:br/>
      </w:r>
      <w:r>
        <w:rPr>
          <w:rFonts w:ascii="Times New Roman"/>
          <w:b w:val="false"/>
          <w:i w:val="false"/>
          <w:color w:val="000000"/>
          <w:sz w:val="28"/>
        </w:rPr>
        <w:t>
   дардағы медициналық
</w:t>
      </w:r>
      <w:r>
        <w:br/>
      </w:r>
      <w:r>
        <w:rPr>
          <w:rFonts w:ascii="Times New Roman"/>
          <w:b w:val="false"/>
          <w:i w:val="false"/>
          <w:color w:val="000000"/>
          <w:sz w:val="28"/>
        </w:rPr>
        <w:t>
   пункттерде жұмыс
</w:t>
      </w:r>
      <w:r>
        <w:br/>
      </w:r>
      <w:r>
        <w:rPr>
          <w:rFonts w:ascii="Times New Roman"/>
          <w:b w:val="false"/>
          <w:i w:val="false"/>
          <w:color w:val="000000"/>
          <w:sz w:val="28"/>
        </w:rPr>
        <w:t>
   атқаратын өзге де
</w:t>
      </w:r>
      <w:r>
        <w:br/>
      </w:r>
      <w:r>
        <w:rPr>
          <w:rFonts w:ascii="Times New Roman"/>
          <w:b w:val="false"/>
          <w:i w:val="false"/>
          <w:color w:val="000000"/>
          <w:sz w:val="28"/>
        </w:rPr>
        <w:t>
   (ведомстволық)
</w:t>
      </w:r>
      <w:r>
        <w:br/>
      </w:r>
      <w:r>
        <w:rPr>
          <w:rFonts w:ascii="Times New Roman"/>
          <w:b w:val="false"/>
          <w:i w:val="false"/>
          <w:color w:val="000000"/>
          <w:sz w:val="28"/>
        </w:rPr>
        <w:t>
   мекемелердiң
</w:t>
      </w:r>
      <w:r>
        <w:br/>
      </w:r>
      <w:r>
        <w:rPr>
          <w:rFonts w:ascii="Times New Roman"/>
          <w:b w:val="false"/>
          <w:i w:val="false"/>
          <w:color w:val="000000"/>
          <w:sz w:val="28"/>
        </w:rPr>
        <w:t>
   медициналық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4) Санитарлық-эпиде.                  БЛЖ-дан
</w:t>
      </w:r>
      <w:r>
        <w:br/>
      </w:r>
      <w:r>
        <w:rPr>
          <w:rFonts w:ascii="Times New Roman"/>
          <w:b w:val="false"/>
          <w:i w:val="false"/>
          <w:color w:val="000000"/>
          <w:sz w:val="28"/>
        </w:rPr>
        <w:t>
   миологиялық қызмет.                20%
</w:t>
      </w:r>
      <w:r>
        <w:br/>
      </w:r>
      <w:r>
        <w:rPr>
          <w:rFonts w:ascii="Times New Roman"/>
          <w:b w:val="false"/>
          <w:i w:val="false"/>
          <w:color w:val="000000"/>
          <w:sz w:val="28"/>
        </w:rPr>
        <w:t>
   тердiң қызметкер.
</w:t>
      </w:r>
      <w:r>
        <w:br/>
      </w:r>
      <w:r>
        <w:rPr>
          <w:rFonts w:ascii="Times New Roman"/>
          <w:b w:val="false"/>
          <w:i w:val="false"/>
          <w:color w:val="000000"/>
          <w:sz w:val="28"/>
        </w:rPr>
        <w:t>
   лерiне
</w:t>
      </w:r>
    </w:p>
    <w:p>
      <w:pPr>
        <w:spacing w:after="0"/>
        <w:ind w:left="0"/>
        <w:jc w:val="both"/>
      </w:pPr>
      <w:r>
        <w:rPr>
          <w:rFonts w:ascii="Times New Roman"/>
          <w:b w:val="false"/>
          <w:i w:val="false"/>
          <w:color w:val="000000"/>
          <w:sz w:val="28"/>
        </w:rPr>
        <w:t>
5) Аса қауiптi індет.                 БЛЖ-дан
</w:t>
      </w:r>
      <w:r>
        <w:br/>
      </w:r>
      <w:r>
        <w:rPr>
          <w:rFonts w:ascii="Times New Roman"/>
          <w:b w:val="false"/>
          <w:i w:val="false"/>
          <w:color w:val="000000"/>
          <w:sz w:val="28"/>
        </w:rPr>
        <w:t>
   тep қоздырғыштары.                 22%
</w:t>
      </w:r>
      <w:r>
        <w:br/>
      </w:r>
      <w:r>
        <w:rPr>
          <w:rFonts w:ascii="Times New Roman"/>
          <w:b w:val="false"/>
          <w:i w:val="false"/>
          <w:color w:val="000000"/>
          <w:sz w:val="28"/>
        </w:rPr>
        <w:t>
   мен және оларды
</w:t>
      </w:r>
      <w:r>
        <w:br/>
      </w:r>
      <w:r>
        <w:rPr>
          <w:rFonts w:ascii="Times New Roman"/>
          <w:b w:val="false"/>
          <w:i w:val="false"/>
          <w:color w:val="000000"/>
          <w:sz w:val="28"/>
        </w:rPr>
        <w:t>
   жұқтыруы мүмкiн
</w:t>
      </w:r>
      <w:r>
        <w:br/>
      </w:r>
      <w:r>
        <w:rPr>
          <w:rFonts w:ascii="Times New Roman"/>
          <w:b w:val="false"/>
          <w:i w:val="false"/>
          <w:color w:val="000000"/>
          <w:sz w:val="28"/>
        </w:rPr>
        <w:t>
   материалдармен
</w:t>
      </w:r>
      <w:r>
        <w:br/>
      </w:r>
      <w:r>
        <w:rPr>
          <w:rFonts w:ascii="Times New Roman"/>
          <w:b w:val="false"/>
          <w:i w:val="false"/>
          <w:color w:val="000000"/>
          <w:sz w:val="28"/>
        </w:rPr>
        <w:t>
   жұмыс iстейтiн
</w:t>
      </w:r>
      <w:r>
        <w:br/>
      </w:r>
      <w:r>
        <w:rPr>
          <w:rFonts w:ascii="Times New Roman"/>
          <w:b w:val="false"/>
          <w:i w:val="false"/>
          <w:color w:val="000000"/>
          <w:sz w:val="28"/>
        </w:rPr>
        <w:t>
   қызметкерлерге;
</w:t>
      </w:r>
      <w:r>
        <w:br/>
      </w:r>
      <w:r>
        <w:rPr>
          <w:rFonts w:ascii="Times New Roman"/>
          <w:b w:val="false"/>
          <w:i w:val="false"/>
          <w:color w:val="000000"/>
          <w:sz w:val="28"/>
        </w:rPr>
        <w:t>
     Қызылорда облысы.
</w:t>
      </w:r>
      <w:r>
        <w:br/>
      </w:r>
      <w:r>
        <w:rPr>
          <w:rFonts w:ascii="Times New Roman"/>
          <w:b w:val="false"/>
          <w:i w:val="false"/>
          <w:color w:val="000000"/>
          <w:sz w:val="28"/>
        </w:rPr>
        <w:t>
   ның Арал және
</w:t>
      </w:r>
      <w:r>
        <w:br/>
      </w:r>
      <w:r>
        <w:rPr>
          <w:rFonts w:ascii="Times New Roman"/>
          <w:b w:val="false"/>
          <w:i w:val="false"/>
          <w:color w:val="000000"/>
          <w:sz w:val="28"/>
        </w:rPr>
        <w:t>
   Қазалы аудандары.
</w:t>
      </w:r>
      <w:r>
        <w:br/>
      </w:r>
      <w:r>
        <w:rPr>
          <w:rFonts w:ascii="Times New Roman"/>
          <w:b w:val="false"/>
          <w:i w:val="false"/>
          <w:color w:val="000000"/>
          <w:sz w:val="28"/>
        </w:rPr>
        <w:t>
   ның денсаулық
</w:t>
      </w:r>
      <w:r>
        <w:br/>
      </w:r>
      <w:r>
        <w:rPr>
          <w:rFonts w:ascii="Times New Roman"/>
          <w:b w:val="false"/>
          <w:i w:val="false"/>
          <w:color w:val="000000"/>
          <w:sz w:val="28"/>
        </w:rPr>
        <w:t>
   сақтау мекемелерi.
</w:t>
      </w:r>
      <w:r>
        <w:br/>
      </w:r>
      <w:r>
        <w:rPr>
          <w:rFonts w:ascii="Times New Roman"/>
          <w:b w:val="false"/>
          <w:i w:val="false"/>
          <w:color w:val="000000"/>
          <w:sz w:val="28"/>
        </w:rPr>
        <w:t>
   нiң қызметкерлерiне
</w:t>
      </w:r>
    </w:p>
    <w:p>
      <w:pPr>
        <w:spacing w:after="0"/>
        <w:ind w:left="0"/>
        <w:jc w:val="both"/>
      </w:pPr>
      <w:r>
        <w:rPr>
          <w:rFonts w:ascii="Times New Roman"/>
          <w:b w:val="false"/>
          <w:i w:val="false"/>
          <w:color w:val="000000"/>
          <w:sz w:val="28"/>
        </w:rPr>
        <w:t>
6) Денсаулық сақтау                   БЛЖ-дан
</w:t>
      </w:r>
      <w:r>
        <w:br/>
      </w:r>
      <w:r>
        <w:rPr>
          <w:rFonts w:ascii="Times New Roman"/>
          <w:b w:val="false"/>
          <w:i w:val="false"/>
          <w:color w:val="000000"/>
          <w:sz w:val="28"/>
        </w:rPr>
        <w:t>
   ұйымдарының және                   22%
</w:t>
      </w:r>
      <w:r>
        <w:br/>
      </w:r>
      <w:r>
        <w:rPr>
          <w:rFonts w:ascii="Times New Roman"/>
          <w:b w:val="false"/>
          <w:i w:val="false"/>
          <w:color w:val="000000"/>
          <w:sz w:val="28"/>
        </w:rPr>
        <w:t>
   өзге де мекемелер.
</w:t>
      </w:r>
      <w:r>
        <w:br/>
      </w:r>
      <w:r>
        <w:rPr>
          <w:rFonts w:ascii="Times New Roman"/>
          <w:b w:val="false"/>
          <w:i w:val="false"/>
          <w:color w:val="000000"/>
          <w:sz w:val="28"/>
        </w:rPr>
        <w:t>
   дің (бөлiмшелердiң)
</w:t>
      </w:r>
      <w:r>
        <w:br/>
      </w:r>
      <w:r>
        <w:rPr>
          <w:rFonts w:ascii="Times New Roman"/>
          <w:b w:val="false"/>
          <w:i w:val="false"/>
          <w:color w:val="000000"/>
          <w:sz w:val="28"/>
        </w:rPr>
        <w:t>
   медициналық қызмет.
</w:t>
      </w:r>
      <w:r>
        <w:br/>
      </w:r>
      <w:r>
        <w:rPr>
          <w:rFonts w:ascii="Times New Roman"/>
          <w:b w:val="false"/>
          <w:i w:val="false"/>
          <w:color w:val="000000"/>
          <w:sz w:val="28"/>
        </w:rPr>
        <w:t>
   керлерiне орталықты,
</w:t>
      </w:r>
      <w:r>
        <w:br/>
      </w:r>
      <w:r>
        <w:rPr>
          <w:rFonts w:ascii="Times New Roman"/>
          <w:b w:val="false"/>
          <w:i w:val="false"/>
          <w:color w:val="000000"/>
          <w:sz w:val="28"/>
        </w:rPr>
        <w:t>
   перифериялық жүйке
</w:t>
      </w:r>
      <w:r>
        <w:br/>
      </w:r>
      <w:r>
        <w:rPr>
          <w:rFonts w:ascii="Times New Roman"/>
          <w:b w:val="false"/>
          <w:i w:val="false"/>
          <w:color w:val="000000"/>
          <w:sz w:val="28"/>
        </w:rPr>
        <w:t>
   жүйесi зақымдалған
</w:t>
      </w:r>
      <w:r>
        <w:br/>
      </w:r>
      <w:r>
        <w:rPr>
          <w:rFonts w:ascii="Times New Roman"/>
          <w:b w:val="false"/>
          <w:i w:val="false"/>
          <w:color w:val="000000"/>
          <w:sz w:val="28"/>
        </w:rPr>
        <w:t>
   және психикасының
</w:t>
      </w:r>
      <w:r>
        <w:br/>
      </w:r>
      <w:r>
        <w:rPr>
          <w:rFonts w:ascii="Times New Roman"/>
          <w:b w:val="false"/>
          <w:i w:val="false"/>
          <w:color w:val="000000"/>
          <w:sz w:val="28"/>
        </w:rPr>
        <w:t>
   бұзылуымен бiрге
</w:t>
      </w:r>
      <w:r>
        <w:br/>
      </w:r>
      <w:r>
        <w:rPr>
          <w:rFonts w:ascii="Times New Roman"/>
          <w:b w:val="false"/>
          <w:i w:val="false"/>
          <w:color w:val="000000"/>
          <w:sz w:val="28"/>
        </w:rPr>
        <w:t>
   ақыл-ойы дамуында
</w:t>
      </w:r>
      <w:r>
        <w:br/>
      </w:r>
      <w:r>
        <w:rPr>
          <w:rFonts w:ascii="Times New Roman"/>
          <w:b w:val="false"/>
          <w:i w:val="false"/>
          <w:color w:val="000000"/>
          <w:sz w:val="28"/>
        </w:rPr>
        <w:t>
   ауытқуы бар (соның
</w:t>
      </w:r>
      <w:r>
        <w:br/>
      </w:r>
      <w:r>
        <w:rPr>
          <w:rFonts w:ascii="Times New Roman"/>
          <w:b w:val="false"/>
          <w:i w:val="false"/>
          <w:color w:val="000000"/>
          <w:sz w:val="28"/>
        </w:rPr>
        <w:t>
   ішінде балалар
</w:t>
      </w:r>
      <w:r>
        <w:br/>
      </w:r>
      <w:r>
        <w:rPr>
          <w:rFonts w:ascii="Times New Roman"/>
          <w:b w:val="false"/>
          <w:i w:val="false"/>
          <w:color w:val="000000"/>
          <w:sz w:val="28"/>
        </w:rPr>
        <w:t>
   үшiн) адамдарды;
</w:t>
      </w:r>
      <w:r>
        <w:br/>
      </w:r>
      <w:r>
        <w:rPr>
          <w:rFonts w:ascii="Times New Roman"/>
          <w:b w:val="false"/>
          <w:i w:val="false"/>
          <w:color w:val="000000"/>
          <w:sz w:val="28"/>
        </w:rPr>
        <w:t>
   алкогольмен қатты
</w:t>
      </w:r>
      <w:r>
        <w:br/>
      </w:r>
      <w:r>
        <w:rPr>
          <w:rFonts w:ascii="Times New Roman"/>
          <w:b w:val="false"/>
          <w:i w:val="false"/>
          <w:color w:val="000000"/>
          <w:sz w:val="28"/>
        </w:rPr>
        <w:t>
   уланудың немесе
</w:t>
      </w:r>
      <w:r>
        <w:br/>
      </w:r>
      <w:r>
        <w:rPr>
          <w:rFonts w:ascii="Times New Roman"/>
          <w:b w:val="false"/>
          <w:i w:val="false"/>
          <w:color w:val="000000"/>
          <w:sz w:val="28"/>
        </w:rPr>
        <w:t>
   психоздың салдарынан
</w:t>
      </w:r>
      <w:r>
        <w:br/>
      </w:r>
      <w:r>
        <w:rPr>
          <w:rFonts w:ascii="Times New Roman"/>
          <w:b w:val="false"/>
          <w:i w:val="false"/>
          <w:color w:val="000000"/>
          <w:sz w:val="28"/>
        </w:rPr>
        <w:t>
   жарақатқа ұшыраған
</w:t>
      </w:r>
      <w:r>
        <w:br/>
      </w:r>
      <w:r>
        <w:rPr>
          <w:rFonts w:ascii="Times New Roman"/>
          <w:b w:val="false"/>
          <w:i w:val="false"/>
          <w:color w:val="000000"/>
          <w:sz w:val="28"/>
        </w:rPr>
        <w:t>
   науқастарды; полиция
</w:t>
      </w:r>
      <w:r>
        <w:br/>
      </w:r>
      <w:r>
        <w:rPr>
          <w:rFonts w:ascii="Times New Roman"/>
          <w:b w:val="false"/>
          <w:i w:val="false"/>
          <w:color w:val="000000"/>
          <w:sz w:val="28"/>
        </w:rPr>
        <w:t>
   құрылымдық бөлiмше.
</w:t>
      </w:r>
      <w:r>
        <w:br/>
      </w:r>
      <w:r>
        <w:rPr>
          <w:rFonts w:ascii="Times New Roman"/>
          <w:b w:val="false"/>
          <w:i w:val="false"/>
          <w:color w:val="000000"/>
          <w:sz w:val="28"/>
        </w:rPr>
        <w:t>
   лерiнiң күшiмен
</w:t>
      </w:r>
      <w:r>
        <w:br/>
      </w:r>
      <w:r>
        <w:rPr>
          <w:rFonts w:ascii="Times New Roman"/>
          <w:b w:val="false"/>
          <w:i w:val="false"/>
          <w:color w:val="000000"/>
          <w:sz w:val="28"/>
        </w:rPr>
        <w:t>
   күзетілетiн терi-
</w:t>
      </w:r>
      <w:r>
        <w:br/>
      </w:r>
      <w:r>
        <w:rPr>
          <w:rFonts w:ascii="Times New Roman"/>
          <w:b w:val="false"/>
          <w:i w:val="false"/>
          <w:color w:val="000000"/>
          <w:sz w:val="28"/>
        </w:rPr>
        <w:t>
   венерологиялық
</w:t>
      </w:r>
      <w:r>
        <w:br/>
      </w:r>
      <w:r>
        <w:rPr>
          <w:rFonts w:ascii="Times New Roman"/>
          <w:b w:val="false"/>
          <w:i w:val="false"/>
          <w:color w:val="000000"/>
          <w:sz w:val="28"/>
        </w:rPr>
        <w:t>
   ауруларымен ауырған
</w:t>
      </w:r>
      <w:r>
        <w:br/>
      </w:r>
      <w:r>
        <w:rPr>
          <w:rFonts w:ascii="Times New Roman"/>
          <w:b w:val="false"/>
          <w:i w:val="false"/>
          <w:color w:val="000000"/>
          <w:sz w:val="28"/>
        </w:rPr>
        <w:t>
   адамдарды eмдeу
</w:t>
      </w:r>
      <w:r>
        <w:br/>
      </w:r>
      <w:r>
        <w:rPr>
          <w:rFonts w:ascii="Times New Roman"/>
          <w:b w:val="false"/>
          <w:i w:val="false"/>
          <w:color w:val="000000"/>
          <w:sz w:val="28"/>
        </w:rPr>
        <w:t>
   және оларға қызмет
</w:t>
      </w:r>
      <w:r>
        <w:br/>
      </w:r>
      <w:r>
        <w:rPr>
          <w:rFonts w:ascii="Times New Roman"/>
          <w:b w:val="false"/>
          <w:i w:val="false"/>
          <w:color w:val="000000"/>
          <w:sz w:val="28"/>
        </w:rPr>
        <w:t>
   көрсетуi үшiн.
</w:t>
      </w:r>
    </w:p>
    <w:p>
      <w:pPr>
        <w:spacing w:after="0"/>
        <w:ind w:left="0"/>
        <w:jc w:val="both"/>
      </w:pPr>
      <w:r>
        <w:rPr>
          <w:rFonts w:ascii="Times New Roman"/>
          <w:b w:val="false"/>
          <w:i w:val="false"/>
          <w:color w:val="000000"/>
          <w:sz w:val="28"/>
        </w:rPr>
        <w:t>
7) Психиатриялық,                     БЛЖ-дан
</w:t>
      </w:r>
      <w:r>
        <w:br/>
      </w:r>
      <w:r>
        <w:rPr>
          <w:rFonts w:ascii="Times New Roman"/>
          <w:b w:val="false"/>
          <w:i w:val="false"/>
          <w:color w:val="000000"/>
          <w:sz w:val="28"/>
        </w:rPr>
        <w:t>
   психоневрологиялық,                22%
</w:t>
      </w:r>
      <w:r>
        <w:br/>
      </w:r>
      <w:r>
        <w:rPr>
          <w:rFonts w:ascii="Times New Roman"/>
          <w:b w:val="false"/>
          <w:i w:val="false"/>
          <w:color w:val="000000"/>
          <w:sz w:val="28"/>
        </w:rPr>
        <w:t>
   интенсивтi бақылау.
</w:t>
      </w:r>
      <w:r>
        <w:br/>
      </w:r>
      <w:r>
        <w:rPr>
          <w:rFonts w:ascii="Times New Roman"/>
          <w:b w:val="false"/>
          <w:i w:val="false"/>
          <w:color w:val="000000"/>
          <w:sz w:val="28"/>
        </w:rPr>
        <w:t>
   дағы мамандандырыл.
</w:t>
      </w:r>
      <w:r>
        <w:br/>
      </w:r>
      <w:r>
        <w:rPr>
          <w:rFonts w:ascii="Times New Roman"/>
          <w:b w:val="false"/>
          <w:i w:val="false"/>
          <w:color w:val="000000"/>
          <w:sz w:val="28"/>
        </w:rPr>
        <w:t>
   ған нысандағы
</w:t>
      </w:r>
      <w:r>
        <w:br/>
      </w:r>
      <w:r>
        <w:rPr>
          <w:rFonts w:ascii="Times New Roman"/>
          <w:b w:val="false"/>
          <w:i w:val="false"/>
          <w:color w:val="000000"/>
          <w:sz w:val="28"/>
        </w:rPr>
        <w:t>
   психиатриялық,
</w:t>
      </w:r>
      <w:r>
        <w:br/>
      </w:r>
      <w:r>
        <w:rPr>
          <w:rFonts w:ascii="Times New Roman"/>
          <w:b w:val="false"/>
          <w:i w:val="false"/>
          <w:color w:val="000000"/>
          <w:sz w:val="28"/>
        </w:rPr>
        <w:t>
   наркологиялық
</w:t>
      </w:r>
      <w:r>
        <w:br/>
      </w:r>
      <w:r>
        <w:rPr>
          <w:rFonts w:ascii="Times New Roman"/>
          <w:b w:val="false"/>
          <w:i w:val="false"/>
          <w:color w:val="000000"/>
          <w:sz w:val="28"/>
        </w:rPr>
        <w:t>
   мекемелердiң,
</w:t>
      </w:r>
      <w:r>
        <w:br/>
      </w:r>
      <w:r>
        <w:rPr>
          <w:rFonts w:ascii="Times New Roman"/>
          <w:b w:val="false"/>
          <w:i w:val="false"/>
          <w:color w:val="000000"/>
          <w:sz w:val="28"/>
        </w:rPr>
        <w:t>
   психиатриялық
</w:t>
      </w:r>
      <w:r>
        <w:br/>
      </w:r>
      <w:r>
        <w:rPr>
          <w:rFonts w:ascii="Times New Roman"/>
          <w:b w:val="false"/>
          <w:i w:val="false"/>
          <w:color w:val="000000"/>
          <w:sz w:val="28"/>
        </w:rPr>
        <w:t>
   (психоневрология.
</w:t>
      </w:r>
      <w:r>
        <w:br/>
      </w:r>
      <w:r>
        <w:rPr>
          <w:rFonts w:ascii="Times New Roman"/>
          <w:b w:val="false"/>
          <w:i w:val="false"/>
          <w:color w:val="000000"/>
          <w:sz w:val="28"/>
        </w:rPr>
        <w:t>
   лық) денсаулық
</w:t>
      </w:r>
      <w:r>
        <w:br/>
      </w:r>
      <w:r>
        <w:rPr>
          <w:rFonts w:ascii="Times New Roman"/>
          <w:b w:val="false"/>
          <w:i w:val="false"/>
          <w:color w:val="000000"/>
          <w:sz w:val="28"/>
        </w:rPr>
        <w:t>
   сақтау мекемелерi
</w:t>
      </w:r>
      <w:r>
        <w:br/>
      </w:r>
      <w:r>
        <w:rPr>
          <w:rFonts w:ascii="Times New Roman"/>
          <w:b w:val="false"/>
          <w:i w:val="false"/>
          <w:color w:val="000000"/>
          <w:sz w:val="28"/>
        </w:rPr>
        <w:t>
   жанындағы емдеу-
</w:t>
      </w:r>
      <w:r>
        <w:br/>
      </w:r>
      <w:r>
        <w:rPr>
          <w:rFonts w:ascii="Times New Roman"/>
          <w:b w:val="false"/>
          <w:i w:val="false"/>
          <w:color w:val="000000"/>
          <w:sz w:val="28"/>
        </w:rPr>
        <w:t>
   өндiрiстiк (еңбек)
</w:t>
      </w:r>
      <w:r>
        <w:br/>
      </w:r>
      <w:r>
        <w:rPr>
          <w:rFonts w:ascii="Times New Roman"/>
          <w:b w:val="false"/>
          <w:i w:val="false"/>
          <w:color w:val="000000"/>
          <w:sz w:val="28"/>
        </w:rPr>
        <w:t>
   шеберханаларын.
</w:t>
      </w:r>
      <w:r>
        <w:br/>
      </w:r>
      <w:r>
        <w:rPr>
          <w:rFonts w:ascii="Times New Roman"/>
          <w:b w:val="false"/>
          <w:i w:val="false"/>
          <w:color w:val="000000"/>
          <w:sz w:val="28"/>
        </w:rPr>
        <w:t>
   дағы және интернат
</w:t>
      </w:r>
      <w:r>
        <w:br/>
      </w:r>
      <w:r>
        <w:rPr>
          <w:rFonts w:ascii="Times New Roman"/>
          <w:b w:val="false"/>
          <w:i w:val="false"/>
          <w:color w:val="000000"/>
          <w:sz w:val="28"/>
        </w:rPr>
        <w:t>
   үйлерiндегi; психиа.
</w:t>
      </w:r>
      <w:r>
        <w:br/>
      </w:r>
      <w:r>
        <w:rPr>
          <w:rFonts w:ascii="Times New Roman"/>
          <w:b w:val="false"/>
          <w:i w:val="false"/>
          <w:color w:val="000000"/>
          <w:sz w:val="28"/>
        </w:rPr>
        <w:t>
   триялық (психонев.
</w:t>
      </w:r>
      <w:r>
        <w:br/>
      </w:r>
      <w:r>
        <w:rPr>
          <w:rFonts w:ascii="Times New Roman"/>
          <w:b w:val="false"/>
          <w:i w:val="false"/>
          <w:color w:val="000000"/>
          <w:sz w:val="28"/>
        </w:rPr>
        <w:t>
   рологиялық)
</w:t>
      </w:r>
      <w:r>
        <w:br/>
      </w:r>
      <w:r>
        <w:rPr>
          <w:rFonts w:ascii="Times New Roman"/>
          <w:b w:val="false"/>
          <w:i w:val="false"/>
          <w:color w:val="000000"/>
          <w:sz w:val="28"/>
        </w:rPr>
        <w:t>
   мекемелер, психо.
</w:t>
      </w:r>
      <w:r>
        <w:br/>
      </w:r>
      <w:r>
        <w:rPr>
          <w:rFonts w:ascii="Times New Roman"/>
          <w:b w:val="false"/>
          <w:i w:val="false"/>
          <w:color w:val="000000"/>
          <w:sz w:val="28"/>
        </w:rPr>
        <w:t>
   неврологиялық
</w:t>
      </w:r>
      <w:r>
        <w:br/>
      </w:r>
      <w:r>
        <w:rPr>
          <w:rFonts w:ascii="Times New Roman"/>
          <w:b w:val="false"/>
          <w:i w:val="false"/>
          <w:color w:val="000000"/>
          <w:sz w:val="28"/>
        </w:rPr>
        <w:t>
   интернат-үйлерiнiң
</w:t>
      </w:r>
      <w:r>
        <w:br/>
      </w:r>
      <w:r>
        <w:rPr>
          <w:rFonts w:ascii="Times New Roman"/>
          <w:b w:val="false"/>
          <w:i w:val="false"/>
          <w:color w:val="000000"/>
          <w:sz w:val="28"/>
        </w:rPr>
        <w:t>
   және ақыл-ойы кем
</w:t>
      </w:r>
      <w:r>
        <w:br/>
      </w:r>
      <w:r>
        <w:rPr>
          <w:rFonts w:ascii="Times New Roman"/>
          <w:b w:val="false"/>
          <w:i w:val="false"/>
          <w:color w:val="000000"/>
          <w:sz w:val="28"/>
        </w:rPr>
        <w:t>
   балалардың интернат-
</w:t>
      </w:r>
      <w:r>
        <w:br/>
      </w:r>
      <w:r>
        <w:rPr>
          <w:rFonts w:ascii="Times New Roman"/>
          <w:b w:val="false"/>
          <w:i w:val="false"/>
          <w:color w:val="000000"/>
          <w:sz w:val="28"/>
        </w:rPr>
        <w:t>
   үйлері жанындағы
</w:t>
      </w:r>
      <w:r>
        <w:br/>
      </w:r>
      <w:r>
        <w:rPr>
          <w:rFonts w:ascii="Times New Roman"/>
          <w:b w:val="false"/>
          <w:i w:val="false"/>
          <w:color w:val="000000"/>
          <w:sz w:val="28"/>
        </w:rPr>
        <w:t>
   психиатриялық (пси.
</w:t>
      </w:r>
      <w:r>
        <w:br/>
      </w:r>
      <w:r>
        <w:rPr>
          <w:rFonts w:ascii="Times New Roman"/>
          <w:b w:val="false"/>
          <w:i w:val="false"/>
          <w:color w:val="000000"/>
          <w:sz w:val="28"/>
        </w:rPr>
        <w:t>
   хоневрологиялық,
</w:t>
      </w:r>
      <w:r>
        <w:br/>
      </w:r>
      <w:r>
        <w:rPr>
          <w:rFonts w:ascii="Times New Roman"/>
          <w:b w:val="false"/>
          <w:i w:val="false"/>
          <w:color w:val="000000"/>
          <w:sz w:val="28"/>
        </w:rPr>
        <w:t>
   қатаң бақылаудағы
</w:t>
      </w:r>
      <w:r>
        <w:br/>
      </w:r>
      <w:r>
        <w:rPr>
          <w:rFonts w:ascii="Times New Roman"/>
          <w:b w:val="false"/>
          <w:i w:val="false"/>
          <w:color w:val="000000"/>
          <w:sz w:val="28"/>
        </w:rPr>
        <w:t>
   психиатриялық),
</w:t>
      </w:r>
      <w:r>
        <w:br/>
      </w:r>
      <w:r>
        <w:rPr>
          <w:rFonts w:ascii="Times New Roman"/>
          <w:b w:val="false"/>
          <w:i w:val="false"/>
          <w:color w:val="000000"/>
          <w:sz w:val="28"/>
        </w:rPr>
        <w:t>
   наркологиялық
</w:t>
      </w:r>
      <w:r>
        <w:br/>
      </w:r>
      <w:r>
        <w:rPr>
          <w:rFonts w:ascii="Times New Roman"/>
          <w:b w:val="false"/>
          <w:i w:val="false"/>
          <w:color w:val="000000"/>
          <w:sz w:val="28"/>
        </w:rPr>
        <w:t>
   мекемелердiң
</w:t>
      </w:r>
      <w:r>
        <w:br/>
      </w:r>
      <w:r>
        <w:rPr>
          <w:rFonts w:ascii="Times New Roman"/>
          <w:b w:val="false"/>
          <w:i w:val="false"/>
          <w:color w:val="000000"/>
          <w:sz w:val="28"/>
        </w:rPr>
        <w:t>
   (бөлiмшелердiң),
</w:t>
      </w:r>
      <w:r>
        <w:br/>
      </w:r>
      <w:r>
        <w:rPr>
          <w:rFonts w:ascii="Times New Roman"/>
          <w:b w:val="false"/>
          <w:i w:val="false"/>
          <w:color w:val="000000"/>
          <w:sz w:val="28"/>
        </w:rPr>
        <w:t>
   бейiндi ауруларды
</w:t>
      </w:r>
      <w:r>
        <w:br/>
      </w:r>
      <w:r>
        <w:rPr>
          <w:rFonts w:ascii="Times New Roman"/>
          <w:b w:val="false"/>
          <w:i w:val="false"/>
          <w:color w:val="000000"/>
          <w:sz w:val="28"/>
        </w:rPr>
        <w:t>
   емдеуге арналмаған
</w:t>
      </w:r>
      <w:r>
        <w:br/>
      </w:r>
      <w:r>
        <w:rPr>
          <w:rFonts w:ascii="Times New Roman"/>
          <w:b w:val="false"/>
          <w:i w:val="false"/>
          <w:color w:val="000000"/>
          <w:sz w:val="28"/>
        </w:rPr>
        <w:t>
   бөлімшелердің,
</w:t>
      </w:r>
      <w:r>
        <w:br/>
      </w:r>
      <w:r>
        <w:rPr>
          <w:rFonts w:ascii="Times New Roman"/>
          <w:b w:val="false"/>
          <w:i w:val="false"/>
          <w:color w:val="000000"/>
          <w:sz w:val="28"/>
        </w:rPr>
        <w:t>
   кабинеттердiң,
</w:t>
      </w:r>
      <w:r>
        <w:br/>
      </w:r>
      <w:r>
        <w:rPr>
          <w:rFonts w:ascii="Times New Roman"/>
          <w:b w:val="false"/>
          <w:i w:val="false"/>
          <w:color w:val="000000"/>
          <w:sz w:val="28"/>
        </w:rPr>
        <w:t>
   палаталардың;
</w:t>
      </w:r>
      <w:r>
        <w:br/>
      </w:r>
      <w:r>
        <w:rPr>
          <w:rFonts w:ascii="Times New Roman"/>
          <w:b w:val="false"/>
          <w:i w:val="false"/>
          <w:color w:val="000000"/>
          <w:sz w:val="28"/>
        </w:rPr>
        <w:t>
   психиатриялық ауру.
</w:t>
      </w:r>
      <w:r>
        <w:br/>
      </w:r>
      <w:r>
        <w:rPr>
          <w:rFonts w:ascii="Times New Roman"/>
          <w:b w:val="false"/>
          <w:i w:val="false"/>
          <w:color w:val="000000"/>
          <w:sz w:val="28"/>
        </w:rPr>
        <w:t>
   ларды және алкоголь
</w:t>
      </w:r>
      <w:r>
        <w:br/>
      </w:r>
      <w:r>
        <w:rPr>
          <w:rFonts w:ascii="Times New Roman"/>
          <w:b w:val="false"/>
          <w:i w:val="false"/>
          <w:color w:val="000000"/>
          <w:sz w:val="28"/>
        </w:rPr>
        <w:t>
   мен нашақорлықтан
</w:t>
      </w:r>
      <w:r>
        <w:br/>
      </w:r>
      <w:r>
        <w:rPr>
          <w:rFonts w:ascii="Times New Roman"/>
          <w:b w:val="false"/>
          <w:i w:val="false"/>
          <w:color w:val="000000"/>
          <w:sz w:val="28"/>
        </w:rPr>
        <w:t>
   зардап шеккен адам.
</w:t>
      </w:r>
      <w:r>
        <w:br/>
      </w:r>
      <w:r>
        <w:rPr>
          <w:rFonts w:ascii="Times New Roman"/>
          <w:b w:val="false"/>
          <w:i w:val="false"/>
          <w:color w:val="000000"/>
          <w:sz w:val="28"/>
        </w:rPr>
        <w:t>
   дарды емдеуге арнал.
</w:t>
      </w:r>
      <w:r>
        <w:br/>
      </w:r>
      <w:r>
        <w:rPr>
          <w:rFonts w:ascii="Times New Roman"/>
          <w:b w:val="false"/>
          <w:i w:val="false"/>
          <w:color w:val="000000"/>
          <w:sz w:val="28"/>
        </w:rPr>
        <w:t>
   ған бөлiмшелердiң,
</w:t>
      </w:r>
      <w:r>
        <w:br/>
      </w:r>
      <w:r>
        <w:rPr>
          <w:rFonts w:ascii="Times New Roman"/>
          <w:b w:val="false"/>
          <w:i w:val="false"/>
          <w:color w:val="000000"/>
          <w:sz w:val="28"/>
        </w:rPr>
        <w:t>
   кабинеттердiң,
</w:t>
      </w:r>
      <w:r>
        <w:br/>
      </w:r>
      <w:r>
        <w:rPr>
          <w:rFonts w:ascii="Times New Roman"/>
          <w:b w:val="false"/>
          <w:i w:val="false"/>
          <w:color w:val="000000"/>
          <w:sz w:val="28"/>
        </w:rPr>
        <w:t>
   палаталардың қызмет.
</w:t>
      </w:r>
      <w:r>
        <w:br/>
      </w:r>
      <w:r>
        <w:rPr>
          <w:rFonts w:ascii="Times New Roman"/>
          <w:b w:val="false"/>
          <w:i w:val="false"/>
          <w:color w:val="000000"/>
          <w:sz w:val="28"/>
        </w:rPr>
        <w:t>
   керлерiн қоспағанда,
</w:t>
      </w:r>
      <w:r>
        <w:br/>
      </w:r>
      <w:r>
        <w:rPr>
          <w:rFonts w:ascii="Times New Roman"/>
          <w:b w:val="false"/>
          <w:i w:val="false"/>
          <w:color w:val="000000"/>
          <w:sz w:val="28"/>
        </w:rPr>
        <w:t>
   өзге де денсаулық
</w:t>
      </w:r>
      <w:r>
        <w:br/>
      </w:r>
      <w:r>
        <w:rPr>
          <w:rFonts w:ascii="Times New Roman"/>
          <w:b w:val="false"/>
          <w:i w:val="false"/>
          <w:color w:val="000000"/>
          <w:sz w:val="28"/>
        </w:rPr>
        <w:t>
   сақтау мекемелерi.
</w:t>
      </w:r>
      <w:r>
        <w:br/>
      </w:r>
      <w:r>
        <w:rPr>
          <w:rFonts w:ascii="Times New Roman"/>
          <w:b w:val="false"/>
          <w:i w:val="false"/>
          <w:color w:val="000000"/>
          <w:sz w:val="28"/>
        </w:rPr>
        <w:t>
   нiң қызметкерлерiне
</w:t>
      </w:r>
    </w:p>
    <w:p>
      <w:pPr>
        <w:spacing w:after="0"/>
        <w:ind w:left="0"/>
        <w:jc w:val="both"/>
      </w:pPr>
      <w:r>
        <w:rPr>
          <w:rFonts w:ascii="Times New Roman"/>
          <w:b w:val="false"/>
          <w:i w:val="false"/>
          <w:color w:val="000000"/>
          <w:sz w:val="28"/>
        </w:rPr>
        <w:t>
8) Бараоперация жасау                 БЛЖ-дан
</w:t>
      </w:r>
      <w:r>
        <w:br/>
      </w:r>
      <w:r>
        <w:rPr>
          <w:rFonts w:ascii="Times New Roman"/>
          <w:b w:val="false"/>
          <w:i w:val="false"/>
          <w:color w:val="000000"/>
          <w:sz w:val="28"/>
        </w:rPr>
        <w:t>
   бөлмесiнде үнемi                   22%
</w:t>
      </w:r>
      <w:r>
        <w:br/>
      </w:r>
      <w:r>
        <w:rPr>
          <w:rFonts w:ascii="Times New Roman"/>
          <w:b w:val="false"/>
          <w:i w:val="false"/>
          <w:color w:val="000000"/>
          <w:sz w:val="28"/>
        </w:rPr>
        <w:t>
   жұмыс iстейтiн
</w:t>
      </w:r>
      <w:r>
        <w:br/>
      </w:r>
      <w:r>
        <w:rPr>
          <w:rFonts w:ascii="Times New Roman"/>
          <w:b w:val="false"/>
          <w:i w:val="false"/>
          <w:color w:val="000000"/>
          <w:sz w:val="28"/>
        </w:rPr>
        <w:t>
   қызметкерлерге
</w:t>
      </w:r>
    </w:p>
    <w:p>
      <w:pPr>
        <w:spacing w:after="0"/>
        <w:ind w:left="0"/>
        <w:jc w:val="both"/>
      </w:pPr>
      <w:r>
        <w:rPr>
          <w:rFonts w:ascii="Times New Roman"/>
          <w:b w:val="false"/>
          <w:i w:val="false"/>
          <w:color w:val="000000"/>
          <w:sz w:val="28"/>
        </w:rPr>
        <w:t>
9) Мамандандырылған                   БЛЖ-дан
</w:t>
      </w:r>
      <w:r>
        <w:br/>
      </w:r>
      <w:r>
        <w:rPr>
          <w:rFonts w:ascii="Times New Roman"/>
          <w:b w:val="false"/>
          <w:i w:val="false"/>
          <w:color w:val="000000"/>
          <w:sz w:val="28"/>
        </w:rPr>
        <w:t>
   емдеу-профилактика.                35%
</w:t>
      </w:r>
      <w:r>
        <w:br/>
      </w:r>
      <w:r>
        <w:rPr>
          <w:rFonts w:ascii="Times New Roman"/>
          <w:b w:val="false"/>
          <w:i w:val="false"/>
          <w:color w:val="000000"/>
          <w:sz w:val="28"/>
        </w:rPr>
        <w:t>
   лық мекемелерінiң
</w:t>
      </w:r>
      <w:r>
        <w:br/>
      </w:r>
      <w:r>
        <w:rPr>
          <w:rFonts w:ascii="Times New Roman"/>
          <w:b w:val="false"/>
          <w:i w:val="false"/>
          <w:color w:val="000000"/>
          <w:sz w:val="28"/>
        </w:rPr>
        <w:t>
   (МЕПМ), алкоголизм.
</w:t>
      </w:r>
      <w:r>
        <w:br/>
      </w:r>
      <w:r>
        <w:rPr>
          <w:rFonts w:ascii="Times New Roman"/>
          <w:b w:val="false"/>
          <w:i w:val="false"/>
          <w:color w:val="000000"/>
          <w:sz w:val="28"/>
        </w:rPr>
        <w:t>
   ге, нашақорлыққа
</w:t>
      </w:r>
      <w:r>
        <w:br/>
      </w:r>
      <w:r>
        <w:rPr>
          <w:rFonts w:ascii="Times New Roman"/>
          <w:b w:val="false"/>
          <w:i w:val="false"/>
          <w:color w:val="000000"/>
          <w:sz w:val="28"/>
        </w:rPr>
        <w:t>
   және токсикоманияға
</w:t>
      </w:r>
      <w:r>
        <w:br/>
      </w:r>
      <w:r>
        <w:rPr>
          <w:rFonts w:ascii="Times New Roman"/>
          <w:b w:val="false"/>
          <w:i w:val="false"/>
          <w:color w:val="000000"/>
          <w:sz w:val="28"/>
        </w:rPr>
        <w:t>
   шалдыққан науқас.
</w:t>
      </w:r>
      <w:r>
        <w:br/>
      </w:r>
      <w:r>
        <w:rPr>
          <w:rFonts w:ascii="Times New Roman"/>
          <w:b w:val="false"/>
          <w:i w:val="false"/>
          <w:color w:val="000000"/>
          <w:sz w:val="28"/>
        </w:rPr>
        <w:t>
   тарды мәжбүрлеп
</w:t>
      </w:r>
      <w:r>
        <w:br/>
      </w:r>
      <w:r>
        <w:rPr>
          <w:rFonts w:ascii="Times New Roman"/>
          <w:b w:val="false"/>
          <w:i w:val="false"/>
          <w:color w:val="000000"/>
          <w:sz w:val="28"/>
        </w:rPr>
        <w:t>
   емдеуге арналған
</w:t>
      </w:r>
      <w:r>
        <w:br/>
      </w:r>
      <w:r>
        <w:rPr>
          <w:rFonts w:ascii="Times New Roman"/>
          <w:b w:val="false"/>
          <w:i w:val="false"/>
          <w:color w:val="000000"/>
          <w:sz w:val="28"/>
        </w:rPr>
        <w:t>
   бөлiмшелердiң
</w:t>
      </w:r>
      <w:r>
        <w:br/>
      </w:r>
      <w:r>
        <w:rPr>
          <w:rFonts w:ascii="Times New Roman"/>
          <w:b w:val="false"/>
          <w:i w:val="false"/>
          <w:color w:val="000000"/>
          <w:sz w:val="28"/>
        </w:rPr>
        <w:t>
   (палаталардың)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10) Жедел медициналық                 БЛЖ-дан
</w:t>
      </w:r>
      <w:r>
        <w:br/>
      </w:r>
      <w:r>
        <w:rPr>
          <w:rFonts w:ascii="Times New Roman"/>
          <w:b w:val="false"/>
          <w:i w:val="false"/>
          <w:color w:val="000000"/>
          <w:sz w:val="28"/>
        </w:rPr>
        <w:t>
    жәрдем станцияла.                 22%
</w:t>
      </w:r>
      <w:r>
        <w:br/>
      </w:r>
      <w:r>
        <w:rPr>
          <w:rFonts w:ascii="Times New Roman"/>
          <w:b w:val="false"/>
          <w:i w:val="false"/>
          <w:color w:val="000000"/>
          <w:sz w:val="28"/>
        </w:rPr>
        <w:t>
    рының (бөлiмшеле.
</w:t>
      </w:r>
      <w:r>
        <w:br/>
      </w:r>
      <w:r>
        <w:rPr>
          <w:rFonts w:ascii="Times New Roman"/>
          <w:b w:val="false"/>
          <w:i w:val="false"/>
          <w:color w:val="000000"/>
          <w:sz w:val="28"/>
        </w:rPr>
        <w:t>
    рiнің) арнайы
</w:t>
      </w:r>
      <w:r>
        <w:br/>
      </w:r>
      <w:r>
        <w:rPr>
          <w:rFonts w:ascii="Times New Roman"/>
          <w:b w:val="false"/>
          <w:i w:val="false"/>
          <w:color w:val="000000"/>
          <w:sz w:val="28"/>
        </w:rPr>
        <w:t>
    бригадалардың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11) Анестезиология-                   БЛЖ-дан
</w:t>
      </w:r>
      <w:r>
        <w:br/>
      </w:r>
      <w:r>
        <w:rPr>
          <w:rFonts w:ascii="Times New Roman"/>
          <w:b w:val="false"/>
          <w:i w:val="false"/>
          <w:color w:val="000000"/>
          <w:sz w:val="28"/>
        </w:rPr>
        <w:t>
    реанимация;                       20%
</w:t>
      </w:r>
      <w:r>
        <w:br/>
      </w:r>
      <w:r>
        <w:rPr>
          <w:rFonts w:ascii="Times New Roman"/>
          <w:b w:val="false"/>
          <w:i w:val="false"/>
          <w:color w:val="000000"/>
          <w:sz w:val="28"/>
        </w:rPr>
        <w:t>
    реанимация және
</w:t>
      </w:r>
      <w:r>
        <w:br/>
      </w:r>
      <w:r>
        <w:rPr>
          <w:rFonts w:ascii="Times New Roman"/>
          <w:b w:val="false"/>
          <w:i w:val="false"/>
          <w:color w:val="000000"/>
          <w:sz w:val="28"/>
        </w:rPr>
        <w:t>
    интенсивтi терапия
</w:t>
      </w:r>
      <w:r>
        <w:br/>
      </w:r>
      <w:r>
        <w:rPr>
          <w:rFonts w:ascii="Times New Roman"/>
          <w:b w:val="false"/>
          <w:i w:val="false"/>
          <w:color w:val="000000"/>
          <w:sz w:val="28"/>
        </w:rPr>
        <w:t>
    (экспресс-диагнос.
</w:t>
      </w:r>
      <w:r>
        <w:br/>
      </w:r>
      <w:r>
        <w:rPr>
          <w:rFonts w:ascii="Times New Roman"/>
          <w:b w:val="false"/>
          <w:i w:val="false"/>
          <w:color w:val="000000"/>
          <w:sz w:val="28"/>
        </w:rPr>
        <w:t>
    тиканы қамтамасыз
</w:t>
      </w:r>
      <w:r>
        <w:br/>
      </w:r>
      <w:r>
        <w:rPr>
          <w:rFonts w:ascii="Times New Roman"/>
          <w:b w:val="false"/>
          <w:i w:val="false"/>
          <w:color w:val="000000"/>
          <w:sz w:val="28"/>
        </w:rPr>
        <w:t>
    ететiн зертхана.
</w:t>
      </w:r>
      <w:r>
        <w:br/>
      </w:r>
      <w:r>
        <w:rPr>
          <w:rFonts w:ascii="Times New Roman"/>
          <w:b w:val="false"/>
          <w:i w:val="false"/>
          <w:color w:val="000000"/>
          <w:sz w:val="28"/>
        </w:rPr>
        <w:t>
    ларды (топтарды)
</w:t>
      </w:r>
      <w:r>
        <w:br/>
      </w:r>
      <w:r>
        <w:rPr>
          <w:rFonts w:ascii="Times New Roman"/>
          <w:b w:val="false"/>
          <w:i w:val="false"/>
          <w:color w:val="000000"/>
          <w:sz w:val="28"/>
        </w:rPr>
        <w:t>
    қоспағанда,
</w:t>
      </w:r>
      <w:r>
        <w:br/>
      </w:r>
      <w:r>
        <w:rPr>
          <w:rFonts w:ascii="Times New Roman"/>
          <w:b w:val="false"/>
          <w:i w:val="false"/>
          <w:color w:val="000000"/>
          <w:sz w:val="28"/>
        </w:rPr>
        <w:t>
    рентгенология,
</w:t>
      </w:r>
      <w:r>
        <w:br/>
      </w:r>
      <w:r>
        <w:rPr>
          <w:rFonts w:ascii="Times New Roman"/>
          <w:b w:val="false"/>
          <w:i w:val="false"/>
          <w:color w:val="000000"/>
          <w:sz w:val="28"/>
        </w:rPr>
        <w:t>
    радиология және
</w:t>
      </w:r>
      <w:r>
        <w:br/>
      </w:r>
      <w:r>
        <w:rPr>
          <w:rFonts w:ascii="Times New Roman"/>
          <w:b w:val="false"/>
          <w:i w:val="false"/>
          <w:color w:val="000000"/>
          <w:sz w:val="28"/>
        </w:rPr>
        <w:t>
    рентгенологиялық
</w:t>
      </w:r>
      <w:r>
        <w:br/>
      </w:r>
      <w:r>
        <w:rPr>
          <w:rFonts w:ascii="Times New Roman"/>
          <w:b w:val="false"/>
          <w:i w:val="false"/>
          <w:color w:val="000000"/>
          <w:sz w:val="28"/>
        </w:rPr>
        <w:t>
    бөлiмдер, бөлiмше.
</w:t>
      </w:r>
      <w:r>
        <w:br/>
      </w:r>
      <w:r>
        <w:rPr>
          <w:rFonts w:ascii="Times New Roman"/>
          <w:b w:val="false"/>
          <w:i w:val="false"/>
          <w:color w:val="000000"/>
          <w:sz w:val="28"/>
        </w:rPr>
        <w:t>
    лерi, зертханалар,
</w:t>
      </w:r>
      <w:r>
        <w:br/>
      </w:r>
      <w:r>
        <w:rPr>
          <w:rFonts w:ascii="Times New Roman"/>
          <w:b w:val="false"/>
          <w:i w:val="false"/>
          <w:color w:val="000000"/>
          <w:sz w:val="28"/>
        </w:rPr>
        <w:t>
    iндет ауруларының
</w:t>
      </w:r>
      <w:r>
        <w:br/>
      </w:r>
      <w:r>
        <w:rPr>
          <w:rFonts w:ascii="Times New Roman"/>
          <w:b w:val="false"/>
          <w:i w:val="false"/>
          <w:color w:val="000000"/>
          <w:sz w:val="28"/>
        </w:rPr>
        <w:t>
    тiрi қоздырғышта.
</w:t>
      </w:r>
      <w:r>
        <w:br/>
      </w:r>
      <w:r>
        <w:rPr>
          <w:rFonts w:ascii="Times New Roman"/>
          <w:b w:val="false"/>
          <w:i w:val="false"/>
          <w:color w:val="000000"/>
          <w:sz w:val="28"/>
        </w:rPr>
        <w:t>
    рымен (немесе ауру
</w:t>
      </w:r>
      <w:r>
        <w:br/>
      </w:r>
      <w:r>
        <w:rPr>
          <w:rFonts w:ascii="Times New Roman"/>
          <w:b w:val="false"/>
          <w:i w:val="false"/>
          <w:color w:val="000000"/>
          <w:sz w:val="28"/>
        </w:rPr>
        <w:t>
    жануарлармен),
</w:t>
      </w:r>
      <w:r>
        <w:br/>
      </w:r>
      <w:r>
        <w:rPr>
          <w:rFonts w:ascii="Times New Roman"/>
          <w:b w:val="false"/>
          <w:i w:val="false"/>
          <w:color w:val="000000"/>
          <w:sz w:val="28"/>
        </w:rPr>
        <w:t>
    ауруды тудыратын
</w:t>
      </w:r>
      <w:r>
        <w:br/>
      </w:r>
      <w:r>
        <w:rPr>
          <w:rFonts w:ascii="Times New Roman"/>
          <w:b w:val="false"/>
          <w:i w:val="false"/>
          <w:color w:val="000000"/>
          <w:sz w:val="28"/>
        </w:rPr>
        <w:t>
    вирустар мен,
</w:t>
      </w:r>
      <w:r>
        <w:br/>
      </w:r>
      <w:r>
        <w:rPr>
          <w:rFonts w:ascii="Times New Roman"/>
          <w:b w:val="false"/>
          <w:i w:val="false"/>
          <w:color w:val="000000"/>
          <w:sz w:val="28"/>
        </w:rPr>
        <w:t>
    бозғыл трепонеманы
</w:t>
      </w:r>
      <w:r>
        <w:br/>
      </w:r>
      <w:r>
        <w:rPr>
          <w:rFonts w:ascii="Times New Roman"/>
          <w:b w:val="false"/>
          <w:i w:val="false"/>
          <w:color w:val="000000"/>
          <w:sz w:val="28"/>
        </w:rPr>
        <w:t>
    иммобилизациялау
</w:t>
      </w:r>
      <w:r>
        <w:br/>
      </w:r>
      <w:r>
        <w:rPr>
          <w:rFonts w:ascii="Times New Roman"/>
          <w:b w:val="false"/>
          <w:i w:val="false"/>
          <w:color w:val="000000"/>
          <w:sz w:val="28"/>
        </w:rPr>
        <w:t>
    реакциясын қою
</w:t>
      </w:r>
      <w:r>
        <w:br/>
      </w:r>
      <w:r>
        <w:rPr>
          <w:rFonts w:ascii="Times New Roman"/>
          <w:b w:val="false"/>
          <w:i w:val="false"/>
          <w:color w:val="000000"/>
          <w:sz w:val="28"/>
        </w:rPr>
        <w:t>
    жөнiндегi үнемi
</w:t>
      </w:r>
      <w:r>
        <w:br/>
      </w:r>
      <w:r>
        <w:rPr>
          <w:rFonts w:ascii="Times New Roman"/>
          <w:b w:val="false"/>
          <w:i w:val="false"/>
          <w:color w:val="000000"/>
          <w:sz w:val="28"/>
        </w:rPr>
        <w:t>
    атқарылатын жұмыс
</w:t>
      </w:r>
      <w:r>
        <w:br/>
      </w:r>
      <w:r>
        <w:rPr>
          <w:rFonts w:ascii="Times New Roman"/>
          <w:b w:val="false"/>
          <w:i w:val="false"/>
          <w:color w:val="000000"/>
          <w:sz w:val="28"/>
        </w:rPr>
        <w:t>
    үшiн ескерiлген
</w:t>
      </w:r>
      <w:r>
        <w:br/>
      </w:r>
      <w:r>
        <w:rPr>
          <w:rFonts w:ascii="Times New Roman"/>
          <w:b w:val="false"/>
          <w:i w:val="false"/>
          <w:color w:val="000000"/>
          <w:sz w:val="28"/>
        </w:rPr>
        <w:t>
    химиялық реактив.
</w:t>
      </w:r>
      <w:r>
        <w:br/>
      </w:r>
      <w:r>
        <w:rPr>
          <w:rFonts w:ascii="Times New Roman"/>
          <w:b w:val="false"/>
          <w:i w:val="false"/>
          <w:color w:val="000000"/>
          <w:sz w:val="28"/>
        </w:rPr>
        <w:t>
    термен, аллерген
</w:t>
      </w:r>
      <w:r>
        <w:br/>
      </w:r>
      <w:r>
        <w:rPr>
          <w:rFonts w:ascii="Times New Roman"/>
          <w:b w:val="false"/>
          <w:i w:val="false"/>
          <w:color w:val="000000"/>
          <w:sz w:val="28"/>
        </w:rPr>
        <w:t>
    реактивтермен жұмыс
</w:t>
      </w:r>
      <w:r>
        <w:br/>
      </w:r>
      <w:r>
        <w:rPr>
          <w:rFonts w:ascii="Times New Roman"/>
          <w:b w:val="false"/>
          <w:i w:val="false"/>
          <w:color w:val="000000"/>
          <w:sz w:val="28"/>
        </w:rPr>
        <w:t>
    iстейтiн бөлiмшелер
</w:t>
      </w:r>
      <w:r>
        <w:br/>
      </w:r>
      <w:r>
        <w:rPr>
          <w:rFonts w:ascii="Times New Roman"/>
          <w:b w:val="false"/>
          <w:i w:val="false"/>
          <w:color w:val="000000"/>
          <w:sz w:val="28"/>
        </w:rPr>
        <w:t>
    (топтар) қызмет.
</w:t>
      </w:r>
      <w:r>
        <w:br/>
      </w:r>
      <w:r>
        <w:rPr>
          <w:rFonts w:ascii="Times New Roman"/>
          <w:b w:val="false"/>
          <w:i w:val="false"/>
          <w:color w:val="000000"/>
          <w:sz w:val="28"/>
        </w:rPr>
        <w:t>
    керлерiне
</w:t>
      </w:r>
    </w:p>
    <w:p>
      <w:pPr>
        <w:spacing w:after="0"/>
        <w:ind w:left="0"/>
        <w:jc w:val="both"/>
      </w:pPr>
      <w:r>
        <w:rPr>
          <w:rFonts w:ascii="Times New Roman"/>
          <w:b w:val="false"/>
          <w:i w:val="false"/>
          <w:color w:val="000000"/>
          <w:sz w:val="28"/>
        </w:rPr>
        <w:t>
12) Туберкулез                        БЛЖ-дан
</w:t>
      </w:r>
      <w:r>
        <w:br/>
      </w:r>
      <w:r>
        <w:rPr>
          <w:rFonts w:ascii="Times New Roman"/>
          <w:b w:val="false"/>
          <w:i w:val="false"/>
          <w:color w:val="000000"/>
          <w:sz w:val="28"/>
        </w:rPr>
        <w:t>
    (туберкулезге                     60%
</w:t>
      </w:r>
      <w:r>
        <w:br/>
      </w:r>
      <w:r>
        <w:rPr>
          <w:rFonts w:ascii="Times New Roman"/>
          <w:b w:val="false"/>
          <w:i w:val="false"/>
          <w:color w:val="000000"/>
          <w:sz w:val="28"/>
        </w:rPr>
        <w:t>
    қарсы) мекемелер.
</w:t>
      </w:r>
      <w:r>
        <w:br/>
      </w:r>
      <w:r>
        <w:rPr>
          <w:rFonts w:ascii="Times New Roman"/>
          <w:b w:val="false"/>
          <w:i w:val="false"/>
          <w:color w:val="000000"/>
          <w:sz w:val="28"/>
        </w:rPr>
        <w:t>
    дің, диспансерлер.
</w:t>
      </w:r>
      <w:r>
        <w:br/>
      </w:r>
      <w:r>
        <w:rPr>
          <w:rFonts w:ascii="Times New Roman"/>
          <w:b w:val="false"/>
          <w:i w:val="false"/>
          <w:color w:val="000000"/>
          <w:sz w:val="28"/>
        </w:rPr>
        <w:t>
    дiң, ОАБ бөлiмше.
</w:t>
      </w:r>
      <w:r>
        <w:br/>
      </w:r>
      <w:r>
        <w:rPr>
          <w:rFonts w:ascii="Times New Roman"/>
          <w:b w:val="false"/>
          <w:i w:val="false"/>
          <w:color w:val="000000"/>
          <w:sz w:val="28"/>
        </w:rPr>
        <w:t>
    лерiнiң және өзге
</w:t>
      </w:r>
      <w:r>
        <w:br/>
      </w:r>
      <w:r>
        <w:rPr>
          <w:rFonts w:ascii="Times New Roman"/>
          <w:b w:val="false"/>
          <w:i w:val="false"/>
          <w:color w:val="000000"/>
          <w:sz w:val="28"/>
        </w:rPr>
        <w:t>
    де денсаулық сақтау
</w:t>
      </w:r>
      <w:r>
        <w:br/>
      </w:r>
      <w:r>
        <w:rPr>
          <w:rFonts w:ascii="Times New Roman"/>
          <w:b w:val="false"/>
          <w:i w:val="false"/>
          <w:color w:val="000000"/>
          <w:sz w:val="28"/>
        </w:rPr>
        <w:t>
    мекемелерiнiң,
</w:t>
      </w:r>
      <w:r>
        <w:br/>
      </w:r>
      <w:r>
        <w:rPr>
          <w:rFonts w:ascii="Times New Roman"/>
          <w:b w:val="false"/>
          <w:i w:val="false"/>
          <w:color w:val="000000"/>
          <w:sz w:val="28"/>
        </w:rPr>
        <w:t>
    санаторийлер,
</w:t>
      </w:r>
      <w:r>
        <w:br/>
      </w:r>
      <w:r>
        <w:rPr>
          <w:rFonts w:ascii="Times New Roman"/>
          <w:b w:val="false"/>
          <w:i w:val="false"/>
          <w:color w:val="000000"/>
          <w:sz w:val="28"/>
        </w:rPr>
        <w:t>
    санаторий-профилак.
</w:t>
      </w:r>
      <w:r>
        <w:br/>
      </w:r>
      <w:r>
        <w:rPr>
          <w:rFonts w:ascii="Times New Roman"/>
          <w:b w:val="false"/>
          <w:i w:val="false"/>
          <w:color w:val="000000"/>
          <w:sz w:val="28"/>
        </w:rPr>
        <w:t>
    торийлер, емдеу-
</w:t>
      </w:r>
      <w:r>
        <w:br/>
      </w:r>
      <w:r>
        <w:rPr>
          <w:rFonts w:ascii="Times New Roman"/>
          <w:b w:val="false"/>
          <w:i w:val="false"/>
          <w:color w:val="000000"/>
          <w:sz w:val="28"/>
        </w:rPr>
        <w:t>
    өндiрiстiк шебер.
</w:t>
      </w:r>
      <w:r>
        <w:br/>
      </w:r>
      <w:r>
        <w:rPr>
          <w:rFonts w:ascii="Times New Roman"/>
          <w:b w:val="false"/>
          <w:i w:val="false"/>
          <w:color w:val="000000"/>
          <w:sz w:val="28"/>
        </w:rPr>
        <w:t>
    ханалар, бөлiмше.
</w:t>
      </w:r>
      <w:r>
        <w:br/>
      </w:r>
      <w:r>
        <w:rPr>
          <w:rFonts w:ascii="Times New Roman"/>
          <w:b w:val="false"/>
          <w:i w:val="false"/>
          <w:color w:val="000000"/>
          <w:sz w:val="28"/>
        </w:rPr>
        <w:t>
    лер, палаталар,
</w:t>
      </w:r>
      <w:r>
        <w:br/>
      </w:r>
      <w:r>
        <w:rPr>
          <w:rFonts w:ascii="Times New Roman"/>
          <w:b w:val="false"/>
          <w:i w:val="false"/>
          <w:color w:val="000000"/>
          <w:sz w:val="28"/>
        </w:rPr>
        <w:t>
    туберкулезбен
</w:t>
      </w:r>
      <w:r>
        <w:br/>
      </w:r>
      <w:r>
        <w:rPr>
          <w:rFonts w:ascii="Times New Roman"/>
          <w:b w:val="false"/>
          <w:i w:val="false"/>
          <w:color w:val="000000"/>
          <w:sz w:val="28"/>
        </w:rPr>
        <w:t>
    ауыратындар изоля.
</w:t>
      </w:r>
      <w:r>
        <w:br/>
      </w:r>
      <w:r>
        <w:rPr>
          <w:rFonts w:ascii="Times New Roman"/>
          <w:b w:val="false"/>
          <w:i w:val="false"/>
          <w:color w:val="000000"/>
          <w:sz w:val="28"/>
        </w:rPr>
        <w:t>
    торларының, емдеу-
</w:t>
      </w:r>
      <w:r>
        <w:br/>
      </w:r>
      <w:r>
        <w:rPr>
          <w:rFonts w:ascii="Times New Roman"/>
          <w:b w:val="false"/>
          <w:i w:val="false"/>
          <w:color w:val="000000"/>
          <w:sz w:val="28"/>
        </w:rPr>
        <w:t>
    профилактикалық
</w:t>
      </w:r>
      <w:r>
        <w:br/>
      </w:r>
      <w:r>
        <w:rPr>
          <w:rFonts w:ascii="Times New Roman"/>
          <w:b w:val="false"/>
          <w:i w:val="false"/>
          <w:color w:val="000000"/>
          <w:sz w:val="28"/>
        </w:rPr>
        <w:t>
    мекемелерінiң,
</w:t>
      </w:r>
      <w:r>
        <w:br/>
      </w:r>
      <w:r>
        <w:rPr>
          <w:rFonts w:ascii="Times New Roman"/>
          <w:b w:val="false"/>
          <w:i w:val="false"/>
          <w:color w:val="000000"/>
          <w:sz w:val="28"/>
        </w:rPr>
        <w:t>
    интернат-үйлерiнің,
</w:t>
      </w:r>
      <w:r>
        <w:br/>
      </w:r>
      <w:r>
        <w:rPr>
          <w:rFonts w:ascii="Times New Roman"/>
          <w:b w:val="false"/>
          <w:i w:val="false"/>
          <w:color w:val="000000"/>
          <w:sz w:val="28"/>
        </w:rPr>
        <w:t>
    туберкулезге қарсы
</w:t>
      </w:r>
      <w:r>
        <w:br/>
      </w:r>
      <w:r>
        <w:rPr>
          <w:rFonts w:ascii="Times New Roman"/>
          <w:b w:val="false"/>
          <w:i w:val="false"/>
          <w:color w:val="000000"/>
          <w:sz w:val="28"/>
        </w:rPr>
        <w:t>
    кабинеттердiң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13) Интенсивтi                        БЛЖ-дан
</w:t>
      </w:r>
      <w:r>
        <w:br/>
      </w:r>
      <w:r>
        <w:rPr>
          <w:rFonts w:ascii="Times New Roman"/>
          <w:b w:val="false"/>
          <w:i w:val="false"/>
          <w:color w:val="000000"/>
          <w:sz w:val="28"/>
        </w:rPr>
        <w:t>
    бақылаудағы                       60%
</w:t>
      </w:r>
      <w:r>
        <w:br/>
      </w:r>
      <w:r>
        <w:rPr>
          <w:rFonts w:ascii="Times New Roman"/>
          <w:b w:val="false"/>
          <w:i w:val="false"/>
          <w:color w:val="000000"/>
          <w:sz w:val="28"/>
        </w:rPr>
        <w:t>
    мамандандырылған
</w:t>
      </w:r>
      <w:r>
        <w:br/>
      </w:r>
      <w:r>
        <w:rPr>
          <w:rFonts w:ascii="Times New Roman"/>
          <w:b w:val="false"/>
          <w:i w:val="false"/>
          <w:color w:val="000000"/>
          <w:sz w:val="28"/>
        </w:rPr>
        <w:t>
    нысандағы
</w:t>
      </w:r>
      <w:r>
        <w:br/>
      </w:r>
      <w:r>
        <w:rPr>
          <w:rFonts w:ascii="Times New Roman"/>
          <w:b w:val="false"/>
          <w:i w:val="false"/>
          <w:color w:val="000000"/>
          <w:sz w:val="28"/>
        </w:rPr>
        <w:t>
    психиатриялық
</w:t>
      </w:r>
      <w:r>
        <w:br/>
      </w:r>
      <w:r>
        <w:rPr>
          <w:rFonts w:ascii="Times New Roman"/>
          <w:b w:val="false"/>
          <w:i w:val="false"/>
          <w:color w:val="000000"/>
          <w:sz w:val="28"/>
        </w:rPr>
        <w:t>
    ауруханалардың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14) Сот-психиатриялық                 БЛЖ-дан
</w:t>
      </w:r>
      <w:r>
        <w:br/>
      </w:r>
      <w:r>
        <w:rPr>
          <w:rFonts w:ascii="Times New Roman"/>
          <w:b w:val="false"/>
          <w:i w:val="false"/>
          <w:color w:val="000000"/>
          <w:sz w:val="28"/>
        </w:rPr>
        <w:t>
    сараптама (қамауға                60%
</w:t>
      </w:r>
      <w:r>
        <w:br/>
      </w:r>
      <w:r>
        <w:rPr>
          <w:rFonts w:ascii="Times New Roman"/>
          <w:b w:val="false"/>
          <w:i w:val="false"/>
          <w:color w:val="000000"/>
          <w:sz w:val="28"/>
        </w:rPr>
        <w:t>
    алынған адамдарға
</w:t>
      </w:r>
      <w:r>
        <w:br/>
      </w:r>
      <w:r>
        <w:rPr>
          <w:rFonts w:ascii="Times New Roman"/>
          <w:b w:val="false"/>
          <w:i w:val="false"/>
          <w:color w:val="000000"/>
          <w:sz w:val="28"/>
        </w:rPr>
        <w:t>
    арналған)
</w:t>
      </w:r>
      <w:r>
        <w:br/>
      </w:r>
      <w:r>
        <w:rPr>
          <w:rFonts w:ascii="Times New Roman"/>
          <w:b w:val="false"/>
          <w:i w:val="false"/>
          <w:color w:val="000000"/>
          <w:sz w:val="28"/>
        </w:rPr>
        <w:t>
    бөлiмшелерiнiң; 
</w:t>
      </w:r>
    </w:p>
    <w:p>
      <w:pPr>
        <w:spacing w:after="0"/>
        <w:ind w:left="0"/>
        <w:jc w:val="both"/>
      </w:pPr>
      <w:r>
        <w:rPr>
          <w:rFonts w:ascii="Times New Roman"/>
          <w:b w:val="false"/>
          <w:i w:val="false"/>
          <w:color w:val="000000"/>
          <w:sz w:val="28"/>
        </w:rPr>
        <w:t>
      сот медицинасы                  БЛЖ-дан
</w:t>
      </w:r>
      <w:r>
        <w:br/>
      </w:r>
      <w:r>
        <w:rPr>
          <w:rFonts w:ascii="Times New Roman"/>
          <w:b w:val="false"/>
          <w:i w:val="false"/>
          <w:color w:val="000000"/>
          <w:sz w:val="28"/>
        </w:rPr>
        <w:t>
    орталықтарының                    30%
</w:t>
      </w:r>
      <w:r>
        <w:br/>
      </w:r>
      <w:r>
        <w:rPr>
          <w:rFonts w:ascii="Times New Roman"/>
          <w:b w:val="false"/>
          <w:i w:val="false"/>
          <w:color w:val="000000"/>
          <w:sz w:val="28"/>
        </w:rPr>
        <w:t>
    (бөлiмшелерiнiң)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15) ЖҚТБ-ың алдын                     ЛЖ-дан   "ЖҚТБ дертiнiң
</w:t>
      </w:r>
      <w:r>
        <w:br/>
      </w:r>
      <w:r>
        <w:rPr>
          <w:rFonts w:ascii="Times New Roman"/>
          <w:b w:val="false"/>
          <w:i w:val="false"/>
          <w:color w:val="000000"/>
          <w:sz w:val="28"/>
        </w:rPr>
        <w:t>
    алу және онымен                   60%       алдын-алу туралы"
</w:t>
      </w:r>
      <w:r>
        <w:br/>
      </w:r>
      <w:r>
        <w:rPr>
          <w:rFonts w:ascii="Times New Roman"/>
          <w:b w:val="false"/>
          <w:i w:val="false"/>
          <w:color w:val="000000"/>
          <w:sz w:val="28"/>
        </w:rPr>
        <w:t>
    күресу жөнiндегi                            Қазақстан
</w:t>
      </w:r>
      <w:r>
        <w:br/>
      </w:r>
      <w:r>
        <w:rPr>
          <w:rFonts w:ascii="Times New Roman"/>
          <w:b w:val="false"/>
          <w:i w:val="false"/>
          <w:color w:val="000000"/>
          <w:sz w:val="28"/>
        </w:rPr>
        <w:t>
    орталықтардың;                              Республикасының
</w:t>
      </w:r>
      <w:r>
        <w:br/>
      </w:r>
      <w:r>
        <w:rPr>
          <w:rFonts w:ascii="Times New Roman"/>
          <w:b w:val="false"/>
          <w:i w:val="false"/>
          <w:color w:val="000000"/>
          <w:sz w:val="28"/>
        </w:rPr>
        <w:t>
    ЖҚТБ және АҚTҚ                              1994 жылғы 5 қазан.
</w:t>
      </w:r>
      <w:r>
        <w:br/>
      </w:r>
      <w:r>
        <w:rPr>
          <w:rFonts w:ascii="Times New Roman"/>
          <w:b w:val="false"/>
          <w:i w:val="false"/>
          <w:color w:val="000000"/>
          <w:sz w:val="28"/>
        </w:rPr>
        <w:t>
    жұқтырған аурулар.                          дағы 
</w:t>
      </w:r>
      <w:r>
        <w:rPr>
          <w:rFonts w:ascii="Times New Roman"/>
          <w:b w:val="false"/>
          <w:i w:val="false"/>
          <w:color w:val="000000"/>
          <w:sz w:val="28"/>
        </w:rPr>
        <w:t xml:space="preserve"> Заңына </w:t>
      </w:r>
      <w:r>
        <w:rPr>
          <w:rFonts w:ascii="Times New Roman"/>
          <w:b w:val="false"/>
          <w:i w:val="false"/>
          <w:color w:val="000000"/>
          <w:sz w:val="28"/>
        </w:rPr>
        <w:t>
 сәйкес.
</w:t>
      </w:r>
      <w:r>
        <w:br/>
      </w:r>
      <w:r>
        <w:rPr>
          <w:rFonts w:ascii="Times New Roman"/>
          <w:b w:val="false"/>
          <w:i w:val="false"/>
          <w:color w:val="000000"/>
          <w:sz w:val="28"/>
        </w:rPr>
        <w:t>
    ды емдеумен және                            Жұмыскерлердің
</w:t>
      </w:r>
      <w:r>
        <w:br/>
      </w:r>
      <w:r>
        <w:rPr>
          <w:rFonts w:ascii="Times New Roman"/>
          <w:b w:val="false"/>
          <w:i w:val="false"/>
          <w:color w:val="000000"/>
          <w:sz w:val="28"/>
        </w:rPr>
        <w:t>
    оларға тiкелей                              тізімін азаматтар.
</w:t>
      </w:r>
      <w:r>
        <w:br/>
      </w:r>
      <w:r>
        <w:rPr>
          <w:rFonts w:ascii="Times New Roman"/>
          <w:b w:val="false"/>
          <w:i w:val="false"/>
          <w:color w:val="000000"/>
          <w:sz w:val="28"/>
        </w:rPr>
        <w:t>
    қызмет көрсетумен;                          дың денсаулығын
</w:t>
      </w:r>
      <w:r>
        <w:br/>
      </w:r>
      <w:r>
        <w:rPr>
          <w:rFonts w:ascii="Times New Roman"/>
          <w:b w:val="false"/>
          <w:i w:val="false"/>
          <w:color w:val="000000"/>
          <w:sz w:val="28"/>
        </w:rPr>
        <w:t>
      ғылыми-зерттеу                            қорғау саласындағы
</w:t>
      </w:r>
      <w:r>
        <w:br/>
      </w:r>
      <w:r>
        <w:rPr>
          <w:rFonts w:ascii="Times New Roman"/>
          <w:b w:val="false"/>
          <w:i w:val="false"/>
          <w:color w:val="000000"/>
          <w:sz w:val="28"/>
        </w:rPr>
        <w:t>
    ұйымдарының,                                орталықты атқарушы
</w:t>
      </w:r>
      <w:r>
        <w:br/>
      </w:r>
      <w:r>
        <w:rPr>
          <w:rFonts w:ascii="Times New Roman"/>
          <w:b w:val="false"/>
          <w:i w:val="false"/>
          <w:color w:val="000000"/>
          <w:sz w:val="28"/>
        </w:rPr>
        <w:t>
    ғылыми-өндiрiстiк                           орган белгілейді.
</w:t>
      </w:r>
      <w:r>
        <w:br/>
      </w:r>
      <w:r>
        <w:rPr>
          <w:rFonts w:ascii="Times New Roman"/>
          <w:b w:val="false"/>
          <w:i w:val="false"/>
          <w:color w:val="000000"/>
          <w:sz w:val="28"/>
        </w:rPr>
        <w:t>
    бiрлестiктердiң
</w:t>
      </w:r>
      <w:r>
        <w:br/>
      </w:r>
      <w:r>
        <w:rPr>
          <w:rFonts w:ascii="Times New Roman"/>
          <w:b w:val="false"/>
          <w:i w:val="false"/>
          <w:color w:val="000000"/>
          <w:sz w:val="28"/>
        </w:rPr>
        <w:t>
    және олардың құрылымдық
</w:t>
      </w:r>
      <w:r>
        <w:br/>
      </w:r>
      <w:r>
        <w:rPr>
          <w:rFonts w:ascii="Times New Roman"/>
          <w:b w:val="false"/>
          <w:i w:val="false"/>
          <w:color w:val="000000"/>
          <w:sz w:val="28"/>
        </w:rPr>
        <w:t>
    бөлiмшелерiнiң,
</w:t>
      </w:r>
      <w:r>
        <w:br/>
      </w:r>
      <w:r>
        <w:rPr>
          <w:rFonts w:ascii="Times New Roman"/>
          <w:b w:val="false"/>
          <w:i w:val="false"/>
          <w:color w:val="000000"/>
          <w:sz w:val="28"/>
        </w:rPr>
        <w:t>
    оның iшiнде бакте.
</w:t>
      </w:r>
      <w:r>
        <w:br/>
      </w:r>
      <w:r>
        <w:rPr>
          <w:rFonts w:ascii="Times New Roman"/>
          <w:b w:val="false"/>
          <w:i w:val="false"/>
          <w:color w:val="000000"/>
          <w:sz w:val="28"/>
        </w:rPr>
        <w:t>
    риалық және вирус.
</w:t>
      </w:r>
      <w:r>
        <w:br/>
      </w:r>
      <w:r>
        <w:rPr>
          <w:rFonts w:ascii="Times New Roman"/>
          <w:b w:val="false"/>
          <w:i w:val="false"/>
          <w:color w:val="000000"/>
          <w:sz w:val="28"/>
        </w:rPr>
        <w:t>
    тық препараттарды
</w:t>
      </w:r>
      <w:r>
        <w:br/>
      </w:r>
      <w:r>
        <w:rPr>
          <w:rFonts w:ascii="Times New Roman"/>
          <w:b w:val="false"/>
          <w:i w:val="false"/>
          <w:color w:val="000000"/>
          <w:sz w:val="28"/>
        </w:rPr>
        <w:t>
    өндiру бөлiмшеле.
</w:t>
      </w:r>
      <w:r>
        <w:br/>
      </w:r>
      <w:r>
        <w:rPr>
          <w:rFonts w:ascii="Times New Roman"/>
          <w:b w:val="false"/>
          <w:i w:val="false"/>
          <w:color w:val="000000"/>
          <w:sz w:val="28"/>
        </w:rPr>
        <w:t>
    рiнiң қызметкер.
</w:t>
      </w:r>
      <w:r>
        <w:br/>
      </w:r>
      <w:r>
        <w:rPr>
          <w:rFonts w:ascii="Times New Roman"/>
          <w:b w:val="false"/>
          <w:i w:val="false"/>
          <w:color w:val="000000"/>
          <w:sz w:val="28"/>
        </w:rPr>
        <w:t>
    лерiне, ЖҚТБ
</w:t>
      </w:r>
      <w:r>
        <w:br/>
      </w:r>
      <w:r>
        <w:rPr>
          <w:rFonts w:ascii="Times New Roman"/>
          <w:b w:val="false"/>
          <w:i w:val="false"/>
          <w:color w:val="000000"/>
          <w:sz w:val="28"/>
        </w:rPr>
        <w:t>
    проблемасына
</w:t>
      </w:r>
      <w:r>
        <w:br/>
      </w:r>
      <w:r>
        <w:rPr>
          <w:rFonts w:ascii="Times New Roman"/>
          <w:b w:val="false"/>
          <w:i w:val="false"/>
          <w:color w:val="000000"/>
          <w:sz w:val="28"/>
        </w:rPr>
        <w:t>
    қатысты ғылыми
</w:t>
      </w:r>
      <w:r>
        <w:br/>
      </w:r>
      <w:r>
        <w:rPr>
          <w:rFonts w:ascii="Times New Roman"/>
          <w:b w:val="false"/>
          <w:i w:val="false"/>
          <w:color w:val="000000"/>
          <w:sz w:val="28"/>
        </w:rPr>
        <w:t>
    тақырыпты орындау
</w:t>
      </w:r>
      <w:r>
        <w:br/>
      </w:r>
      <w:r>
        <w:rPr>
          <w:rFonts w:ascii="Times New Roman"/>
          <w:b w:val="false"/>
          <w:i w:val="false"/>
          <w:color w:val="000000"/>
          <w:sz w:val="28"/>
        </w:rPr>
        <w:t>
    және ЖҚТБ-мен
</w:t>
      </w:r>
      <w:r>
        <w:br/>
      </w:r>
      <w:r>
        <w:rPr>
          <w:rFonts w:ascii="Times New Roman"/>
          <w:b w:val="false"/>
          <w:i w:val="false"/>
          <w:color w:val="000000"/>
          <w:sz w:val="28"/>
        </w:rPr>
        <w:t>
    АҚТҚ-ға шалдыққан.
</w:t>
      </w:r>
      <w:r>
        <w:br/>
      </w:r>
      <w:r>
        <w:rPr>
          <w:rFonts w:ascii="Times New Roman"/>
          <w:b w:val="false"/>
          <w:i w:val="false"/>
          <w:color w:val="000000"/>
          <w:sz w:val="28"/>
        </w:rPr>
        <w:t>
    дармен байланыс
</w:t>
      </w:r>
      <w:r>
        <w:br/>
      </w:r>
      <w:r>
        <w:rPr>
          <w:rFonts w:ascii="Times New Roman"/>
          <w:b w:val="false"/>
          <w:i w:val="false"/>
          <w:color w:val="000000"/>
          <w:sz w:val="28"/>
        </w:rPr>
        <w:t>
    жасап жұмыс атқару
</w:t>
      </w:r>
      <w:r>
        <w:br/>
      </w:r>
      <w:r>
        <w:rPr>
          <w:rFonts w:ascii="Times New Roman"/>
          <w:b w:val="false"/>
          <w:i w:val="false"/>
          <w:color w:val="000000"/>
          <w:sz w:val="28"/>
        </w:rPr>
        <w:t>
    үшiн, ЖҚТБ
</w:t>
      </w:r>
      <w:r>
        <w:br/>
      </w:r>
      <w:r>
        <w:rPr>
          <w:rFonts w:ascii="Times New Roman"/>
          <w:b w:val="false"/>
          <w:i w:val="false"/>
          <w:color w:val="000000"/>
          <w:sz w:val="28"/>
        </w:rPr>
        <w:t>
    вирусымен және
</w:t>
      </w:r>
      <w:r>
        <w:br/>
      </w:r>
      <w:r>
        <w:rPr>
          <w:rFonts w:ascii="Times New Roman"/>
          <w:b w:val="false"/>
          <w:i w:val="false"/>
          <w:color w:val="000000"/>
          <w:sz w:val="28"/>
        </w:rPr>
        <w:t>
    АҚТҚ жұқтыруы
</w:t>
      </w:r>
      <w:r>
        <w:br/>
      </w:r>
      <w:r>
        <w:rPr>
          <w:rFonts w:ascii="Times New Roman"/>
          <w:b w:val="false"/>
          <w:i w:val="false"/>
          <w:color w:val="000000"/>
          <w:sz w:val="28"/>
        </w:rPr>
        <w:t>
    мүмкiн материалмен
</w:t>
      </w:r>
      <w:r>
        <w:br/>
      </w:r>
      <w:r>
        <w:rPr>
          <w:rFonts w:ascii="Times New Roman"/>
          <w:b w:val="false"/>
          <w:i w:val="false"/>
          <w:color w:val="000000"/>
          <w:sz w:val="28"/>
        </w:rPr>
        <w:t>
    (оның ішiнде -
</w:t>
      </w:r>
      <w:r>
        <w:br/>
      </w:r>
      <w:r>
        <w:rPr>
          <w:rFonts w:ascii="Times New Roman"/>
          <w:b w:val="false"/>
          <w:i w:val="false"/>
          <w:color w:val="000000"/>
          <w:sz w:val="28"/>
        </w:rPr>
        <w:t>
    жануарлармен де)
</w:t>
      </w:r>
      <w:r>
        <w:br/>
      </w:r>
      <w:r>
        <w:rPr>
          <w:rFonts w:ascii="Times New Roman"/>
          <w:b w:val="false"/>
          <w:i w:val="false"/>
          <w:color w:val="000000"/>
          <w:sz w:val="28"/>
        </w:rPr>
        <w:t>
    жұмыс iстейтiн
</w:t>
      </w:r>
      <w:r>
        <w:br/>
      </w:r>
      <w:r>
        <w:rPr>
          <w:rFonts w:ascii="Times New Roman"/>
          <w:b w:val="false"/>
          <w:i w:val="false"/>
          <w:color w:val="000000"/>
          <w:sz w:val="28"/>
        </w:rPr>
        <w:t>
    жұмыскерлерге
</w:t>
      </w:r>
    </w:p>
    <w:p>
      <w:pPr>
        <w:spacing w:after="0"/>
        <w:ind w:left="0"/>
        <w:jc w:val="both"/>
      </w:pPr>
      <w:r>
        <w:rPr>
          <w:rFonts w:ascii="Times New Roman"/>
          <w:b w:val="false"/>
          <w:i w:val="false"/>
          <w:color w:val="000000"/>
          <w:sz w:val="28"/>
        </w:rPr>
        <w:t>
     Денсаулық сақтау                 ЛЖ-дан    "ЖҚТБ дертінің
</w:t>
      </w:r>
      <w:r>
        <w:br/>
      </w:r>
      <w:r>
        <w:rPr>
          <w:rFonts w:ascii="Times New Roman"/>
          <w:b w:val="false"/>
          <w:i w:val="false"/>
          <w:color w:val="000000"/>
          <w:sz w:val="28"/>
        </w:rPr>
        <w:t>
    ұйымдарының,                      60%       алдын-алу туралы"
</w:t>
      </w:r>
      <w:r>
        <w:br/>
      </w:r>
      <w:r>
        <w:rPr>
          <w:rFonts w:ascii="Times New Roman"/>
          <w:b w:val="false"/>
          <w:i w:val="false"/>
          <w:color w:val="000000"/>
          <w:sz w:val="28"/>
        </w:rPr>
        <w:t>
    мамандандырылған                            Қазақстан Республи.
</w:t>
      </w:r>
      <w:r>
        <w:br/>
      </w:r>
      <w:r>
        <w:rPr>
          <w:rFonts w:ascii="Times New Roman"/>
          <w:b w:val="false"/>
          <w:i w:val="false"/>
          <w:color w:val="000000"/>
          <w:sz w:val="28"/>
        </w:rPr>
        <w:t>
    бөлiмшелердiң                               касының 1994 жылғы
</w:t>
      </w:r>
      <w:r>
        <w:br/>
      </w:r>
      <w:r>
        <w:rPr>
          <w:rFonts w:ascii="Times New Roman"/>
          <w:b w:val="false"/>
          <w:i w:val="false"/>
          <w:color w:val="000000"/>
          <w:sz w:val="28"/>
        </w:rPr>
        <w:t>
    жұмыскерлерiне                              5 қазандағы Заңына
</w:t>
      </w:r>
      <w:r>
        <w:br/>
      </w:r>
      <w:r>
        <w:rPr>
          <w:rFonts w:ascii="Times New Roman"/>
          <w:b w:val="false"/>
          <w:i w:val="false"/>
          <w:color w:val="000000"/>
          <w:sz w:val="28"/>
        </w:rPr>
        <w:t>
    ЖҚТБ ауруларын                              сәйкес.
</w:t>
      </w:r>
      <w:r>
        <w:br/>
      </w:r>
      <w:r>
        <w:rPr>
          <w:rFonts w:ascii="Times New Roman"/>
          <w:b w:val="false"/>
          <w:i w:val="false"/>
          <w:color w:val="000000"/>
          <w:sz w:val="28"/>
        </w:rPr>
        <w:t>
    және АҚТҚ инфекция.                         Аталмыш қосымша ақы
</w:t>
      </w:r>
      <w:r>
        <w:br/>
      </w:r>
      <w:r>
        <w:rPr>
          <w:rFonts w:ascii="Times New Roman"/>
          <w:b w:val="false"/>
          <w:i w:val="false"/>
          <w:color w:val="000000"/>
          <w:sz w:val="28"/>
        </w:rPr>
        <w:t>
    сын жұқтырғандарды                          іс жүзінде атқарыл.
</w:t>
      </w:r>
      <w:r>
        <w:br/>
      </w:r>
      <w:r>
        <w:rPr>
          <w:rFonts w:ascii="Times New Roman"/>
          <w:b w:val="false"/>
          <w:i w:val="false"/>
          <w:color w:val="000000"/>
          <w:sz w:val="28"/>
        </w:rPr>
        <w:t>
    тiкелей емдеу және                          ған сағаттар үшін
</w:t>
      </w:r>
      <w:r>
        <w:br/>
      </w:r>
      <w:r>
        <w:rPr>
          <w:rFonts w:ascii="Times New Roman"/>
          <w:b w:val="false"/>
          <w:i w:val="false"/>
          <w:color w:val="000000"/>
          <w:sz w:val="28"/>
        </w:rPr>
        <w:t>
    оларға қызмет                               пропорционалды
</w:t>
      </w:r>
      <w:r>
        <w:br/>
      </w:r>
      <w:r>
        <w:rPr>
          <w:rFonts w:ascii="Times New Roman"/>
          <w:b w:val="false"/>
          <w:i w:val="false"/>
          <w:color w:val="000000"/>
          <w:sz w:val="28"/>
        </w:rPr>
        <w:t>
    көрсету үшiн; ЖҚТБ                          мөлшерде төленеді.
</w:t>
      </w:r>
      <w:r>
        <w:br/>
      </w:r>
      <w:r>
        <w:rPr>
          <w:rFonts w:ascii="Times New Roman"/>
          <w:b w:val="false"/>
          <w:i w:val="false"/>
          <w:color w:val="000000"/>
          <w:sz w:val="28"/>
        </w:rPr>
        <w:t>
    аурулардан және
</w:t>
      </w:r>
      <w:r>
        <w:br/>
      </w:r>
      <w:r>
        <w:rPr>
          <w:rFonts w:ascii="Times New Roman"/>
          <w:b w:val="false"/>
          <w:i w:val="false"/>
          <w:color w:val="000000"/>
          <w:sz w:val="28"/>
        </w:rPr>
        <w:t>
    АҚТҚ инфекциясын
</w:t>
      </w:r>
      <w:r>
        <w:br/>
      </w:r>
      <w:r>
        <w:rPr>
          <w:rFonts w:ascii="Times New Roman"/>
          <w:b w:val="false"/>
          <w:i w:val="false"/>
          <w:color w:val="000000"/>
          <w:sz w:val="28"/>
        </w:rPr>
        <w:t>
    жұқтырғандарға
</w:t>
      </w:r>
      <w:r>
        <w:br/>
      </w:r>
      <w:r>
        <w:rPr>
          <w:rFonts w:ascii="Times New Roman"/>
          <w:b w:val="false"/>
          <w:i w:val="false"/>
          <w:color w:val="000000"/>
          <w:sz w:val="28"/>
        </w:rPr>
        <w:t>
    консультациялар
</w:t>
      </w:r>
      <w:r>
        <w:br/>
      </w:r>
      <w:r>
        <w:rPr>
          <w:rFonts w:ascii="Times New Roman"/>
          <w:b w:val="false"/>
          <w:i w:val="false"/>
          <w:color w:val="000000"/>
          <w:sz w:val="28"/>
        </w:rPr>
        <w:t>
    беру, оларды
</w:t>
      </w:r>
      <w:r>
        <w:br/>
      </w:r>
      <w:r>
        <w:rPr>
          <w:rFonts w:ascii="Times New Roman"/>
          <w:b w:val="false"/>
          <w:i w:val="false"/>
          <w:color w:val="000000"/>
          <w:sz w:val="28"/>
        </w:rPr>
        <w:t>
    қарау,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сот-медициналық
</w:t>
      </w:r>
      <w:r>
        <w:br/>
      </w:r>
      <w:r>
        <w:rPr>
          <w:rFonts w:ascii="Times New Roman"/>
          <w:b w:val="false"/>
          <w:i w:val="false"/>
          <w:color w:val="000000"/>
          <w:sz w:val="28"/>
        </w:rPr>
        <w:t>
    және паталогоанато.
</w:t>
      </w:r>
      <w:r>
        <w:br/>
      </w:r>
      <w:r>
        <w:rPr>
          <w:rFonts w:ascii="Times New Roman"/>
          <w:b w:val="false"/>
          <w:i w:val="false"/>
          <w:color w:val="000000"/>
          <w:sz w:val="28"/>
        </w:rPr>
        <w:t>
    миялық сараптама
</w:t>
      </w:r>
      <w:r>
        <w:br/>
      </w:r>
      <w:r>
        <w:rPr>
          <w:rFonts w:ascii="Times New Roman"/>
          <w:b w:val="false"/>
          <w:i w:val="false"/>
          <w:color w:val="000000"/>
          <w:sz w:val="28"/>
        </w:rPr>
        <w:t>
    жүргiзу үшiн,
</w:t>
      </w:r>
      <w:r>
        <w:br/>
      </w:r>
      <w:r>
        <w:rPr>
          <w:rFonts w:ascii="Times New Roman"/>
          <w:b w:val="false"/>
          <w:i w:val="false"/>
          <w:color w:val="000000"/>
          <w:sz w:val="28"/>
        </w:rPr>
        <w:t>
    сондай-ақ зертхана.
</w:t>
      </w:r>
      <w:r>
        <w:br/>
      </w:r>
      <w:r>
        <w:rPr>
          <w:rFonts w:ascii="Times New Roman"/>
          <w:b w:val="false"/>
          <w:i w:val="false"/>
          <w:color w:val="000000"/>
          <w:sz w:val="28"/>
        </w:rPr>
        <w:t>
    ларда халықтың
</w:t>
      </w:r>
      <w:r>
        <w:br/>
      </w:r>
      <w:r>
        <w:rPr>
          <w:rFonts w:ascii="Times New Roman"/>
          <w:b w:val="false"/>
          <w:i w:val="false"/>
          <w:color w:val="000000"/>
          <w:sz w:val="28"/>
        </w:rPr>
        <w:t>
    қанын тексеру және
</w:t>
      </w:r>
      <w:r>
        <w:br/>
      </w:r>
      <w:r>
        <w:rPr>
          <w:rFonts w:ascii="Times New Roman"/>
          <w:b w:val="false"/>
          <w:i w:val="false"/>
          <w:color w:val="000000"/>
          <w:sz w:val="28"/>
        </w:rPr>
        <w:t>
    ЖҚТБ аурулардан
</w:t>
      </w:r>
      <w:r>
        <w:br/>
      </w:r>
      <w:r>
        <w:rPr>
          <w:rFonts w:ascii="Times New Roman"/>
          <w:b w:val="false"/>
          <w:i w:val="false"/>
          <w:color w:val="000000"/>
          <w:sz w:val="28"/>
        </w:rPr>
        <w:t>
    және АҚТҚ инфек.
</w:t>
      </w:r>
      <w:r>
        <w:br/>
      </w:r>
      <w:r>
        <w:rPr>
          <w:rFonts w:ascii="Times New Roman"/>
          <w:b w:val="false"/>
          <w:i w:val="false"/>
          <w:color w:val="000000"/>
          <w:sz w:val="28"/>
        </w:rPr>
        <w:t>
    циясын жұқтырған
</w:t>
      </w:r>
      <w:r>
        <w:br/>
      </w:r>
      <w:r>
        <w:rPr>
          <w:rFonts w:ascii="Times New Roman"/>
          <w:b w:val="false"/>
          <w:i w:val="false"/>
          <w:color w:val="000000"/>
          <w:sz w:val="28"/>
        </w:rPr>
        <w:t>
    науқастардан
</w:t>
      </w:r>
      <w:r>
        <w:br/>
      </w:r>
      <w:r>
        <w:rPr>
          <w:rFonts w:ascii="Times New Roman"/>
          <w:b w:val="false"/>
          <w:i w:val="false"/>
          <w:color w:val="000000"/>
          <w:sz w:val="28"/>
        </w:rPr>
        <w:t>
    келіп түсетін
</w:t>
      </w:r>
      <w:r>
        <w:br/>
      </w:r>
      <w:r>
        <w:rPr>
          <w:rFonts w:ascii="Times New Roman"/>
          <w:b w:val="false"/>
          <w:i w:val="false"/>
          <w:color w:val="000000"/>
          <w:sz w:val="28"/>
        </w:rPr>
        <w:t>
    материалдарды
</w:t>
      </w:r>
      <w:r>
        <w:br/>
      </w:r>
      <w:r>
        <w:rPr>
          <w:rFonts w:ascii="Times New Roman"/>
          <w:b w:val="false"/>
          <w:i w:val="false"/>
          <w:color w:val="000000"/>
          <w:sz w:val="28"/>
        </w:rPr>
        <w:t>
    тексеру үшін
</w:t>
      </w:r>
    </w:p>
    <w:p>
      <w:pPr>
        <w:spacing w:after="0"/>
        <w:ind w:left="0"/>
        <w:jc w:val="both"/>
      </w:pPr>
      <w:r>
        <w:rPr>
          <w:rFonts w:ascii="Times New Roman"/>
          <w:b w:val="false"/>
          <w:i w:val="false"/>
          <w:color w:val="000000"/>
          <w:sz w:val="28"/>
        </w:rPr>
        <w:t>
16) Паталогоанатомия.                 БЛЖ-дан
</w:t>
      </w:r>
      <w:r>
        <w:br/>
      </w:r>
      <w:r>
        <w:rPr>
          <w:rFonts w:ascii="Times New Roman"/>
          <w:b w:val="false"/>
          <w:i w:val="false"/>
          <w:color w:val="000000"/>
          <w:sz w:val="28"/>
        </w:rPr>
        <w:t>
    лық бюролардың                    20%
</w:t>
      </w:r>
      <w:r>
        <w:br/>
      </w:r>
      <w:r>
        <w:rPr>
          <w:rFonts w:ascii="Times New Roman"/>
          <w:b w:val="false"/>
          <w:i w:val="false"/>
          <w:color w:val="000000"/>
          <w:sz w:val="28"/>
        </w:rPr>
        <w:t>
    (бөлiмшелердiң,
</w:t>
      </w:r>
      <w:r>
        <w:br/>
      </w:r>
      <w:r>
        <w:rPr>
          <w:rFonts w:ascii="Times New Roman"/>
          <w:b w:val="false"/>
          <w:i w:val="false"/>
          <w:color w:val="000000"/>
          <w:sz w:val="28"/>
        </w:rPr>
        <w:t>
    құрылымдық
</w:t>
      </w:r>
      <w:r>
        <w:br/>
      </w:r>
      <w:r>
        <w:rPr>
          <w:rFonts w:ascii="Times New Roman"/>
          <w:b w:val="false"/>
          <w:i w:val="false"/>
          <w:color w:val="000000"/>
          <w:sz w:val="28"/>
        </w:rPr>
        <w:t>
    бөлiмшелердiң)
</w:t>
      </w:r>
      <w:r>
        <w:br/>
      </w:r>
      <w:r>
        <w:rPr>
          <w:rFonts w:ascii="Times New Roman"/>
          <w:b w:val="false"/>
          <w:i w:val="false"/>
          <w:color w:val="000000"/>
          <w:sz w:val="28"/>
        </w:rPr>
        <w:t>
    өлiк тiнiн,
</w:t>
      </w:r>
      <w:r>
        <w:br/>
      </w:r>
      <w:r>
        <w:rPr>
          <w:rFonts w:ascii="Times New Roman"/>
          <w:b w:val="false"/>
          <w:i w:val="false"/>
          <w:color w:val="000000"/>
          <w:sz w:val="28"/>
        </w:rPr>
        <w:t>
    ағза мүшелерін
</w:t>
      </w:r>
      <w:r>
        <w:br/>
      </w:r>
      <w:r>
        <w:rPr>
          <w:rFonts w:ascii="Times New Roman"/>
          <w:b w:val="false"/>
          <w:i w:val="false"/>
          <w:color w:val="000000"/>
          <w:sz w:val="28"/>
        </w:rPr>
        <w:t>
    және терi дайындау
</w:t>
      </w:r>
      <w:r>
        <w:br/>
      </w:r>
      <w:r>
        <w:rPr>
          <w:rFonts w:ascii="Times New Roman"/>
          <w:b w:val="false"/>
          <w:i w:val="false"/>
          <w:color w:val="000000"/>
          <w:sz w:val="28"/>
        </w:rPr>
        <w:t>
    бөлiмшелерінің
</w:t>
      </w:r>
      <w:r>
        <w:br/>
      </w:r>
      <w:r>
        <w:rPr>
          <w:rFonts w:ascii="Times New Roman"/>
          <w:b w:val="false"/>
          <w:i w:val="false"/>
          <w:color w:val="000000"/>
          <w:sz w:val="28"/>
        </w:rPr>
        <w:t>
    қызметкерлерiне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Лауазымдарды
</w:t>
      </w:r>
      <w:r>
        <w:br/>
      </w:r>
      <w:r>
        <w:rPr>
          <w:rFonts w:ascii="Times New Roman"/>
          <w:b w:val="false"/>
          <w:i w:val="false"/>
          <w:color w:val="000000"/>
          <w:sz w:val="28"/>
        </w:rPr>
        <w:t>
                        қоса атқару
</w:t>
      </w:r>
      <w:r>
        <w:br/>
      </w:r>
      <w:r>
        <w:rPr>
          <w:rFonts w:ascii="Times New Roman"/>
          <w:b w:val="false"/>
          <w:i w:val="false"/>
          <w:color w:val="000000"/>
          <w:sz w:val="28"/>
        </w:rPr>
        <w:t>
                        үшiн (қызмет
</w:t>
      </w:r>
      <w:r>
        <w:br/>
      </w:r>
      <w:r>
        <w:rPr>
          <w:rFonts w:ascii="Times New Roman"/>
          <w:b w:val="false"/>
          <w:i w:val="false"/>
          <w:color w:val="000000"/>
          <w:sz w:val="28"/>
        </w:rPr>
        <w:t>
                        аясын кеңейт.
</w:t>
      </w:r>
      <w:r>
        <w:br/>
      </w:r>
      <w:r>
        <w:rPr>
          <w:rFonts w:ascii="Times New Roman"/>
          <w:b w:val="false"/>
          <w:i w:val="false"/>
          <w:color w:val="000000"/>
          <w:sz w:val="28"/>
        </w:rPr>
        <w:t>
                        кені үшiн)
</w:t>
      </w:r>
      <w:r>
        <w:br/>
      </w:r>
      <w:r>
        <w:rPr>
          <w:rFonts w:ascii="Times New Roman"/>
          <w:b w:val="false"/>
          <w:i w:val="false"/>
          <w:color w:val="000000"/>
          <w:sz w:val="28"/>
        </w:rPr>
        <w:t>
                        қосымша ақы
</w:t>
      </w:r>
      <w:r>
        <w:br/>
      </w:r>
      <w:r>
        <w:rPr>
          <w:rFonts w:ascii="Times New Roman"/>
          <w:b w:val="false"/>
          <w:i w:val="false"/>
          <w:color w:val="000000"/>
          <w:sz w:val="28"/>
        </w:rPr>
        <w:t>
                        төлеу
</w:t>
      </w:r>
    </w:p>
    <w:p>
      <w:pPr>
        <w:spacing w:after="0"/>
        <w:ind w:left="0"/>
        <w:jc w:val="both"/>
      </w:pPr>
      <w:r>
        <w:rPr>
          <w:rFonts w:ascii="Times New Roman"/>
          <w:b w:val="false"/>
          <w:i w:val="false"/>
          <w:color w:val="000000"/>
          <w:sz w:val="28"/>
        </w:rPr>
        <w:t>
1)  Денсаулық сақтау                  Дәрiгер
</w:t>
      </w:r>
      <w:r>
        <w:br/>
      </w:r>
      <w:r>
        <w:rPr>
          <w:rFonts w:ascii="Times New Roman"/>
          <w:b w:val="false"/>
          <w:i w:val="false"/>
          <w:color w:val="000000"/>
          <w:sz w:val="28"/>
        </w:rPr>
        <w:t>
    ұйымдарының                       маманды.
</w:t>
      </w:r>
      <w:r>
        <w:br/>
      </w:r>
      <w:r>
        <w:rPr>
          <w:rFonts w:ascii="Times New Roman"/>
          <w:b w:val="false"/>
          <w:i w:val="false"/>
          <w:color w:val="000000"/>
          <w:sz w:val="28"/>
        </w:rPr>
        <w:t>
    басшы-дәрiгерле.                  ғына
</w:t>
      </w:r>
      <w:r>
        <w:br/>
      </w:r>
      <w:r>
        <w:rPr>
          <w:rFonts w:ascii="Times New Roman"/>
          <w:b w:val="false"/>
          <w:i w:val="false"/>
          <w:color w:val="000000"/>
          <w:sz w:val="28"/>
        </w:rPr>
        <w:t>
    рiне және олардың                 сәйкес
</w:t>
      </w:r>
      <w:r>
        <w:br/>
      </w:r>
      <w:r>
        <w:rPr>
          <w:rFonts w:ascii="Times New Roman"/>
          <w:b w:val="false"/>
          <w:i w:val="false"/>
          <w:color w:val="000000"/>
          <w:sz w:val="28"/>
        </w:rPr>
        <w:t>
    дәрiгер-орынбасар.                қызмет
</w:t>
      </w:r>
      <w:r>
        <w:br/>
      </w:r>
      <w:r>
        <w:rPr>
          <w:rFonts w:ascii="Times New Roman"/>
          <w:b w:val="false"/>
          <w:i w:val="false"/>
          <w:color w:val="000000"/>
          <w:sz w:val="28"/>
        </w:rPr>
        <w:t>
    ларына өздерi                     ақысы
</w:t>
      </w:r>
      <w:r>
        <w:br/>
      </w:r>
      <w:r>
        <w:rPr>
          <w:rFonts w:ascii="Times New Roman"/>
          <w:b w:val="false"/>
          <w:i w:val="false"/>
          <w:color w:val="000000"/>
          <w:sz w:val="28"/>
        </w:rPr>
        <w:t>
    штатына кiретiн                   25%
</w:t>
      </w:r>
      <w:r>
        <w:br/>
      </w:r>
      <w:r>
        <w:rPr>
          <w:rFonts w:ascii="Times New Roman"/>
          <w:b w:val="false"/>
          <w:i w:val="false"/>
          <w:color w:val="000000"/>
          <w:sz w:val="28"/>
        </w:rPr>
        <w:t>
    мекемелерде                       дейiн
</w:t>
      </w:r>
      <w:r>
        <w:br/>
      </w:r>
      <w:r>
        <w:rPr>
          <w:rFonts w:ascii="Times New Roman"/>
          <w:b w:val="false"/>
          <w:i w:val="false"/>
          <w:color w:val="000000"/>
          <w:sz w:val="28"/>
        </w:rPr>
        <w:t>
    негiзгi қызметi
</w:t>
      </w:r>
      <w:r>
        <w:br/>
      </w:r>
      <w:r>
        <w:rPr>
          <w:rFonts w:ascii="Times New Roman"/>
          <w:b w:val="false"/>
          <w:i w:val="false"/>
          <w:color w:val="000000"/>
          <w:sz w:val="28"/>
        </w:rPr>
        <w:t>
    бойынша жұмыс
</w:t>
      </w:r>
      <w:r>
        <w:br/>
      </w:r>
      <w:r>
        <w:rPr>
          <w:rFonts w:ascii="Times New Roman"/>
          <w:b w:val="false"/>
          <w:i w:val="false"/>
          <w:color w:val="000000"/>
          <w:sz w:val="28"/>
        </w:rPr>
        <w:t>
    уақытының шегiнде
</w:t>
      </w:r>
      <w:r>
        <w:br/>
      </w:r>
      <w:r>
        <w:rPr>
          <w:rFonts w:ascii="Times New Roman"/>
          <w:b w:val="false"/>
          <w:i w:val="false"/>
          <w:color w:val="000000"/>
          <w:sz w:val="28"/>
        </w:rPr>
        <w:t>
    жұмыс атқаруға
</w:t>
      </w:r>
      <w:r>
        <w:br/>
      </w:r>
      <w:r>
        <w:rPr>
          <w:rFonts w:ascii="Times New Roman"/>
          <w:b w:val="false"/>
          <w:i w:val="false"/>
          <w:color w:val="000000"/>
          <w:sz w:val="28"/>
        </w:rPr>
        <w:t>
    рұқсат берiледi
</w:t>
      </w:r>
    </w:p>
    <w:p>
      <w:pPr>
        <w:spacing w:after="0"/>
        <w:ind w:left="0"/>
        <w:jc w:val="both"/>
      </w:pPr>
      <w:r>
        <w:rPr>
          <w:rFonts w:ascii="Times New Roman"/>
          <w:b w:val="false"/>
          <w:i w:val="false"/>
          <w:color w:val="000000"/>
          <w:sz w:val="28"/>
        </w:rPr>
        <w:t>
                        Уақытша                 "Қазақстан Республи.
</w:t>
      </w:r>
      <w:r>
        <w:br/>
      </w:r>
      <w:r>
        <w:rPr>
          <w:rFonts w:ascii="Times New Roman"/>
          <w:b w:val="false"/>
          <w:i w:val="false"/>
          <w:color w:val="000000"/>
          <w:sz w:val="28"/>
        </w:rPr>
        <w:t>
                        жұмыста жоқ             касындағы еңбек
</w:t>
      </w:r>
      <w:r>
        <w:br/>
      </w:r>
      <w:r>
        <w:rPr>
          <w:rFonts w:ascii="Times New Roman"/>
          <w:b w:val="false"/>
          <w:i w:val="false"/>
          <w:color w:val="000000"/>
          <w:sz w:val="28"/>
        </w:rPr>
        <w:t>
                        қызметкердiң            туралы" Қазақстан
</w:t>
      </w:r>
      <w:r>
        <w:br/>
      </w:r>
      <w:r>
        <w:rPr>
          <w:rFonts w:ascii="Times New Roman"/>
          <w:b w:val="false"/>
          <w:i w:val="false"/>
          <w:color w:val="000000"/>
          <w:sz w:val="28"/>
        </w:rPr>
        <w:t>
                        міндетiн                Республикасының
</w:t>
      </w:r>
      <w:r>
        <w:br/>
      </w:r>
      <w:r>
        <w:rPr>
          <w:rFonts w:ascii="Times New Roman"/>
          <w:b w:val="false"/>
          <w:i w:val="false"/>
          <w:color w:val="000000"/>
          <w:sz w:val="28"/>
        </w:rPr>
        <w:t>
                        атқару үшiн             1999 жылғы 10
</w:t>
      </w:r>
      <w:r>
        <w:br/>
      </w:r>
      <w:r>
        <w:rPr>
          <w:rFonts w:ascii="Times New Roman"/>
          <w:b w:val="false"/>
          <w:i w:val="false"/>
          <w:color w:val="000000"/>
          <w:sz w:val="28"/>
        </w:rPr>
        <w:t>
                                                желтоқсандағы 
</w:t>
      </w:r>
      <w:r>
        <w:rPr>
          <w:rFonts w:ascii="Times New Roman"/>
          <w:b w:val="false"/>
          <w:i w:val="false"/>
          <w:color w:val="000000"/>
          <w:sz w:val="28"/>
        </w:rPr>
        <w:t xml:space="preserve"> Заңы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Ұйымның   Ұйымның жұмыс
</w:t>
      </w:r>
      <w:r>
        <w:br/>
      </w:r>
      <w:r>
        <w:rPr>
          <w:rFonts w:ascii="Times New Roman"/>
          <w:b w:val="false"/>
          <w:i w:val="false"/>
          <w:color w:val="000000"/>
          <w:sz w:val="28"/>
        </w:rPr>
        <w:t>
    ұйымдарының маман.                жұмыс     режимін ескере
</w:t>
      </w:r>
      <w:r>
        <w:br/>
      </w:r>
      <w:r>
        <w:rPr>
          <w:rFonts w:ascii="Times New Roman"/>
          <w:b w:val="false"/>
          <w:i w:val="false"/>
          <w:color w:val="000000"/>
          <w:sz w:val="28"/>
        </w:rPr>
        <w:t>
    дарына, қызметкер.                режимін   отырып өзінің жұмыс
</w:t>
      </w:r>
      <w:r>
        <w:br/>
      </w:r>
      <w:r>
        <w:rPr>
          <w:rFonts w:ascii="Times New Roman"/>
          <w:b w:val="false"/>
          <w:i w:val="false"/>
          <w:color w:val="000000"/>
          <w:sz w:val="28"/>
        </w:rPr>
        <w:t>
    лерiне және жұмыс.                ескерумен уақытының шегінде
</w:t>
      </w:r>
      <w:r>
        <w:br/>
      </w:r>
      <w:r>
        <w:rPr>
          <w:rFonts w:ascii="Times New Roman"/>
          <w:b w:val="false"/>
          <w:i w:val="false"/>
          <w:color w:val="000000"/>
          <w:sz w:val="28"/>
        </w:rPr>
        <w:t>
    шыларына                          нақты     (негізгі жұмыспен
</w:t>
      </w:r>
      <w:r>
        <w:br/>
      </w:r>
      <w:r>
        <w:rPr>
          <w:rFonts w:ascii="Times New Roman"/>
          <w:b w:val="false"/>
          <w:i w:val="false"/>
          <w:color w:val="000000"/>
          <w:sz w:val="28"/>
        </w:rPr>
        <w:t>
                                      көлемге    қатар)
</w:t>
      </w:r>
      <w:r>
        <w:br/>
      </w:r>
      <w:r>
        <w:rPr>
          <w:rFonts w:ascii="Times New Roman"/>
          <w:b w:val="false"/>
          <w:i w:val="false"/>
          <w:color w:val="000000"/>
          <w:sz w:val="28"/>
        </w:rPr>
        <w:t>
                                      сүйене
</w:t>
      </w:r>
      <w:r>
        <w:br/>
      </w:r>
      <w:r>
        <w:rPr>
          <w:rFonts w:ascii="Times New Roman"/>
          <w:b w:val="false"/>
          <w:i w:val="false"/>
          <w:color w:val="000000"/>
          <w:sz w:val="28"/>
        </w:rPr>
        <w:t>
                                      отырып
</w:t>
      </w:r>
    </w:p>
    <w:p>
      <w:pPr>
        <w:spacing w:after="0"/>
        <w:ind w:left="0"/>
        <w:jc w:val="both"/>
      </w:pPr>
      <w:r>
        <w:rPr>
          <w:rFonts w:ascii="Times New Roman"/>
          <w:b w:val="false"/>
          <w:i w:val="false"/>
          <w:color w:val="000000"/>
          <w:sz w:val="28"/>
        </w:rPr>
        <w:t>
    Денсаулық сақтау                  Ұйымның   Жұмыс уақытынан тыс
</w:t>
      </w:r>
      <w:r>
        <w:br/>
      </w:r>
      <w:r>
        <w:rPr>
          <w:rFonts w:ascii="Times New Roman"/>
          <w:b w:val="false"/>
          <w:i w:val="false"/>
          <w:color w:val="000000"/>
          <w:sz w:val="28"/>
        </w:rPr>
        <w:t>
    ұйымдарының маман.                жұмыс     негізгі лауазымда
</w:t>
      </w:r>
      <w:r>
        <w:br/>
      </w:r>
      <w:r>
        <w:rPr>
          <w:rFonts w:ascii="Times New Roman"/>
          <w:b w:val="false"/>
          <w:i w:val="false"/>
          <w:color w:val="000000"/>
          <w:sz w:val="28"/>
        </w:rPr>
        <w:t>
    дарына, қызметкер.                режимін   сол мекемеде
</w:t>
      </w:r>
      <w:r>
        <w:br/>
      </w:r>
      <w:r>
        <w:rPr>
          <w:rFonts w:ascii="Times New Roman"/>
          <w:b w:val="false"/>
          <w:i w:val="false"/>
          <w:color w:val="000000"/>
          <w:sz w:val="28"/>
        </w:rPr>
        <w:t>
    лерiне және                       ескерумен
</w:t>
      </w:r>
      <w:r>
        <w:br/>
      </w:r>
      <w:r>
        <w:rPr>
          <w:rFonts w:ascii="Times New Roman"/>
          <w:b w:val="false"/>
          <w:i w:val="false"/>
          <w:color w:val="000000"/>
          <w:sz w:val="28"/>
        </w:rPr>
        <w:t>
    жұмысшыларына                     нақты
</w:t>
      </w:r>
      <w:r>
        <w:br/>
      </w:r>
      <w:r>
        <w:rPr>
          <w:rFonts w:ascii="Times New Roman"/>
          <w:b w:val="false"/>
          <w:i w:val="false"/>
          <w:color w:val="000000"/>
          <w:sz w:val="28"/>
        </w:rPr>
        <w:t>
                                      көлемге
</w:t>
      </w:r>
      <w:r>
        <w:br/>
      </w:r>
      <w:r>
        <w:rPr>
          <w:rFonts w:ascii="Times New Roman"/>
          <w:b w:val="false"/>
          <w:i w:val="false"/>
          <w:color w:val="000000"/>
          <w:sz w:val="28"/>
        </w:rPr>
        <w:t>
                                      сүйене
</w:t>
      </w:r>
      <w:r>
        <w:br/>
      </w:r>
      <w:r>
        <w:rPr>
          <w:rFonts w:ascii="Times New Roman"/>
          <w:b w:val="false"/>
          <w:i w:val="false"/>
          <w:color w:val="000000"/>
          <w:sz w:val="28"/>
        </w:rPr>
        <w:t>
                                      отырып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Epeкше                  Нақты бiр лауазым.
</w:t>
      </w:r>
      <w:r>
        <w:br/>
      </w:r>
      <w:r>
        <w:rPr>
          <w:rFonts w:ascii="Times New Roman"/>
          <w:b w:val="false"/>
          <w:i w:val="false"/>
          <w:color w:val="000000"/>
          <w:sz w:val="28"/>
        </w:rPr>
        <w:t>
                        жағдайлар               дар мен мекемелер
</w:t>
      </w:r>
      <w:r>
        <w:br/>
      </w:r>
      <w:r>
        <w:rPr>
          <w:rFonts w:ascii="Times New Roman"/>
          <w:b w:val="false"/>
          <w:i w:val="false"/>
          <w:color w:val="000000"/>
          <w:sz w:val="28"/>
        </w:rPr>
        <w:t>
                        үшін                    тiзiмi бойынша
</w:t>
      </w:r>
      <w:r>
        <w:br/>
      </w:r>
      <w:r>
        <w:rPr>
          <w:rFonts w:ascii="Times New Roman"/>
          <w:b w:val="false"/>
          <w:i w:val="false"/>
          <w:color w:val="000000"/>
          <w:sz w:val="28"/>
        </w:rPr>
        <w:t>
                        қосымша ақы             үстемақы төлеудiң
</w:t>
      </w:r>
      <w:r>
        <w:br/>
      </w:r>
      <w:r>
        <w:rPr>
          <w:rFonts w:ascii="Times New Roman"/>
          <w:b w:val="false"/>
          <w:i w:val="false"/>
          <w:color w:val="000000"/>
          <w:sz w:val="28"/>
        </w:rPr>
        <w:t>
                                                тәртiбi мен шарттары
</w:t>
      </w:r>
      <w:r>
        <w:br/>
      </w:r>
      <w:r>
        <w:rPr>
          <w:rFonts w:ascii="Times New Roman"/>
          <w:b w:val="false"/>
          <w:i w:val="false"/>
          <w:color w:val="000000"/>
          <w:sz w:val="28"/>
        </w:rPr>
        <w:t>
                                                азаматтардың
</w:t>
      </w:r>
      <w:r>
        <w:br/>
      </w:r>
      <w:r>
        <w:rPr>
          <w:rFonts w:ascii="Times New Roman"/>
          <w:b w:val="false"/>
          <w:i w:val="false"/>
          <w:color w:val="000000"/>
          <w:sz w:val="28"/>
        </w:rPr>
        <w:t>
                                                денсаулығын қорғау
</w:t>
      </w:r>
      <w:r>
        <w:br/>
      </w:r>
      <w:r>
        <w:rPr>
          <w:rFonts w:ascii="Times New Roman"/>
          <w:b w:val="false"/>
          <w:i w:val="false"/>
          <w:color w:val="000000"/>
          <w:sz w:val="28"/>
        </w:rPr>
        <w:t>
                                                саласындағы атқарушы
</w:t>
      </w:r>
      <w:r>
        <w:br/>
      </w:r>
      <w:r>
        <w:rPr>
          <w:rFonts w:ascii="Times New Roman"/>
          <w:b w:val="false"/>
          <w:i w:val="false"/>
          <w:color w:val="000000"/>
          <w:sz w:val="28"/>
        </w:rPr>
        <w:t>
                                                орталық органмен
</w:t>
      </w:r>
      <w:r>
        <w:br/>
      </w:r>
      <w:r>
        <w:rPr>
          <w:rFonts w:ascii="Times New Roman"/>
          <w:b w:val="false"/>
          <w:i w:val="false"/>
          <w:color w:val="000000"/>
          <w:sz w:val="28"/>
        </w:rPr>
        <w:t>
                                                белгiленедi.
</w:t>
      </w:r>
    </w:p>
    <w:p>
      <w:pPr>
        <w:spacing w:after="0"/>
        <w:ind w:left="0"/>
        <w:jc w:val="both"/>
      </w:pPr>
      <w:r>
        <w:rPr>
          <w:rFonts w:ascii="Times New Roman"/>
          <w:b w:val="false"/>
          <w:i w:val="false"/>
          <w:color w:val="000000"/>
          <w:sz w:val="28"/>
        </w:rPr>
        <w:t>
1)  Денсаулық сақтау                             
</w:t>
      </w:r>
      <w:r>
        <w:br/>
      </w:r>
      <w:r>
        <w:rPr>
          <w:rFonts w:ascii="Times New Roman"/>
          <w:b w:val="false"/>
          <w:i w:val="false"/>
          <w:color w:val="000000"/>
          <w:sz w:val="28"/>
        </w:rPr>
        <w:t>
    ұйымдарының меди.
</w:t>
      </w:r>
      <w:r>
        <w:br/>
      </w:r>
      <w:r>
        <w:rPr>
          <w:rFonts w:ascii="Times New Roman"/>
          <w:b w:val="false"/>
          <w:i w:val="false"/>
          <w:color w:val="000000"/>
          <w:sz w:val="28"/>
        </w:rPr>
        <w:t>
    циналық қызметкер.
</w:t>
      </w:r>
      <w:r>
        <w:br/>
      </w:r>
      <w:r>
        <w:rPr>
          <w:rFonts w:ascii="Times New Roman"/>
          <w:b w:val="false"/>
          <w:i w:val="false"/>
          <w:color w:val="000000"/>
          <w:sz w:val="28"/>
        </w:rPr>
        <w:t>
    лерi мен басқа да
</w:t>
      </w:r>
      <w:r>
        <w:br/>
      </w:r>
      <w:r>
        <w:rPr>
          <w:rFonts w:ascii="Times New Roman"/>
          <w:b w:val="false"/>
          <w:i w:val="false"/>
          <w:color w:val="000000"/>
          <w:sz w:val="28"/>
        </w:rPr>
        <w:t>
    қызметкерлерiне:
</w:t>
      </w:r>
      <w:r>
        <w:br/>
      </w:r>
      <w:r>
        <w:rPr>
          <w:rFonts w:ascii="Times New Roman"/>
          <w:b w:val="false"/>
          <w:i w:val="false"/>
          <w:color w:val="000000"/>
          <w:sz w:val="28"/>
        </w:rPr>
        <w:t>
      аса қауiптi                     5 жылға
</w:t>
      </w:r>
      <w:r>
        <w:br/>
      </w:r>
      <w:r>
        <w:rPr>
          <w:rFonts w:ascii="Times New Roman"/>
          <w:b w:val="false"/>
          <w:i w:val="false"/>
          <w:color w:val="000000"/>
          <w:sz w:val="28"/>
        </w:rPr>
        <w:t>
    инфекциялар                       дейін -
</w:t>
      </w:r>
      <w:r>
        <w:br/>
      </w:r>
      <w:r>
        <w:rPr>
          <w:rFonts w:ascii="Times New Roman"/>
          <w:b w:val="false"/>
          <w:i w:val="false"/>
          <w:color w:val="000000"/>
          <w:sz w:val="28"/>
        </w:rPr>
        <w:t>
    қоздырғыштарымен                  БЛЖ-дан
</w:t>
      </w:r>
      <w:r>
        <w:br/>
      </w:r>
      <w:r>
        <w:rPr>
          <w:rFonts w:ascii="Times New Roman"/>
          <w:b w:val="false"/>
          <w:i w:val="false"/>
          <w:color w:val="000000"/>
          <w:sz w:val="28"/>
        </w:rPr>
        <w:t>
    және оларды                       90%,
</w:t>
      </w:r>
      <w:r>
        <w:br/>
      </w:r>
      <w:r>
        <w:rPr>
          <w:rFonts w:ascii="Times New Roman"/>
          <w:b w:val="false"/>
          <w:i w:val="false"/>
          <w:color w:val="000000"/>
          <w:sz w:val="28"/>
        </w:rPr>
        <w:t>
    жұқтыруы мүмкiн                   5-тен 14
</w:t>
      </w:r>
      <w:r>
        <w:br/>
      </w:r>
      <w:r>
        <w:rPr>
          <w:rFonts w:ascii="Times New Roman"/>
          <w:b w:val="false"/>
          <w:i w:val="false"/>
          <w:color w:val="000000"/>
          <w:sz w:val="28"/>
        </w:rPr>
        <w:t>
    материалдармен                    жылға
</w:t>
      </w:r>
      <w:r>
        <w:br/>
      </w:r>
      <w:r>
        <w:rPr>
          <w:rFonts w:ascii="Times New Roman"/>
          <w:b w:val="false"/>
          <w:i w:val="false"/>
          <w:color w:val="000000"/>
          <w:sz w:val="28"/>
        </w:rPr>
        <w:t>
    жұмыс істеу үшiн;                 дейін -
</w:t>
      </w:r>
      <w:r>
        <w:br/>
      </w:r>
      <w:r>
        <w:rPr>
          <w:rFonts w:ascii="Times New Roman"/>
          <w:b w:val="false"/>
          <w:i w:val="false"/>
          <w:color w:val="000000"/>
          <w:sz w:val="28"/>
        </w:rPr>
        <w:t>
                                      БЛЖ-дан
</w:t>
      </w:r>
      <w:r>
        <w:br/>
      </w:r>
      <w:r>
        <w:rPr>
          <w:rFonts w:ascii="Times New Roman"/>
          <w:b w:val="false"/>
          <w:i w:val="false"/>
          <w:color w:val="000000"/>
          <w:sz w:val="28"/>
        </w:rPr>
        <w:t>
                                      140%,
</w:t>
      </w:r>
      <w:r>
        <w:br/>
      </w:r>
      <w:r>
        <w:rPr>
          <w:rFonts w:ascii="Times New Roman"/>
          <w:b w:val="false"/>
          <w:i w:val="false"/>
          <w:color w:val="000000"/>
          <w:sz w:val="28"/>
        </w:rPr>
        <w:t>
                                      14 жылдан
</w:t>
      </w:r>
      <w:r>
        <w:br/>
      </w:r>
      <w:r>
        <w:rPr>
          <w:rFonts w:ascii="Times New Roman"/>
          <w:b w:val="false"/>
          <w:i w:val="false"/>
          <w:color w:val="000000"/>
          <w:sz w:val="28"/>
        </w:rPr>
        <w:t>
                                      жоғары-
</w:t>
      </w:r>
      <w:r>
        <w:br/>
      </w:r>
      <w:r>
        <w:rPr>
          <w:rFonts w:ascii="Times New Roman"/>
          <w:b w:val="false"/>
          <w:i w:val="false"/>
          <w:color w:val="000000"/>
          <w:sz w:val="28"/>
        </w:rPr>
        <w:t>
                                      БЛЖ-дан
</w:t>
      </w:r>
      <w:r>
        <w:br/>
      </w:r>
      <w:r>
        <w:rPr>
          <w:rFonts w:ascii="Times New Roman"/>
          <w:b w:val="false"/>
          <w:i w:val="false"/>
          <w:color w:val="000000"/>
          <w:sz w:val="28"/>
        </w:rPr>
        <w:t>
                                      170%
</w:t>
      </w:r>
    </w:p>
    <w:p>
      <w:pPr>
        <w:spacing w:after="0"/>
        <w:ind w:left="0"/>
        <w:jc w:val="both"/>
      </w:pPr>
      <w:r>
        <w:rPr>
          <w:rFonts w:ascii="Times New Roman"/>
          <w:b w:val="false"/>
          <w:i w:val="false"/>
          <w:color w:val="000000"/>
          <w:sz w:val="28"/>
        </w:rPr>
        <w:t>
      табиғи және                     5 жылға
</w:t>
      </w:r>
      <w:r>
        <w:br/>
      </w:r>
      <w:r>
        <w:rPr>
          <w:rFonts w:ascii="Times New Roman"/>
          <w:b w:val="false"/>
          <w:i w:val="false"/>
          <w:color w:val="000000"/>
          <w:sz w:val="28"/>
        </w:rPr>
        <w:t>
    техногендiк сипат.                дейін -
</w:t>
      </w:r>
      <w:r>
        <w:br/>
      </w:r>
      <w:r>
        <w:rPr>
          <w:rFonts w:ascii="Times New Roman"/>
          <w:b w:val="false"/>
          <w:i w:val="false"/>
          <w:color w:val="000000"/>
          <w:sz w:val="28"/>
        </w:rPr>
        <w:t>
    тағы төтенше                      БЛЖ-дан
</w:t>
      </w:r>
      <w:r>
        <w:br/>
      </w:r>
      <w:r>
        <w:rPr>
          <w:rFonts w:ascii="Times New Roman"/>
          <w:b w:val="false"/>
          <w:i w:val="false"/>
          <w:color w:val="000000"/>
          <w:sz w:val="28"/>
        </w:rPr>
        <w:t>
    жағдайлардың салда.               20%,
</w:t>
      </w:r>
      <w:r>
        <w:br/>
      </w:r>
      <w:r>
        <w:rPr>
          <w:rFonts w:ascii="Times New Roman"/>
          <w:b w:val="false"/>
          <w:i w:val="false"/>
          <w:color w:val="000000"/>
          <w:sz w:val="28"/>
        </w:rPr>
        <w:t>
    рын жою жөнiндегi                 5 жылдан
</w:t>
      </w:r>
      <w:r>
        <w:br/>
      </w:r>
      <w:r>
        <w:rPr>
          <w:rFonts w:ascii="Times New Roman"/>
          <w:b w:val="false"/>
          <w:i w:val="false"/>
          <w:color w:val="000000"/>
          <w:sz w:val="28"/>
        </w:rPr>
        <w:t>
    жедел медициналық                 жоғары -
</w:t>
      </w:r>
      <w:r>
        <w:br/>
      </w:r>
      <w:r>
        <w:rPr>
          <w:rFonts w:ascii="Times New Roman"/>
          <w:b w:val="false"/>
          <w:i w:val="false"/>
          <w:color w:val="000000"/>
          <w:sz w:val="28"/>
        </w:rPr>
        <w:t>
    көмек көрсету үшін                БЛЖ-дан
</w:t>
      </w:r>
      <w:r>
        <w:br/>
      </w:r>
      <w:r>
        <w:rPr>
          <w:rFonts w:ascii="Times New Roman"/>
          <w:b w:val="false"/>
          <w:i w:val="false"/>
          <w:color w:val="000000"/>
          <w:sz w:val="28"/>
        </w:rPr>
        <w:t>
                                      40%
</w:t>
      </w:r>
    </w:p>
    <w:p>
      <w:pPr>
        <w:spacing w:after="0"/>
        <w:ind w:left="0"/>
        <w:jc w:val="both"/>
      </w:pPr>
      <w:r>
        <w:rPr>
          <w:rFonts w:ascii="Times New Roman"/>
          <w:b w:val="false"/>
          <w:i w:val="false"/>
          <w:color w:val="000000"/>
          <w:sz w:val="28"/>
        </w:rPr>
        <w:t>
      алапес ауруын                   5 жылға
</w:t>
      </w:r>
      <w:r>
        <w:br/>
      </w:r>
      <w:r>
        <w:rPr>
          <w:rFonts w:ascii="Times New Roman"/>
          <w:b w:val="false"/>
          <w:i w:val="false"/>
          <w:color w:val="000000"/>
          <w:sz w:val="28"/>
        </w:rPr>
        <w:t>
    емдеудi ұйымдастыру               дейiн -
</w:t>
      </w:r>
      <w:r>
        <w:br/>
      </w:r>
      <w:r>
        <w:rPr>
          <w:rFonts w:ascii="Times New Roman"/>
          <w:b w:val="false"/>
          <w:i w:val="false"/>
          <w:color w:val="000000"/>
          <w:sz w:val="28"/>
        </w:rPr>
        <w:t>
    және емдеу үшiн                   БЛЖ-дан
</w:t>
      </w:r>
      <w:r>
        <w:br/>
      </w:r>
      <w:r>
        <w:rPr>
          <w:rFonts w:ascii="Times New Roman"/>
          <w:b w:val="false"/>
          <w:i w:val="false"/>
          <w:color w:val="000000"/>
          <w:sz w:val="28"/>
        </w:rPr>
        <w:t>
                                      50%,
</w:t>
      </w:r>
      <w:r>
        <w:br/>
      </w:r>
      <w:r>
        <w:rPr>
          <w:rFonts w:ascii="Times New Roman"/>
          <w:b w:val="false"/>
          <w:i w:val="false"/>
          <w:color w:val="000000"/>
          <w:sz w:val="28"/>
        </w:rPr>
        <w:t>
                                      5-тен 14
</w:t>
      </w:r>
      <w:r>
        <w:br/>
      </w:r>
      <w:r>
        <w:rPr>
          <w:rFonts w:ascii="Times New Roman"/>
          <w:b w:val="false"/>
          <w:i w:val="false"/>
          <w:color w:val="000000"/>
          <w:sz w:val="28"/>
        </w:rPr>
        <w:t>
                                      жылға
</w:t>
      </w:r>
      <w:r>
        <w:br/>
      </w:r>
      <w:r>
        <w:rPr>
          <w:rFonts w:ascii="Times New Roman"/>
          <w:b w:val="false"/>
          <w:i w:val="false"/>
          <w:color w:val="000000"/>
          <w:sz w:val="28"/>
        </w:rPr>
        <w:t>
                                      дейiн -
</w:t>
      </w:r>
      <w:r>
        <w:br/>
      </w:r>
      <w:r>
        <w:rPr>
          <w:rFonts w:ascii="Times New Roman"/>
          <w:b w:val="false"/>
          <w:i w:val="false"/>
          <w:color w:val="000000"/>
          <w:sz w:val="28"/>
        </w:rPr>
        <w:t>
                                      БЛЖ-дан
</w:t>
      </w:r>
      <w:r>
        <w:br/>
      </w:r>
      <w:r>
        <w:rPr>
          <w:rFonts w:ascii="Times New Roman"/>
          <w:b w:val="false"/>
          <w:i w:val="false"/>
          <w:color w:val="000000"/>
          <w:sz w:val="28"/>
        </w:rPr>
        <w:t>
                                      90%,
</w:t>
      </w:r>
      <w:r>
        <w:br/>
      </w:r>
      <w:r>
        <w:rPr>
          <w:rFonts w:ascii="Times New Roman"/>
          <w:b w:val="false"/>
          <w:i w:val="false"/>
          <w:color w:val="000000"/>
          <w:sz w:val="28"/>
        </w:rPr>
        <w:t>
                                      14 жылдан
</w:t>
      </w:r>
      <w:r>
        <w:br/>
      </w:r>
      <w:r>
        <w:rPr>
          <w:rFonts w:ascii="Times New Roman"/>
          <w:b w:val="false"/>
          <w:i w:val="false"/>
          <w:color w:val="000000"/>
          <w:sz w:val="28"/>
        </w:rPr>
        <w:t>
                                      жоғары -
</w:t>
      </w:r>
      <w:r>
        <w:br/>
      </w:r>
      <w:r>
        <w:rPr>
          <w:rFonts w:ascii="Times New Roman"/>
          <w:b w:val="false"/>
          <w:i w:val="false"/>
          <w:color w:val="000000"/>
          <w:sz w:val="28"/>
        </w:rPr>
        <w:t>
                                      БЛЖ-дан
</w:t>
      </w:r>
      <w:r>
        <w:br/>
      </w:r>
      <w:r>
        <w:rPr>
          <w:rFonts w:ascii="Times New Roman"/>
          <w:b w:val="false"/>
          <w:i w:val="false"/>
          <w:color w:val="000000"/>
          <w:sz w:val="28"/>
        </w:rPr>
        <w:t>
                                      120%
</w:t>
      </w:r>
    </w:p>
    <w:p>
      <w:pPr>
        <w:spacing w:after="0"/>
        <w:ind w:left="0"/>
        <w:jc w:val="both"/>
      </w:pPr>
      <w:r>
        <w:rPr>
          <w:rFonts w:ascii="Times New Roman"/>
          <w:b w:val="false"/>
          <w:i w:val="false"/>
          <w:color w:val="000000"/>
          <w:sz w:val="28"/>
        </w:rPr>
        <w:t>
      сот-медициналық                 7 жылға
</w:t>
      </w:r>
      <w:r>
        <w:br/>
      </w:r>
      <w:r>
        <w:rPr>
          <w:rFonts w:ascii="Times New Roman"/>
          <w:b w:val="false"/>
          <w:i w:val="false"/>
          <w:color w:val="000000"/>
          <w:sz w:val="28"/>
        </w:rPr>
        <w:t>
    сараптау қызметiн                 дейiн -
</w:t>
      </w:r>
      <w:r>
        <w:br/>
      </w:r>
      <w:r>
        <w:rPr>
          <w:rFonts w:ascii="Times New Roman"/>
          <w:b w:val="false"/>
          <w:i w:val="false"/>
          <w:color w:val="000000"/>
          <w:sz w:val="28"/>
        </w:rPr>
        <w:t>
    жүзеге асыру үшiн                 БЛЖ-дан
</w:t>
      </w:r>
      <w:r>
        <w:br/>
      </w:r>
      <w:r>
        <w:rPr>
          <w:rFonts w:ascii="Times New Roman"/>
          <w:b w:val="false"/>
          <w:i w:val="false"/>
          <w:color w:val="000000"/>
          <w:sz w:val="28"/>
        </w:rPr>
        <w:t>
                                      40%,
</w:t>
      </w:r>
      <w:r>
        <w:br/>
      </w:r>
      <w:r>
        <w:rPr>
          <w:rFonts w:ascii="Times New Roman"/>
          <w:b w:val="false"/>
          <w:i w:val="false"/>
          <w:color w:val="000000"/>
          <w:sz w:val="28"/>
        </w:rPr>
        <w:t>
                                      7 жылдан
</w:t>
      </w:r>
      <w:r>
        <w:br/>
      </w:r>
      <w:r>
        <w:rPr>
          <w:rFonts w:ascii="Times New Roman"/>
          <w:b w:val="false"/>
          <w:i w:val="false"/>
          <w:color w:val="000000"/>
          <w:sz w:val="28"/>
        </w:rPr>
        <w:t>
                                      жоғары -
</w:t>
      </w:r>
      <w:r>
        <w:br/>
      </w:r>
      <w:r>
        <w:rPr>
          <w:rFonts w:ascii="Times New Roman"/>
          <w:b w:val="false"/>
          <w:i w:val="false"/>
          <w:color w:val="000000"/>
          <w:sz w:val="28"/>
        </w:rPr>
        <w:t>
                                      БЛЖ-дан
</w:t>
      </w:r>
      <w:r>
        <w:br/>
      </w:r>
      <w:r>
        <w:rPr>
          <w:rFonts w:ascii="Times New Roman"/>
          <w:b w:val="false"/>
          <w:i w:val="false"/>
          <w:color w:val="000000"/>
          <w:sz w:val="28"/>
        </w:rPr>
        <w:t>
                                      60%
</w:t>
      </w:r>
    </w:p>
    <w:p>
      <w:pPr>
        <w:spacing w:after="0"/>
        <w:ind w:left="0"/>
        <w:jc w:val="both"/>
      </w:pPr>
      <w:r>
        <w:rPr>
          <w:rFonts w:ascii="Times New Roman"/>
          <w:b w:val="false"/>
          <w:i w:val="false"/>
          <w:color w:val="000000"/>
          <w:sz w:val="28"/>
        </w:rPr>
        <w:t>
      аймақтық учаске
</w:t>
      </w:r>
      <w:r>
        <w:br/>
      </w:r>
      <w:r>
        <w:rPr>
          <w:rFonts w:ascii="Times New Roman"/>
          <w:b w:val="false"/>
          <w:i w:val="false"/>
          <w:color w:val="000000"/>
          <w:sz w:val="28"/>
        </w:rPr>
        <w:t>
    жағдайында:
</w:t>
      </w:r>
    </w:p>
    <w:p>
      <w:pPr>
        <w:spacing w:after="0"/>
        <w:ind w:left="0"/>
        <w:jc w:val="both"/>
      </w:pPr>
      <w:r>
        <w:rPr>
          <w:rFonts w:ascii="Times New Roman"/>
          <w:b w:val="false"/>
          <w:i w:val="false"/>
          <w:color w:val="000000"/>
          <w:sz w:val="28"/>
        </w:rPr>
        <w:t>
      ауыл тұрғындарына               7 жылға
</w:t>
      </w:r>
      <w:r>
        <w:br/>
      </w:r>
      <w:r>
        <w:rPr>
          <w:rFonts w:ascii="Times New Roman"/>
          <w:b w:val="false"/>
          <w:i w:val="false"/>
          <w:color w:val="000000"/>
          <w:sz w:val="28"/>
        </w:rPr>
        <w:t>
                                      дейiн -
</w:t>
      </w:r>
      <w:r>
        <w:br/>
      </w:r>
      <w:r>
        <w:rPr>
          <w:rFonts w:ascii="Times New Roman"/>
          <w:b w:val="false"/>
          <w:i w:val="false"/>
          <w:color w:val="000000"/>
          <w:sz w:val="28"/>
        </w:rPr>
        <w:t>
                                      БЛЖ-дан
</w:t>
      </w:r>
      <w:r>
        <w:br/>
      </w:r>
      <w:r>
        <w:rPr>
          <w:rFonts w:ascii="Times New Roman"/>
          <w:b w:val="false"/>
          <w:i w:val="false"/>
          <w:color w:val="000000"/>
          <w:sz w:val="28"/>
        </w:rPr>
        <w:t>
                                      40% дейiн;
</w:t>
      </w:r>
      <w:r>
        <w:br/>
      </w:r>
      <w:r>
        <w:rPr>
          <w:rFonts w:ascii="Times New Roman"/>
          <w:b w:val="false"/>
          <w:i w:val="false"/>
          <w:color w:val="000000"/>
          <w:sz w:val="28"/>
        </w:rPr>
        <w:t>
                                      7 жылдан
</w:t>
      </w:r>
      <w:r>
        <w:br/>
      </w:r>
      <w:r>
        <w:rPr>
          <w:rFonts w:ascii="Times New Roman"/>
          <w:b w:val="false"/>
          <w:i w:val="false"/>
          <w:color w:val="000000"/>
          <w:sz w:val="28"/>
        </w:rPr>
        <w:t>
                                      жоғары -
</w:t>
      </w:r>
      <w:r>
        <w:br/>
      </w:r>
      <w:r>
        <w:rPr>
          <w:rFonts w:ascii="Times New Roman"/>
          <w:b w:val="false"/>
          <w:i w:val="false"/>
          <w:color w:val="000000"/>
          <w:sz w:val="28"/>
        </w:rPr>
        <w:t>
                                      БЛЖ-дан
</w:t>
      </w:r>
      <w:r>
        <w:br/>
      </w:r>
      <w:r>
        <w:rPr>
          <w:rFonts w:ascii="Times New Roman"/>
          <w:b w:val="false"/>
          <w:i w:val="false"/>
          <w:color w:val="000000"/>
          <w:sz w:val="28"/>
        </w:rPr>
        <w:t>
                                      60% дейiн
</w:t>
      </w:r>
    </w:p>
    <w:p>
      <w:pPr>
        <w:spacing w:after="0"/>
        <w:ind w:left="0"/>
        <w:jc w:val="both"/>
      </w:pPr>
      <w:r>
        <w:rPr>
          <w:rFonts w:ascii="Times New Roman"/>
          <w:b w:val="false"/>
          <w:i w:val="false"/>
          <w:color w:val="000000"/>
          <w:sz w:val="28"/>
        </w:rPr>
        <w:t>
      қала тұрғындарына               7 жылға
</w:t>
      </w:r>
      <w:r>
        <w:br/>
      </w:r>
      <w:r>
        <w:rPr>
          <w:rFonts w:ascii="Times New Roman"/>
          <w:b w:val="false"/>
          <w:i w:val="false"/>
          <w:color w:val="000000"/>
          <w:sz w:val="28"/>
        </w:rPr>
        <w:t>
                                      дейiн -
</w:t>
      </w:r>
      <w:r>
        <w:br/>
      </w:r>
      <w:r>
        <w:rPr>
          <w:rFonts w:ascii="Times New Roman"/>
          <w:b w:val="false"/>
          <w:i w:val="false"/>
          <w:color w:val="000000"/>
          <w:sz w:val="28"/>
        </w:rPr>
        <w:t>
                                      БЛЖ-дан
</w:t>
      </w:r>
      <w:r>
        <w:br/>
      </w:r>
      <w:r>
        <w:rPr>
          <w:rFonts w:ascii="Times New Roman"/>
          <w:b w:val="false"/>
          <w:i w:val="false"/>
          <w:color w:val="000000"/>
          <w:sz w:val="28"/>
        </w:rPr>
        <w:t>
                                      30%
</w:t>
      </w:r>
      <w:r>
        <w:br/>
      </w:r>
      <w:r>
        <w:rPr>
          <w:rFonts w:ascii="Times New Roman"/>
          <w:b w:val="false"/>
          <w:i w:val="false"/>
          <w:color w:val="000000"/>
          <w:sz w:val="28"/>
        </w:rPr>
        <w:t>
                                      7 жылдан
</w:t>
      </w:r>
      <w:r>
        <w:br/>
      </w:r>
      <w:r>
        <w:rPr>
          <w:rFonts w:ascii="Times New Roman"/>
          <w:b w:val="false"/>
          <w:i w:val="false"/>
          <w:color w:val="000000"/>
          <w:sz w:val="28"/>
        </w:rPr>
        <w:t>
                                      жоғары -
</w:t>
      </w:r>
      <w:r>
        <w:br/>
      </w:r>
      <w:r>
        <w:rPr>
          <w:rFonts w:ascii="Times New Roman"/>
          <w:b w:val="false"/>
          <w:i w:val="false"/>
          <w:color w:val="000000"/>
          <w:sz w:val="28"/>
        </w:rPr>
        <w:t>
                                      БЛЖ-дан
</w:t>
      </w:r>
      <w:r>
        <w:br/>
      </w:r>
      <w:r>
        <w:rPr>
          <w:rFonts w:ascii="Times New Roman"/>
          <w:b w:val="false"/>
          <w:i w:val="false"/>
          <w:color w:val="000000"/>
          <w:sz w:val="28"/>
        </w:rPr>
        <w:t>
                                      50%
</w:t>
      </w:r>
    </w:p>
    <w:p>
      <w:pPr>
        <w:spacing w:after="0"/>
        <w:ind w:left="0"/>
        <w:jc w:val="both"/>
      </w:pPr>
      <w:r>
        <w:rPr>
          <w:rFonts w:ascii="Times New Roman"/>
          <w:b w:val="false"/>
          <w:i w:val="false"/>
          <w:color w:val="000000"/>
          <w:sz w:val="28"/>
        </w:rPr>
        <w:t>
      жедел медициналық               5 жылға
</w:t>
      </w:r>
      <w:r>
        <w:br/>
      </w:r>
      <w:r>
        <w:rPr>
          <w:rFonts w:ascii="Times New Roman"/>
          <w:b w:val="false"/>
          <w:i w:val="false"/>
          <w:color w:val="000000"/>
          <w:sz w:val="28"/>
        </w:rPr>
        <w:t>
    жәрдем станциясы                  дейін -
</w:t>
      </w:r>
      <w:r>
        <w:br/>
      </w:r>
      <w:r>
        <w:rPr>
          <w:rFonts w:ascii="Times New Roman"/>
          <w:b w:val="false"/>
          <w:i w:val="false"/>
          <w:color w:val="000000"/>
          <w:sz w:val="28"/>
        </w:rPr>
        <w:t>
    жағдайында шұғыл                  БЛЖ-дан
</w:t>
      </w:r>
      <w:r>
        <w:br/>
      </w:r>
      <w:r>
        <w:rPr>
          <w:rFonts w:ascii="Times New Roman"/>
          <w:b w:val="false"/>
          <w:i w:val="false"/>
          <w:color w:val="000000"/>
          <w:sz w:val="28"/>
        </w:rPr>
        <w:t>
    медициналық көмек                 20%
</w:t>
      </w:r>
      <w:r>
        <w:br/>
      </w:r>
      <w:r>
        <w:rPr>
          <w:rFonts w:ascii="Times New Roman"/>
          <w:b w:val="false"/>
          <w:i w:val="false"/>
          <w:color w:val="000000"/>
          <w:sz w:val="28"/>
        </w:rPr>
        <w:t>
    көрсету үшiн                      5 жылдан
</w:t>
      </w:r>
      <w:r>
        <w:br/>
      </w:r>
      <w:r>
        <w:rPr>
          <w:rFonts w:ascii="Times New Roman"/>
          <w:b w:val="false"/>
          <w:i w:val="false"/>
          <w:color w:val="000000"/>
          <w:sz w:val="28"/>
        </w:rPr>
        <w:t>
                                      жоғары
</w:t>
      </w:r>
      <w:r>
        <w:br/>
      </w:r>
      <w:r>
        <w:rPr>
          <w:rFonts w:ascii="Times New Roman"/>
          <w:b w:val="false"/>
          <w:i w:val="false"/>
          <w:color w:val="000000"/>
          <w:sz w:val="28"/>
        </w:rPr>
        <w:t>
                                      БЛЖ-дан
</w:t>
      </w:r>
      <w:r>
        <w:br/>
      </w:r>
      <w:r>
        <w:rPr>
          <w:rFonts w:ascii="Times New Roman"/>
          <w:b w:val="false"/>
          <w:i w:val="false"/>
          <w:color w:val="000000"/>
          <w:sz w:val="28"/>
        </w:rPr>
        <w:t>
                                      40%
</w:t>
      </w:r>
    </w:p>
    <w:p>
      <w:pPr>
        <w:spacing w:after="0"/>
        <w:ind w:left="0"/>
        <w:jc w:val="both"/>
      </w:pPr>
      <w:r>
        <w:rPr>
          <w:rFonts w:ascii="Times New Roman"/>
          <w:b w:val="false"/>
          <w:i w:val="false"/>
          <w:color w:val="000000"/>
          <w:sz w:val="28"/>
        </w:rPr>
        <w:t>
      Ұлы Отан соғысы.
</w:t>
      </w:r>
      <w:r>
        <w:br/>
      </w:r>
      <w:r>
        <w:rPr>
          <w:rFonts w:ascii="Times New Roman"/>
          <w:b w:val="false"/>
          <w:i w:val="false"/>
          <w:color w:val="000000"/>
          <w:sz w:val="28"/>
        </w:rPr>
        <w:t>
    ның мүгедектерiне
</w:t>
      </w:r>
      <w:r>
        <w:br/>
      </w:r>
      <w:r>
        <w:rPr>
          <w:rFonts w:ascii="Times New Roman"/>
          <w:b w:val="false"/>
          <w:i w:val="false"/>
          <w:color w:val="000000"/>
          <w:sz w:val="28"/>
        </w:rPr>
        <w:t>
    және соларға
</w:t>
      </w:r>
      <w:r>
        <w:br/>
      </w:r>
      <w:r>
        <w:rPr>
          <w:rFonts w:ascii="Times New Roman"/>
          <w:b w:val="false"/>
          <w:i w:val="false"/>
          <w:color w:val="000000"/>
          <w:sz w:val="28"/>
        </w:rPr>
        <w:t>
    теңестiрiлген адам.
</w:t>
      </w:r>
      <w:r>
        <w:br/>
      </w:r>
      <w:r>
        <w:rPr>
          <w:rFonts w:ascii="Times New Roman"/>
          <w:b w:val="false"/>
          <w:i w:val="false"/>
          <w:color w:val="000000"/>
          <w:sz w:val="28"/>
        </w:rPr>
        <w:t>
    дарға арналған
</w:t>
      </w:r>
      <w:r>
        <w:br/>
      </w:r>
      <w:r>
        <w:rPr>
          <w:rFonts w:ascii="Times New Roman"/>
          <w:b w:val="false"/>
          <w:i w:val="false"/>
          <w:color w:val="000000"/>
          <w:sz w:val="28"/>
        </w:rPr>
        <w:t>
    госпитальдарда және
</w:t>
      </w:r>
      <w:r>
        <w:br/>
      </w:r>
      <w:r>
        <w:rPr>
          <w:rFonts w:ascii="Times New Roman"/>
          <w:b w:val="false"/>
          <w:i w:val="false"/>
          <w:color w:val="000000"/>
          <w:sz w:val="28"/>
        </w:rPr>
        <w:t>
    ауруханалар құра.
</w:t>
      </w:r>
      <w:r>
        <w:br/>
      </w:r>
      <w:r>
        <w:rPr>
          <w:rFonts w:ascii="Times New Roman"/>
          <w:b w:val="false"/>
          <w:i w:val="false"/>
          <w:color w:val="000000"/>
          <w:sz w:val="28"/>
        </w:rPr>
        <w:t>
    мындағы арнаулы
</w:t>
      </w:r>
      <w:r>
        <w:br/>
      </w:r>
      <w:r>
        <w:rPr>
          <w:rFonts w:ascii="Times New Roman"/>
          <w:b w:val="false"/>
          <w:i w:val="false"/>
          <w:color w:val="000000"/>
          <w:sz w:val="28"/>
        </w:rPr>
        <w:t>
    бөлiмшелерде:
</w:t>
      </w:r>
    </w:p>
    <w:p>
      <w:pPr>
        <w:spacing w:after="0"/>
        <w:ind w:left="0"/>
        <w:jc w:val="both"/>
      </w:pPr>
      <w:r>
        <w:rPr>
          <w:rFonts w:ascii="Times New Roman"/>
          <w:b w:val="false"/>
          <w:i w:val="false"/>
          <w:color w:val="000000"/>
          <w:sz w:val="28"/>
        </w:rPr>
        <w:t>
      медициналық және                БЛЖ-дан
</w:t>
      </w:r>
      <w:r>
        <w:br/>
      </w:r>
      <w:r>
        <w:rPr>
          <w:rFonts w:ascii="Times New Roman"/>
          <w:b w:val="false"/>
          <w:i w:val="false"/>
          <w:color w:val="000000"/>
          <w:sz w:val="28"/>
        </w:rPr>
        <w:t>
    фармацевтикалық                   25%
</w:t>
      </w:r>
      <w:r>
        <w:br/>
      </w:r>
      <w:r>
        <w:rPr>
          <w:rFonts w:ascii="Times New Roman"/>
          <w:b w:val="false"/>
          <w:i w:val="false"/>
          <w:color w:val="000000"/>
          <w:sz w:val="28"/>
        </w:rPr>
        <w:t>
    қызметкерлерге                    дейін
</w:t>
      </w:r>
    </w:p>
    <w:p>
      <w:pPr>
        <w:spacing w:after="0"/>
        <w:ind w:left="0"/>
        <w:jc w:val="both"/>
      </w:pPr>
      <w:r>
        <w:rPr>
          <w:rFonts w:ascii="Times New Roman"/>
          <w:b w:val="false"/>
          <w:i w:val="false"/>
          <w:color w:val="000000"/>
          <w:sz w:val="28"/>
        </w:rPr>
        <w:t>
      басқа да қызмет.                БЛЖ-дан 
</w:t>
      </w:r>
      <w:r>
        <w:br/>
      </w:r>
      <w:r>
        <w:rPr>
          <w:rFonts w:ascii="Times New Roman"/>
          <w:b w:val="false"/>
          <w:i w:val="false"/>
          <w:color w:val="000000"/>
          <w:sz w:val="28"/>
        </w:rPr>
        <w:t>
    керлерге медицина.                20%
</w:t>
      </w:r>
      <w:r>
        <w:br/>
      </w:r>
      <w:r>
        <w:rPr>
          <w:rFonts w:ascii="Times New Roman"/>
          <w:b w:val="false"/>
          <w:i w:val="false"/>
          <w:color w:val="000000"/>
          <w:sz w:val="28"/>
        </w:rPr>
        <w:t>
    лық көмек көрсеткені              дейін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Қазақстан Респуб.
</w:t>
      </w:r>
      <w:r>
        <w:br/>
      </w:r>
      <w:r>
        <w:rPr>
          <w:rFonts w:ascii="Times New Roman"/>
          <w:b w:val="false"/>
          <w:i w:val="false"/>
          <w:color w:val="000000"/>
          <w:sz w:val="28"/>
        </w:rPr>
        <w:t>
    ликасы Президентi.
</w:t>
      </w:r>
      <w:r>
        <w:br/>
      </w:r>
      <w:r>
        <w:rPr>
          <w:rFonts w:ascii="Times New Roman"/>
          <w:b w:val="false"/>
          <w:i w:val="false"/>
          <w:color w:val="000000"/>
          <w:sz w:val="28"/>
        </w:rPr>
        <w:t>
    нің Іс басқармасы.
</w:t>
      </w:r>
      <w:r>
        <w:br/>
      </w:r>
      <w:r>
        <w:rPr>
          <w:rFonts w:ascii="Times New Roman"/>
          <w:b w:val="false"/>
          <w:i w:val="false"/>
          <w:color w:val="000000"/>
          <w:sz w:val="28"/>
        </w:rPr>
        <w:t>
    ның Медициналық
</w:t>
      </w:r>
      <w:r>
        <w:br/>
      </w:r>
      <w:r>
        <w:rPr>
          <w:rFonts w:ascii="Times New Roman"/>
          <w:b w:val="false"/>
          <w:i w:val="false"/>
          <w:color w:val="000000"/>
          <w:sz w:val="28"/>
        </w:rPr>
        <w:t>
    орталығы мекеме.
</w:t>
      </w:r>
      <w:r>
        <w:br/>
      </w:r>
      <w:r>
        <w:rPr>
          <w:rFonts w:ascii="Times New Roman"/>
          <w:b w:val="false"/>
          <w:i w:val="false"/>
          <w:color w:val="000000"/>
          <w:sz w:val="28"/>
        </w:rPr>
        <w:t>
    лерiнде:
</w:t>
      </w:r>
    </w:p>
    <w:p>
      <w:pPr>
        <w:spacing w:after="0"/>
        <w:ind w:left="0"/>
        <w:jc w:val="both"/>
      </w:pPr>
      <w:r>
        <w:rPr>
          <w:rFonts w:ascii="Times New Roman"/>
          <w:b w:val="false"/>
          <w:i w:val="false"/>
          <w:color w:val="000000"/>
          <w:sz w:val="28"/>
        </w:rPr>
        <w:t>
      медициналық және                БЛЖ-дан
</w:t>
      </w:r>
      <w:r>
        <w:br/>
      </w:r>
      <w:r>
        <w:rPr>
          <w:rFonts w:ascii="Times New Roman"/>
          <w:b w:val="false"/>
          <w:i w:val="false"/>
          <w:color w:val="000000"/>
          <w:sz w:val="28"/>
        </w:rPr>
        <w:t>
    дәрiхана қызметкер.               25%   
</w:t>
      </w:r>
      <w:r>
        <w:br/>
      </w:r>
      <w:r>
        <w:rPr>
          <w:rFonts w:ascii="Times New Roman"/>
          <w:b w:val="false"/>
          <w:i w:val="false"/>
          <w:color w:val="000000"/>
          <w:sz w:val="28"/>
        </w:rPr>
        <w:t>
    лерiне
</w:t>
      </w:r>
    </w:p>
    <w:p>
      <w:pPr>
        <w:spacing w:after="0"/>
        <w:ind w:left="0"/>
        <w:jc w:val="both"/>
      </w:pPr>
      <w:r>
        <w:rPr>
          <w:rFonts w:ascii="Times New Roman"/>
          <w:b w:val="false"/>
          <w:i w:val="false"/>
          <w:color w:val="000000"/>
          <w:sz w:val="28"/>
        </w:rPr>
        <w:t>
      басқа да қызмет.                БЛЖ-дан
</w:t>
      </w:r>
      <w:r>
        <w:br/>
      </w:r>
      <w:r>
        <w:rPr>
          <w:rFonts w:ascii="Times New Roman"/>
          <w:b w:val="false"/>
          <w:i w:val="false"/>
          <w:color w:val="000000"/>
          <w:sz w:val="28"/>
        </w:rPr>
        <w:t>
    керлерге медициналық              20% 
</w:t>
      </w:r>
      <w:r>
        <w:br/>
      </w:r>
      <w:r>
        <w:rPr>
          <w:rFonts w:ascii="Times New Roman"/>
          <w:b w:val="false"/>
          <w:i w:val="false"/>
          <w:color w:val="000000"/>
          <w:sz w:val="28"/>
        </w:rPr>
        <w:t>
    көмек көрсеткенi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2)  Сәбилер үйлерiнің,                БЛЖ-дан
</w:t>
      </w:r>
      <w:r>
        <w:br/>
      </w:r>
      <w:r>
        <w:rPr>
          <w:rFonts w:ascii="Times New Roman"/>
          <w:b w:val="false"/>
          <w:i w:val="false"/>
          <w:color w:val="000000"/>
          <w:sz w:val="28"/>
        </w:rPr>
        <w:t>
    жетiм балаларға,                  30%
</w:t>
      </w:r>
      <w:r>
        <w:br/>
      </w:r>
      <w:r>
        <w:rPr>
          <w:rFonts w:ascii="Times New Roman"/>
          <w:b w:val="false"/>
          <w:i w:val="false"/>
          <w:color w:val="000000"/>
          <w:sz w:val="28"/>
        </w:rPr>
        <w:t>
    ата-анасының қамқо.
</w:t>
      </w:r>
      <w:r>
        <w:br/>
      </w:r>
      <w:r>
        <w:rPr>
          <w:rFonts w:ascii="Times New Roman"/>
          <w:b w:val="false"/>
          <w:i w:val="false"/>
          <w:color w:val="000000"/>
          <w:sz w:val="28"/>
        </w:rPr>
        <w:t>
    рынсыз қалған бала.
</w:t>
      </w:r>
      <w:r>
        <w:br/>
      </w:r>
      <w:r>
        <w:rPr>
          <w:rFonts w:ascii="Times New Roman"/>
          <w:b w:val="false"/>
          <w:i w:val="false"/>
          <w:color w:val="000000"/>
          <w:sz w:val="28"/>
        </w:rPr>
        <w:t>
    лар үйлерiнің және
</w:t>
      </w:r>
      <w:r>
        <w:br/>
      </w:r>
      <w:r>
        <w:rPr>
          <w:rFonts w:ascii="Times New Roman"/>
          <w:b w:val="false"/>
          <w:i w:val="false"/>
          <w:color w:val="000000"/>
          <w:sz w:val="28"/>
        </w:rPr>
        <w:t>
    балаларға арналған
</w:t>
      </w:r>
      <w:r>
        <w:br/>
      </w:r>
      <w:r>
        <w:rPr>
          <w:rFonts w:ascii="Times New Roman"/>
          <w:b w:val="false"/>
          <w:i w:val="false"/>
          <w:color w:val="000000"/>
          <w:sz w:val="28"/>
        </w:rPr>
        <w:t>
    интернат үйлерiнiң
</w:t>
      </w:r>
      <w:r>
        <w:br/>
      </w:r>
      <w:r>
        <w:rPr>
          <w:rFonts w:ascii="Times New Roman"/>
          <w:b w:val="false"/>
          <w:i w:val="false"/>
          <w:color w:val="000000"/>
          <w:sz w:val="28"/>
        </w:rPr>
        <w:t>
    медициналық қызмет.
</w:t>
      </w:r>
      <w:r>
        <w:br/>
      </w:r>
      <w:r>
        <w:rPr>
          <w:rFonts w:ascii="Times New Roman"/>
          <w:b w:val="false"/>
          <w:i w:val="false"/>
          <w:color w:val="000000"/>
          <w:sz w:val="28"/>
        </w:rPr>
        <w:t>
    керлерiне
</w:t>
      </w:r>
    </w:p>
    <w:p>
      <w:pPr>
        <w:spacing w:after="0"/>
        <w:ind w:left="0"/>
        <w:jc w:val="both"/>
      </w:pPr>
      <w:r>
        <w:rPr>
          <w:rFonts w:ascii="Times New Roman"/>
          <w:b w:val="false"/>
          <w:i w:val="false"/>
          <w:color w:val="000000"/>
          <w:sz w:val="28"/>
        </w:rPr>
        <w:t>
3)  Денсаулық сақтау                  БЛЖ-дан
</w:t>
      </w:r>
      <w:r>
        <w:br/>
      </w:r>
      <w:r>
        <w:rPr>
          <w:rFonts w:ascii="Times New Roman"/>
          <w:b w:val="false"/>
          <w:i w:val="false"/>
          <w:color w:val="000000"/>
          <w:sz w:val="28"/>
        </w:rPr>
        <w:t>
    ұйымдарында жұмыс                 30%
</w:t>
      </w:r>
      <w:r>
        <w:br/>
      </w:r>
      <w:r>
        <w:rPr>
          <w:rFonts w:ascii="Times New Roman"/>
          <w:b w:val="false"/>
          <w:i w:val="false"/>
          <w:color w:val="000000"/>
          <w:sz w:val="28"/>
        </w:rPr>
        <w:t>
    iстейтiн дефекто.
</w:t>
      </w:r>
      <w:r>
        <w:br/>
      </w:r>
      <w:r>
        <w:rPr>
          <w:rFonts w:ascii="Times New Roman"/>
          <w:b w:val="false"/>
          <w:i w:val="false"/>
          <w:color w:val="000000"/>
          <w:sz w:val="28"/>
        </w:rPr>
        <w:t>
    логтар мен логопед.
</w:t>
      </w:r>
      <w:r>
        <w:br/>
      </w:r>
      <w:r>
        <w:rPr>
          <w:rFonts w:ascii="Times New Roman"/>
          <w:b w:val="false"/>
          <w:i w:val="false"/>
          <w:color w:val="000000"/>
          <w:sz w:val="28"/>
        </w:rPr>
        <w:t>
    тарға
</w:t>
      </w:r>
    </w:p>
    <w:p>
      <w:pPr>
        <w:spacing w:after="0"/>
        <w:ind w:left="0"/>
        <w:jc w:val="both"/>
      </w:pPr>
      <w:r>
        <w:rPr>
          <w:rFonts w:ascii="Times New Roman"/>
          <w:b w:val="false"/>
          <w:i w:val="false"/>
          <w:color w:val="000000"/>
          <w:sz w:val="28"/>
        </w:rPr>
        <w:t>
4)  Maca-шiркей мен                   БЛЖ-дан   Гнустар мен құрт-
</w:t>
      </w:r>
      <w:r>
        <w:br/>
      </w:r>
      <w:r>
        <w:rPr>
          <w:rFonts w:ascii="Times New Roman"/>
          <w:b w:val="false"/>
          <w:i w:val="false"/>
          <w:color w:val="000000"/>
          <w:sz w:val="28"/>
        </w:rPr>
        <w:t>
    өзге де қауiптi                   15%       құмырсқа және кене
</w:t>
      </w:r>
      <w:r>
        <w:br/>
      </w:r>
      <w:r>
        <w:rPr>
          <w:rFonts w:ascii="Times New Roman"/>
          <w:b w:val="false"/>
          <w:i w:val="false"/>
          <w:color w:val="000000"/>
          <w:sz w:val="28"/>
        </w:rPr>
        <w:t>
    жәндiктер мен                               тараған аудандарға
</w:t>
      </w:r>
      <w:r>
        <w:br/>
      </w:r>
      <w:r>
        <w:rPr>
          <w:rFonts w:ascii="Times New Roman"/>
          <w:b w:val="false"/>
          <w:i w:val="false"/>
          <w:color w:val="000000"/>
          <w:sz w:val="28"/>
        </w:rPr>
        <w:t>
    кенелер тараған                             жатқызудың тәртібін
</w:t>
      </w:r>
      <w:r>
        <w:br/>
      </w:r>
      <w:r>
        <w:rPr>
          <w:rFonts w:ascii="Times New Roman"/>
          <w:b w:val="false"/>
          <w:i w:val="false"/>
          <w:color w:val="000000"/>
          <w:sz w:val="28"/>
        </w:rPr>
        <w:t>
    аудандарда орналас.                         азаматтардың денсау.
</w:t>
      </w:r>
      <w:r>
        <w:br/>
      </w:r>
      <w:r>
        <w:rPr>
          <w:rFonts w:ascii="Times New Roman"/>
          <w:b w:val="false"/>
          <w:i w:val="false"/>
          <w:color w:val="000000"/>
          <w:sz w:val="28"/>
        </w:rPr>
        <w:t>
    қан санитарлық-                             лығын қорғау
</w:t>
      </w:r>
      <w:r>
        <w:br/>
      </w:r>
      <w:r>
        <w:rPr>
          <w:rFonts w:ascii="Times New Roman"/>
          <w:b w:val="false"/>
          <w:i w:val="false"/>
          <w:color w:val="000000"/>
          <w:sz w:val="28"/>
        </w:rPr>
        <w:t>
    эпидемиологиялық                            саласындағы уәкілет.
</w:t>
      </w:r>
      <w:r>
        <w:br/>
      </w:r>
      <w:r>
        <w:rPr>
          <w:rFonts w:ascii="Times New Roman"/>
          <w:b w:val="false"/>
          <w:i w:val="false"/>
          <w:color w:val="000000"/>
          <w:sz w:val="28"/>
        </w:rPr>
        <w:t>
    станциялардың                               ті атқарушы орталық
</w:t>
      </w:r>
      <w:r>
        <w:br/>
      </w:r>
      <w:r>
        <w:rPr>
          <w:rFonts w:ascii="Times New Roman"/>
          <w:b w:val="false"/>
          <w:i w:val="false"/>
          <w:color w:val="000000"/>
          <w:sz w:val="28"/>
        </w:rPr>
        <w:t>
    энтомологтарына                             орган белгілейді.
</w:t>
      </w:r>
      <w:r>
        <w:br/>
      </w:r>
      <w:r>
        <w:rPr>
          <w:rFonts w:ascii="Times New Roman"/>
          <w:b w:val="false"/>
          <w:i w:val="false"/>
          <w:color w:val="000000"/>
          <w:sz w:val="28"/>
        </w:rPr>
        <w:t>
    және энтономолог.
</w:t>
      </w:r>
      <w:r>
        <w:br/>
      </w:r>
      <w:r>
        <w:rPr>
          <w:rFonts w:ascii="Times New Roman"/>
          <w:b w:val="false"/>
          <w:i w:val="false"/>
          <w:color w:val="000000"/>
          <w:sz w:val="28"/>
        </w:rPr>
        <w:t>
    тардың көмекшi.
</w:t>
      </w:r>
      <w:r>
        <w:br/>
      </w:r>
      <w:r>
        <w:rPr>
          <w:rFonts w:ascii="Times New Roman"/>
          <w:b w:val="false"/>
          <w:i w:val="false"/>
          <w:color w:val="000000"/>
          <w:sz w:val="28"/>
        </w:rPr>
        <w:t>
    лерiне
</w:t>
      </w:r>
    </w:p>
    <w:p>
      <w:pPr>
        <w:spacing w:after="0"/>
        <w:ind w:left="0"/>
        <w:jc w:val="both"/>
      </w:pPr>
      <w:r>
        <w:rPr>
          <w:rFonts w:ascii="Times New Roman"/>
          <w:b w:val="false"/>
          <w:i w:val="false"/>
          <w:color w:val="000000"/>
          <w:sz w:val="28"/>
        </w:rPr>
        <w:t>
5)  Барлық атаудағы                   БЛЖ-дан   Хирург дәрiгерлер
</w:t>
      </w:r>
      <w:r>
        <w:br/>
      </w:r>
      <w:r>
        <w:rPr>
          <w:rFonts w:ascii="Times New Roman"/>
          <w:b w:val="false"/>
          <w:i w:val="false"/>
          <w:color w:val="000000"/>
          <w:sz w:val="28"/>
        </w:rPr>
        <w:t>
    хирургтерге                       18%       лауазымдарының нақты
</w:t>
      </w:r>
      <w:r>
        <w:br/>
      </w:r>
      <w:r>
        <w:rPr>
          <w:rFonts w:ascii="Times New Roman"/>
          <w:b w:val="false"/>
          <w:i w:val="false"/>
          <w:color w:val="000000"/>
          <w:sz w:val="28"/>
        </w:rPr>
        <w:t>
                                                тiзiмi бойынша
</w:t>
      </w:r>
      <w:r>
        <w:br/>
      </w:r>
      <w:r>
        <w:rPr>
          <w:rFonts w:ascii="Times New Roman"/>
          <w:b w:val="false"/>
          <w:i w:val="false"/>
          <w:color w:val="000000"/>
          <w:sz w:val="28"/>
        </w:rPr>
        <w:t>
                                                қосымша ақыны
</w:t>
      </w:r>
      <w:r>
        <w:br/>
      </w:r>
      <w:r>
        <w:rPr>
          <w:rFonts w:ascii="Times New Roman"/>
          <w:b w:val="false"/>
          <w:i w:val="false"/>
          <w:color w:val="000000"/>
          <w:sz w:val="28"/>
        </w:rPr>
        <w:t>
                                                төлеудiң тәртiбi
</w:t>
      </w:r>
      <w:r>
        <w:br/>
      </w:r>
      <w:r>
        <w:rPr>
          <w:rFonts w:ascii="Times New Roman"/>
          <w:b w:val="false"/>
          <w:i w:val="false"/>
          <w:color w:val="000000"/>
          <w:sz w:val="28"/>
        </w:rPr>
        <w:t>
                                                мен шарттарын
</w:t>
      </w:r>
      <w:r>
        <w:br/>
      </w:r>
      <w:r>
        <w:rPr>
          <w:rFonts w:ascii="Times New Roman"/>
          <w:b w:val="false"/>
          <w:i w:val="false"/>
          <w:color w:val="000000"/>
          <w:sz w:val="28"/>
        </w:rPr>
        <w:t>
                                                азаматтардың денсау.
</w:t>
      </w:r>
      <w:r>
        <w:br/>
      </w:r>
      <w:r>
        <w:rPr>
          <w:rFonts w:ascii="Times New Roman"/>
          <w:b w:val="false"/>
          <w:i w:val="false"/>
          <w:color w:val="000000"/>
          <w:sz w:val="28"/>
        </w:rPr>
        <w:t>
                                                лығын қорғау
</w:t>
      </w:r>
      <w:r>
        <w:br/>
      </w:r>
      <w:r>
        <w:rPr>
          <w:rFonts w:ascii="Times New Roman"/>
          <w:b w:val="false"/>
          <w:i w:val="false"/>
          <w:color w:val="000000"/>
          <w:sz w:val="28"/>
        </w:rPr>
        <w:t>
                                                саласындағы атқарушы
</w:t>
      </w:r>
      <w:r>
        <w:br/>
      </w:r>
      <w:r>
        <w:rPr>
          <w:rFonts w:ascii="Times New Roman"/>
          <w:b w:val="false"/>
          <w:i w:val="false"/>
          <w:color w:val="000000"/>
          <w:sz w:val="28"/>
        </w:rPr>
        <w:t>
                                                орталық орган
</w:t>
      </w:r>
      <w:r>
        <w:br/>
      </w:r>
      <w:r>
        <w:rPr>
          <w:rFonts w:ascii="Times New Roman"/>
          <w:b w:val="false"/>
          <w:i w:val="false"/>
          <w:color w:val="000000"/>
          <w:sz w:val="28"/>
        </w:rPr>
        <w:t>
                                                белгiлейдi.
</w:t>
      </w:r>
    </w:p>
    <w:p>
      <w:pPr>
        <w:spacing w:after="0"/>
        <w:ind w:left="0"/>
        <w:jc w:val="both"/>
      </w:pPr>
      <w:r>
        <w:rPr>
          <w:rFonts w:ascii="Times New Roman"/>
          <w:b w:val="false"/>
          <w:i w:val="false"/>
          <w:color w:val="000000"/>
          <w:sz w:val="28"/>
        </w:rPr>
        <w:t>
6)  Шұғыл медициналық                 Күту және
</w:t>
      </w:r>
      <w:r>
        <w:br/>
      </w:r>
      <w:r>
        <w:rPr>
          <w:rFonts w:ascii="Times New Roman"/>
          <w:b w:val="false"/>
          <w:i w:val="false"/>
          <w:color w:val="000000"/>
          <w:sz w:val="28"/>
        </w:rPr>
        <w:t>
    көмек көрсету                     үнемi
</w:t>
      </w:r>
      <w:r>
        <w:br/>
      </w:r>
      <w:r>
        <w:rPr>
          <w:rFonts w:ascii="Times New Roman"/>
          <w:b w:val="false"/>
          <w:i w:val="false"/>
          <w:color w:val="000000"/>
          <w:sz w:val="28"/>
        </w:rPr>
        <w:t>
    және құтқару                      дайындық
</w:t>
      </w:r>
      <w:r>
        <w:br/>
      </w:r>
      <w:r>
        <w:rPr>
          <w:rFonts w:ascii="Times New Roman"/>
          <w:b w:val="false"/>
          <w:i w:val="false"/>
          <w:color w:val="000000"/>
          <w:sz w:val="28"/>
        </w:rPr>
        <w:t>
    жұмыстарын тiкелей                режимiн.
</w:t>
      </w:r>
      <w:r>
        <w:br/>
      </w:r>
      <w:r>
        <w:rPr>
          <w:rFonts w:ascii="Times New Roman"/>
          <w:b w:val="false"/>
          <w:i w:val="false"/>
          <w:color w:val="000000"/>
          <w:sz w:val="28"/>
        </w:rPr>
        <w:t>
    жүргiзу үшiн                      дегі
</w:t>
      </w:r>
      <w:r>
        <w:br/>
      </w:r>
      <w:r>
        <w:rPr>
          <w:rFonts w:ascii="Times New Roman"/>
          <w:b w:val="false"/>
          <w:i w:val="false"/>
          <w:color w:val="000000"/>
          <w:sz w:val="28"/>
        </w:rPr>
        <w:t>
    ұйымдастырылған                   кезекшi.
</w:t>
      </w:r>
      <w:r>
        <w:br/>
      </w:r>
      <w:r>
        <w:rPr>
          <w:rFonts w:ascii="Times New Roman"/>
          <w:b w:val="false"/>
          <w:i w:val="false"/>
          <w:color w:val="000000"/>
          <w:sz w:val="28"/>
        </w:rPr>
        <w:t>
    арнайы мақсаттағы                 лiктiң
</w:t>
      </w:r>
      <w:r>
        <w:br/>
      </w:r>
      <w:r>
        <w:rPr>
          <w:rFonts w:ascii="Times New Roman"/>
          <w:b w:val="false"/>
          <w:i w:val="false"/>
          <w:color w:val="000000"/>
          <w:sz w:val="28"/>
        </w:rPr>
        <w:t>
    медициналық отряд.                әр сағаты
</w:t>
      </w:r>
      <w:r>
        <w:br/>
      </w:r>
      <w:r>
        <w:rPr>
          <w:rFonts w:ascii="Times New Roman"/>
          <w:b w:val="false"/>
          <w:i w:val="false"/>
          <w:color w:val="000000"/>
          <w:sz w:val="28"/>
        </w:rPr>
        <w:t>
    тардың медициналық                үшін
</w:t>
      </w:r>
      <w:r>
        <w:br/>
      </w:r>
      <w:r>
        <w:rPr>
          <w:rFonts w:ascii="Times New Roman"/>
          <w:b w:val="false"/>
          <w:i w:val="false"/>
          <w:color w:val="000000"/>
          <w:sz w:val="28"/>
        </w:rPr>
        <w:t>
    қызметкерлерiне                   сағаттық
</w:t>
      </w:r>
      <w:r>
        <w:br/>
      </w:r>
      <w:r>
        <w:rPr>
          <w:rFonts w:ascii="Times New Roman"/>
          <w:b w:val="false"/>
          <w:i w:val="false"/>
          <w:color w:val="000000"/>
          <w:sz w:val="28"/>
        </w:rPr>
        <w:t>
                                      ставкадан
</w:t>
      </w:r>
      <w:r>
        <w:br/>
      </w:r>
      <w:r>
        <w:rPr>
          <w:rFonts w:ascii="Times New Roman"/>
          <w:b w:val="false"/>
          <w:i w:val="false"/>
          <w:color w:val="000000"/>
          <w:sz w:val="28"/>
        </w:rPr>
        <w:t>
                                      25%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Yлгiлi штат норма.                БЛЖ-дан
</w:t>
      </w:r>
      <w:r>
        <w:br/>
      </w:r>
      <w:r>
        <w:rPr>
          <w:rFonts w:ascii="Times New Roman"/>
          <w:b w:val="false"/>
          <w:i w:val="false"/>
          <w:color w:val="000000"/>
          <w:sz w:val="28"/>
        </w:rPr>
        <w:t>
    тивтерiмен белгi.                 20%
</w:t>
      </w:r>
      <w:r>
        <w:br/>
      </w:r>
      <w:r>
        <w:rPr>
          <w:rFonts w:ascii="Times New Roman"/>
          <w:b w:val="false"/>
          <w:i w:val="false"/>
          <w:color w:val="000000"/>
          <w:sz w:val="28"/>
        </w:rPr>
        <w:t>
    ленген тәртiп
</w:t>
      </w:r>
      <w:r>
        <w:br/>
      </w:r>
      <w:r>
        <w:rPr>
          <w:rFonts w:ascii="Times New Roman"/>
          <w:b w:val="false"/>
          <w:i w:val="false"/>
          <w:color w:val="000000"/>
          <w:sz w:val="28"/>
        </w:rPr>
        <w:t>
    бойынша бөлiмше
</w:t>
      </w:r>
      <w:r>
        <w:br/>
      </w:r>
      <w:r>
        <w:rPr>
          <w:rFonts w:ascii="Times New Roman"/>
          <w:b w:val="false"/>
          <w:i w:val="false"/>
          <w:color w:val="000000"/>
          <w:sz w:val="28"/>
        </w:rPr>
        <w:t>
    (кабинет) меңгеру.
</w:t>
      </w:r>
      <w:r>
        <w:br/>
      </w:r>
      <w:r>
        <w:rPr>
          <w:rFonts w:ascii="Times New Roman"/>
          <w:b w:val="false"/>
          <w:i w:val="false"/>
          <w:color w:val="000000"/>
          <w:sz w:val="28"/>
        </w:rPr>
        <w:t>
    шiсiнiң функция.
</w:t>
      </w:r>
      <w:r>
        <w:br/>
      </w:r>
      <w:r>
        <w:rPr>
          <w:rFonts w:ascii="Times New Roman"/>
          <w:b w:val="false"/>
          <w:i w:val="false"/>
          <w:color w:val="000000"/>
          <w:sz w:val="28"/>
        </w:rPr>
        <w:t>
    ларын атқаруы үшiн
</w:t>
      </w:r>
      <w:r>
        <w:br/>
      </w:r>
      <w:r>
        <w:rPr>
          <w:rFonts w:ascii="Times New Roman"/>
          <w:b w:val="false"/>
          <w:i w:val="false"/>
          <w:color w:val="000000"/>
          <w:sz w:val="28"/>
        </w:rPr>
        <w:t>
    дәрiгерлерге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Дәрiгерлерге жедел  Жедел         БЛЖ-дан
</w:t>
      </w:r>
      <w:r>
        <w:br/>
      </w:r>
      <w:r>
        <w:rPr>
          <w:rFonts w:ascii="Times New Roman"/>
          <w:b w:val="false"/>
          <w:i w:val="false"/>
          <w:color w:val="000000"/>
          <w:sz w:val="28"/>
        </w:rPr>
        <w:t>
    медициналық жәрдем  медициналық   20%
</w:t>
      </w:r>
      <w:r>
        <w:br/>
      </w:r>
      <w:r>
        <w:rPr>
          <w:rFonts w:ascii="Times New Roman"/>
          <w:b w:val="false"/>
          <w:i w:val="false"/>
          <w:color w:val="000000"/>
          <w:sz w:val="28"/>
        </w:rPr>
        <w:t>
    станциялары (бөлiм. көмек
</w:t>
      </w:r>
      <w:r>
        <w:br/>
      </w:r>
      <w:r>
        <w:rPr>
          <w:rFonts w:ascii="Times New Roman"/>
          <w:b w:val="false"/>
          <w:i w:val="false"/>
          <w:color w:val="000000"/>
          <w:sz w:val="28"/>
        </w:rPr>
        <w:t>
    шелерi) ауысымы     станциялары
</w:t>
      </w:r>
      <w:r>
        <w:br/>
      </w:r>
      <w:r>
        <w:rPr>
          <w:rFonts w:ascii="Times New Roman"/>
          <w:b w:val="false"/>
          <w:i w:val="false"/>
          <w:color w:val="000000"/>
          <w:sz w:val="28"/>
        </w:rPr>
        <w:t>
    бойынша аға дәрi.   (бөлiмшелерi)
</w:t>
      </w:r>
      <w:r>
        <w:br/>
      </w:r>
      <w:r>
        <w:rPr>
          <w:rFonts w:ascii="Times New Roman"/>
          <w:b w:val="false"/>
          <w:i w:val="false"/>
          <w:color w:val="000000"/>
          <w:sz w:val="28"/>
        </w:rPr>
        <w:t>
    гердiң функциясын   жұмысын
</w:t>
      </w:r>
      <w:r>
        <w:br/>
      </w:r>
      <w:r>
        <w:rPr>
          <w:rFonts w:ascii="Times New Roman"/>
          <w:b w:val="false"/>
          <w:i w:val="false"/>
          <w:color w:val="000000"/>
          <w:sz w:val="28"/>
        </w:rPr>
        <w:t>
    атқаруы үшін        ұйымдастырып
</w:t>
      </w:r>
      <w:r>
        <w:br/>
      </w:r>
      <w:r>
        <w:rPr>
          <w:rFonts w:ascii="Times New Roman"/>
          <w:b w:val="false"/>
          <w:i w:val="false"/>
          <w:color w:val="000000"/>
          <w:sz w:val="28"/>
        </w:rPr>
        <w:t>
    (фельдшер-дәрiгер.  басқару
</w:t>
      </w:r>
      <w:r>
        <w:br/>
      </w:r>
      <w:r>
        <w:rPr>
          <w:rFonts w:ascii="Times New Roman"/>
          <w:b w:val="false"/>
          <w:i w:val="false"/>
          <w:color w:val="000000"/>
          <w:sz w:val="28"/>
        </w:rPr>
        <w:t>
    дiң қызметi         үшін
</w:t>
      </w:r>
      <w:r>
        <w:br/>
      </w:r>
      <w:r>
        <w:rPr>
          <w:rFonts w:ascii="Times New Roman"/>
          <w:b w:val="false"/>
          <w:i w:val="false"/>
          <w:color w:val="000000"/>
          <w:sz w:val="28"/>
        </w:rPr>
        <w:t>
    болмағанда)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Ғылыми
</w:t>
      </w:r>
      <w:r>
        <w:br/>
      </w:r>
      <w:r>
        <w:rPr>
          <w:rFonts w:ascii="Times New Roman"/>
          <w:b w:val="false"/>
          <w:i w:val="false"/>
          <w:color w:val="000000"/>
          <w:sz w:val="28"/>
        </w:rPr>
        <w:t>
                        дәреже үшін
</w:t>
      </w:r>
      <w:r>
        <w:br/>
      </w:r>
      <w:r>
        <w:rPr>
          <w:rFonts w:ascii="Times New Roman"/>
          <w:b w:val="false"/>
          <w:i w:val="false"/>
          <w:color w:val="000000"/>
          <w:sz w:val="28"/>
        </w:rPr>
        <w:t>
                        қосымша ақы
</w:t>
      </w:r>
    </w:p>
    <w:p>
      <w:pPr>
        <w:spacing w:after="0"/>
        <w:ind w:left="0"/>
        <w:jc w:val="both"/>
      </w:pPr>
      <w:r>
        <w:rPr>
          <w:rFonts w:ascii="Times New Roman"/>
          <w:b w:val="false"/>
          <w:i w:val="false"/>
          <w:color w:val="000000"/>
          <w:sz w:val="28"/>
        </w:rPr>
        <w:t>
    Денсаулық сақтау
</w:t>
      </w:r>
      <w:r>
        <w:br/>
      </w:r>
      <w:r>
        <w:rPr>
          <w:rFonts w:ascii="Times New Roman"/>
          <w:b w:val="false"/>
          <w:i w:val="false"/>
          <w:color w:val="000000"/>
          <w:sz w:val="28"/>
        </w:rPr>
        <w:t>
    ұйымдарында,
</w:t>
      </w:r>
      <w:r>
        <w:br/>
      </w:r>
      <w:r>
        <w:rPr>
          <w:rFonts w:ascii="Times New Roman"/>
          <w:b w:val="false"/>
          <w:i w:val="false"/>
          <w:color w:val="000000"/>
          <w:sz w:val="28"/>
        </w:rPr>
        <w:t>
    қарттар мен мүге.
</w:t>
      </w:r>
      <w:r>
        <w:br/>
      </w:r>
      <w:r>
        <w:rPr>
          <w:rFonts w:ascii="Times New Roman"/>
          <w:b w:val="false"/>
          <w:i w:val="false"/>
          <w:color w:val="000000"/>
          <w:sz w:val="28"/>
        </w:rPr>
        <w:t>
    дектерге арналған
</w:t>
      </w:r>
      <w:r>
        <w:br/>
      </w:r>
      <w:r>
        <w:rPr>
          <w:rFonts w:ascii="Times New Roman"/>
          <w:b w:val="false"/>
          <w:i w:val="false"/>
          <w:color w:val="000000"/>
          <w:sz w:val="28"/>
        </w:rPr>
        <w:t>
    үй-интернаттарда,
</w:t>
      </w:r>
      <w:r>
        <w:br/>
      </w:r>
      <w:r>
        <w:rPr>
          <w:rFonts w:ascii="Times New Roman"/>
          <w:b w:val="false"/>
          <w:i w:val="false"/>
          <w:color w:val="000000"/>
          <w:sz w:val="28"/>
        </w:rPr>
        <w:t>
    медициналық
</w:t>
      </w:r>
      <w:r>
        <w:br/>
      </w:r>
      <w:r>
        <w:rPr>
          <w:rFonts w:ascii="Times New Roman"/>
          <w:b w:val="false"/>
          <w:i w:val="false"/>
          <w:color w:val="000000"/>
          <w:sz w:val="28"/>
        </w:rPr>
        <w:t>
    комиссияларда
</w:t>
      </w:r>
      <w:r>
        <w:br/>
      </w:r>
      <w:r>
        <w:rPr>
          <w:rFonts w:ascii="Times New Roman"/>
          <w:b w:val="false"/>
          <w:i w:val="false"/>
          <w:color w:val="000000"/>
          <w:sz w:val="28"/>
        </w:rPr>
        <w:t>
    атауларына қатыссыз
</w:t>
      </w:r>
      <w:r>
        <w:br/>
      </w:r>
      <w:r>
        <w:rPr>
          <w:rFonts w:ascii="Times New Roman"/>
          <w:b w:val="false"/>
          <w:i w:val="false"/>
          <w:color w:val="000000"/>
          <w:sz w:val="28"/>
        </w:rPr>
        <w:t>
    дәрiгерлiк лауазым.
</w:t>
      </w:r>
      <w:r>
        <w:br/>
      </w:r>
      <w:r>
        <w:rPr>
          <w:rFonts w:ascii="Times New Roman"/>
          <w:b w:val="false"/>
          <w:i w:val="false"/>
          <w:color w:val="000000"/>
          <w:sz w:val="28"/>
        </w:rPr>
        <w:t>
    дарды атқаратын
</w:t>
      </w:r>
      <w:r>
        <w:br/>
      </w:r>
      <w:r>
        <w:rPr>
          <w:rFonts w:ascii="Times New Roman"/>
          <w:b w:val="false"/>
          <w:i w:val="false"/>
          <w:color w:val="000000"/>
          <w:sz w:val="28"/>
        </w:rPr>
        <w:t>
    белгiленген тәртiп.
</w:t>
      </w:r>
      <w:r>
        <w:br/>
      </w:r>
      <w:r>
        <w:rPr>
          <w:rFonts w:ascii="Times New Roman"/>
          <w:b w:val="false"/>
          <w:i w:val="false"/>
          <w:color w:val="000000"/>
          <w:sz w:val="28"/>
        </w:rPr>
        <w:t>
    пен медициналық
</w:t>
      </w:r>
      <w:r>
        <w:br/>
      </w:r>
      <w:r>
        <w:rPr>
          <w:rFonts w:ascii="Times New Roman"/>
          <w:b w:val="false"/>
          <w:i w:val="false"/>
          <w:color w:val="000000"/>
          <w:sz w:val="28"/>
        </w:rPr>
        <w:t>
    және фармацевтика.
</w:t>
      </w:r>
      <w:r>
        <w:br/>
      </w:r>
      <w:r>
        <w:rPr>
          <w:rFonts w:ascii="Times New Roman"/>
          <w:b w:val="false"/>
          <w:i w:val="false"/>
          <w:color w:val="000000"/>
          <w:sz w:val="28"/>
        </w:rPr>
        <w:t>
    лық қызмет етуге
</w:t>
      </w:r>
      <w:r>
        <w:br/>
      </w:r>
      <w:r>
        <w:rPr>
          <w:rFonts w:ascii="Times New Roman"/>
          <w:b w:val="false"/>
          <w:i w:val="false"/>
          <w:color w:val="000000"/>
          <w:sz w:val="28"/>
        </w:rPr>
        <w:t>
    рұқсат берiлген
</w:t>
      </w:r>
      <w:r>
        <w:br/>
      </w:r>
      <w:r>
        <w:rPr>
          <w:rFonts w:ascii="Times New Roman"/>
          <w:b w:val="false"/>
          <w:i w:val="false"/>
          <w:color w:val="000000"/>
          <w:sz w:val="28"/>
        </w:rPr>
        <w:t>
    ғылыми дәрежедегi
</w:t>
      </w:r>
      <w:r>
        <w:br/>
      </w:r>
      <w:r>
        <w:rPr>
          <w:rFonts w:ascii="Times New Roman"/>
          <w:b w:val="false"/>
          <w:i w:val="false"/>
          <w:color w:val="000000"/>
          <w:sz w:val="28"/>
        </w:rPr>
        <w:t>
    қызметкерлер:
</w:t>
      </w:r>
    </w:p>
    <w:p>
      <w:pPr>
        <w:spacing w:after="0"/>
        <w:ind w:left="0"/>
        <w:jc w:val="both"/>
      </w:pPr>
      <w:r>
        <w:rPr>
          <w:rFonts w:ascii="Times New Roman"/>
          <w:b w:val="false"/>
          <w:i w:val="false"/>
          <w:color w:val="000000"/>
          <w:sz w:val="28"/>
        </w:rPr>
        <w:t>
      медициналық                     БЛЖ-дан
</w:t>
      </w:r>
      <w:r>
        <w:br/>
      </w:r>
      <w:r>
        <w:rPr>
          <w:rFonts w:ascii="Times New Roman"/>
          <w:b w:val="false"/>
          <w:i w:val="false"/>
          <w:color w:val="000000"/>
          <w:sz w:val="28"/>
        </w:rPr>
        <w:t>
    фармацевтика,                     25%
</w:t>
      </w:r>
      <w:r>
        <w:br/>
      </w:r>
      <w:r>
        <w:rPr>
          <w:rFonts w:ascii="Times New Roman"/>
          <w:b w:val="false"/>
          <w:i w:val="false"/>
          <w:color w:val="000000"/>
          <w:sz w:val="28"/>
        </w:rPr>
        <w:t>
    биология, химия
</w:t>
      </w:r>
      <w:r>
        <w:br/>
      </w:r>
      <w:r>
        <w:rPr>
          <w:rFonts w:ascii="Times New Roman"/>
          <w:b w:val="false"/>
          <w:i w:val="false"/>
          <w:color w:val="000000"/>
          <w:sz w:val="28"/>
        </w:rPr>
        <w:t>
    ғылымдарының
</w:t>
      </w:r>
      <w:r>
        <w:br/>
      </w:r>
      <w:r>
        <w:rPr>
          <w:rFonts w:ascii="Times New Roman"/>
          <w:b w:val="false"/>
          <w:i w:val="false"/>
          <w:color w:val="000000"/>
          <w:sz w:val="28"/>
        </w:rPr>
        <w:t>
    докторларына
</w:t>
      </w:r>
    </w:p>
    <w:p>
      <w:pPr>
        <w:spacing w:after="0"/>
        <w:ind w:left="0"/>
        <w:jc w:val="both"/>
      </w:pPr>
      <w:r>
        <w:rPr>
          <w:rFonts w:ascii="Times New Roman"/>
          <w:b w:val="false"/>
          <w:i w:val="false"/>
          <w:color w:val="000000"/>
          <w:sz w:val="28"/>
        </w:rPr>
        <w:t>
      медициналық                     БЛЖ-дан
</w:t>
      </w:r>
      <w:r>
        <w:br/>
      </w:r>
      <w:r>
        <w:rPr>
          <w:rFonts w:ascii="Times New Roman"/>
          <w:b w:val="false"/>
          <w:i w:val="false"/>
          <w:color w:val="000000"/>
          <w:sz w:val="28"/>
        </w:rPr>
        <w:t>
    фармацевтикалық,                  20%
</w:t>
      </w:r>
      <w:r>
        <w:br/>
      </w:r>
      <w:r>
        <w:rPr>
          <w:rFonts w:ascii="Times New Roman"/>
          <w:b w:val="false"/>
          <w:i w:val="false"/>
          <w:color w:val="000000"/>
          <w:sz w:val="28"/>
        </w:rPr>
        <w:t>
    биология, химия
</w:t>
      </w:r>
      <w:r>
        <w:br/>
      </w:r>
      <w:r>
        <w:rPr>
          <w:rFonts w:ascii="Times New Roman"/>
          <w:b w:val="false"/>
          <w:i w:val="false"/>
          <w:color w:val="000000"/>
          <w:sz w:val="28"/>
        </w:rPr>
        <w:t>
    ғылымдарының
</w:t>
      </w:r>
      <w:r>
        <w:br/>
      </w:r>
      <w:r>
        <w:rPr>
          <w:rFonts w:ascii="Times New Roman"/>
          <w:b w:val="false"/>
          <w:i w:val="false"/>
          <w:color w:val="000000"/>
          <w:sz w:val="28"/>
        </w:rPr>
        <w:t>
    кандидаттарына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Денсаулық сақтау    Ғылым жетіс.  БЛЖ-дан   Аталмыш қосымша
</w:t>
      </w:r>
      <w:r>
        <w:br/>
      </w:r>
      <w:r>
        <w:rPr>
          <w:rFonts w:ascii="Times New Roman"/>
          <w:b w:val="false"/>
          <w:i w:val="false"/>
          <w:color w:val="000000"/>
          <w:sz w:val="28"/>
        </w:rPr>
        <w:t>
    ұйымдарының         тiктерiн      40%       ақыны тағайындау
</w:t>
      </w:r>
      <w:r>
        <w:br/>
      </w:r>
      <w:r>
        <w:rPr>
          <w:rFonts w:ascii="Times New Roman"/>
          <w:b w:val="false"/>
          <w:i w:val="false"/>
          <w:color w:val="000000"/>
          <w:sz w:val="28"/>
        </w:rPr>
        <w:t>
    дәрiгерлерiне,      және озық     аспайды   тәртiбi мен шартта.
</w:t>
      </w:r>
      <w:r>
        <w:br/>
      </w:r>
      <w:r>
        <w:rPr>
          <w:rFonts w:ascii="Times New Roman"/>
          <w:b w:val="false"/>
          <w:i w:val="false"/>
          <w:color w:val="000000"/>
          <w:sz w:val="28"/>
        </w:rPr>
        <w:t>
    провизорларына,     еңбек әдiс.             рын мемлекеттiк
</w:t>
      </w:r>
      <w:r>
        <w:br/>
      </w:r>
      <w:r>
        <w:rPr>
          <w:rFonts w:ascii="Times New Roman"/>
          <w:b w:val="false"/>
          <w:i w:val="false"/>
          <w:color w:val="000000"/>
          <w:sz w:val="28"/>
        </w:rPr>
        <w:t>
    мамандарына және    терiн, озық             басқару органы
</w:t>
      </w:r>
      <w:r>
        <w:br/>
      </w:r>
      <w:r>
        <w:rPr>
          <w:rFonts w:ascii="Times New Roman"/>
          <w:b w:val="false"/>
          <w:i w:val="false"/>
          <w:color w:val="000000"/>
          <w:sz w:val="28"/>
        </w:rPr>
        <w:t>
    өзге де             жетiстiктердi           белгiлейдi.
</w:t>
      </w:r>
      <w:r>
        <w:br/>
      </w:r>
      <w:r>
        <w:rPr>
          <w:rFonts w:ascii="Times New Roman"/>
          <w:b w:val="false"/>
          <w:i w:val="false"/>
          <w:color w:val="000000"/>
          <w:sz w:val="28"/>
        </w:rPr>
        <w:t>
    қызметкерлерiне     жұмысында
</w:t>
      </w:r>
      <w:r>
        <w:br/>
      </w:r>
      <w:r>
        <w:rPr>
          <w:rFonts w:ascii="Times New Roman"/>
          <w:b w:val="false"/>
          <w:i w:val="false"/>
          <w:color w:val="000000"/>
          <w:sz w:val="28"/>
        </w:rPr>
        <w:t>
                        қолданатыны
</w:t>
      </w:r>
      <w:r>
        <w:br/>
      </w:r>
      <w:r>
        <w:rPr>
          <w:rFonts w:ascii="Times New Roman"/>
          <w:b w:val="false"/>
          <w:i w:val="false"/>
          <w:color w:val="000000"/>
          <w:sz w:val="28"/>
        </w:rPr>
        <w:t>
                        үшiн, ерекше     
</w:t>
      </w:r>
      <w:r>
        <w:br/>
      </w:r>
      <w:r>
        <w:rPr>
          <w:rFonts w:ascii="Times New Roman"/>
          <w:b w:val="false"/>
          <w:i w:val="false"/>
          <w:color w:val="000000"/>
          <w:sz w:val="28"/>
        </w:rPr>
        <w:t>
                        маңызы бар
</w:t>
      </w:r>
      <w:r>
        <w:br/>
      </w:r>
      <w:r>
        <w:rPr>
          <w:rFonts w:ascii="Times New Roman"/>
          <w:b w:val="false"/>
          <w:i w:val="false"/>
          <w:color w:val="000000"/>
          <w:sz w:val="28"/>
        </w:rPr>
        <w:t>
                        немесе жедел
</w:t>
      </w:r>
      <w:r>
        <w:br/>
      </w:r>
      <w:r>
        <w:rPr>
          <w:rFonts w:ascii="Times New Roman"/>
          <w:b w:val="false"/>
          <w:i w:val="false"/>
          <w:color w:val="000000"/>
          <w:sz w:val="28"/>
        </w:rPr>
        <w:t>
                        жұмыстарды
</w:t>
      </w:r>
      <w:r>
        <w:br/>
      </w:r>
      <w:r>
        <w:rPr>
          <w:rFonts w:ascii="Times New Roman"/>
          <w:b w:val="false"/>
          <w:i w:val="false"/>
          <w:color w:val="000000"/>
          <w:sz w:val="28"/>
        </w:rPr>
        <w:t>
                        орындау,
</w:t>
      </w:r>
      <w:r>
        <w:br/>
      </w:r>
      <w:r>
        <w:rPr>
          <w:rFonts w:ascii="Times New Roman"/>
          <w:b w:val="false"/>
          <w:i w:val="false"/>
          <w:color w:val="000000"/>
          <w:sz w:val="28"/>
        </w:rPr>
        <w:t>
                        сондай-ақ
</w:t>
      </w:r>
      <w:r>
        <w:br/>
      </w:r>
      <w:r>
        <w:rPr>
          <w:rFonts w:ascii="Times New Roman"/>
          <w:b w:val="false"/>
          <w:i w:val="false"/>
          <w:color w:val="000000"/>
          <w:sz w:val="28"/>
        </w:rPr>
        <w:t>
                        жұмыстың
</w:t>
      </w:r>
      <w:r>
        <w:br/>
      </w:r>
      <w:r>
        <w:rPr>
          <w:rFonts w:ascii="Times New Roman"/>
          <w:b w:val="false"/>
          <w:i w:val="false"/>
          <w:color w:val="000000"/>
          <w:sz w:val="28"/>
        </w:rPr>
        <w:t>
                        күрделілігі
</w:t>
      </w:r>
      <w:r>
        <w:br/>
      </w:r>
      <w:r>
        <w:rPr>
          <w:rFonts w:ascii="Times New Roman"/>
          <w:b w:val="false"/>
          <w:i w:val="false"/>
          <w:color w:val="000000"/>
          <w:sz w:val="28"/>
        </w:rPr>
        <w:t>
                        мен қауырт.
</w:t>
      </w:r>
      <w:r>
        <w:br/>
      </w:r>
      <w:r>
        <w:rPr>
          <w:rFonts w:ascii="Times New Roman"/>
          <w:b w:val="false"/>
          <w:i w:val="false"/>
          <w:color w:val="000000"/>
          <w:sz w:val="28"/>
        </w:rPr>
        <w:t>
                        тылығы үшiн
</w:t>
      </w:r>
      <w:r>
        <w:br/>
      </w:r>
      <w:r>
        <w:rPr>
          <w:rFonts w:ascii="Times New Roman"/>
          <w:b w:val="false"/>
          <w:i w:val="false"/>
          <w:color w:val="000000"/>
          <w:sz w:val="28"/>
        </w:rPr>
        <w:t>
                        қосымша ақы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Денсаулық сақтау    Мекеменi      БЛЖ-дан   Аталмыш қосымша
</w:t>
      </w:r>
      <w:r>
        <w:br/>
      </w:r>
      <w:r>
        <w:rPr>
          <w:rFonts w:ascii="Times New Roman"/>
          <w:b w:val="false"/>
          <w:i w:val="false"/>
          <w:color w:val="000000"/>
          <w:sz w:val="28"/>
        </w:rPr>
        <w:t>
    ұйымдарының         дамытуға,     150%      ақыны тағайындау
</w:t>
      </w:r>
      <w:r>
        <w:br/>
      </w:r>
      <w:r>
        <w:rPr>
          <w:rFonts w:ascii="Times New Roman"/>
          <w:b w:val="false"/>
          <w:i w:val="false"/>
          <w:color w:val="000000"/>
          <w:sz w:val="28"/>
        </w:rPr>
        <w:t>
    басшыларына         ауруларды     аспайды   тәртiбi мен шартта.
</w:t>
      </w:r>
      <w:r>
        <w:br/>
      </w:r>
      <w:r>
        <w:rPr>
          <w:rFonts w:ascii="Times New Roman"/>
          <w:b w:val="false"/>
          <w:i w:val="false"/>
          <w:color w:val="000000"/>
          <w:sz w:val="28"/>
        </w:rPr>
        <w:t>
                        емдеу мен               рын мемлекеттiк
</w:t>
      </w:r>
      <w:r>
        <w:br/>
      </w:r>
      <w:r>
        <w:rPr>
          <w:rFonts w:ascii="Times New Roman"/>
          <w:b w:val="false"/>
          <w:i w:val="false"/>
          <w:color w:val="000000"/>
          <w:sz w:val="28"/>
        </w:rPr>
        <w:t>
                        диагностика.            басқару органы
</w:t>
      </w:r>
      <w:r>
        <w:br/>
      </w:r>
      <w:r>
        <w:rPr>
          <w:rFonts w:ascii="Times New Roman"/>
          <w:b w:val="false"/>
          <w:i w:val="false"/>
          <w:color w:val="000000"/>
          <w:sz w:val="28"/>
        </w:rPr>
        <w:t>
                        лаудың озық             белгiлейдi.
</w:t>
      </w:r>
      <w:r>
        <w:br/>
      </w:r>
      <w:r>
        <w:rPr>
          <w:rFonts w:ascii="Times New Roman"/>
          <w:b w:val="false"/>
          <w:i w:val="false"/>
          <w:color w:val="000000"/>
          <w:sz w:val="28"/>
        </w:rPr>
        <w:t>
                        әдiстерiн,
</w:t>
      </w:r>
      <w:r>
        <w:br/>
      </w:r>
      <w:r>
        <w:rPr>
          <w:rFonts w:ascii="Times New Roman"/>
          <w:b w:val="false"/>
          <w:i w:val="false"/>
          <w:color w:val="000000"/>
          <w:sz w:val="28"/>
        </w:rPr>
        <w:t>
                        жаңа дәрi-
</w:t>
      </w:r>
      <w:r>
        <w:br/>
      </w:r>
      <w:r>
        <w:rPr>
          <w:rFonts w:ascii="Times New Roman"/>
          <w:b w:val="false"/>
          <w:i w:val="false"/>
          <w:color w:val="000000"/>
          <w:sz w:val="28"/>
        </w:rPr>
        <w:t>
                        дәрмек
</w:t>
      </w:r>
      <w:r>
        <w:br/>
      </w:r>
      <w:r>
        <w:rPr>
          <w:rFonts w:ascii="Times New Roman"/>
          <w:b w:val="false"/>
          <w:i w:val="false"/>
          <w:color w:val="000000"/>
          <w:sz w:val="28"/>
        </w:rPr>
        <w:t>
                        құралдарын
</w:t>
      </w:r>
      <w:r>
        <w:br/>
      </w:r>
      <w:r>
        <w:rPr>
          <w:rFonts w:ascii="Times New Roman"/>
          <w:b w:val="false"/>
          <w:i w:val="false"/>
          <w:color w:val="000000"/>
          <w:sz w:val="28"/>
        </w:rPr>
        <w:t>
                        және медици.
</w:t>
      </w:r>
      <w:r>
        <w:br/>
      </w:r>
      <w:r>
        <w:rPr>
          <w:rFonts w:ascii="Times New Roman"/>
          <w:b w:val="false"/>
          <w:i w:val="false"/>
          <w:color w:val="000000"/>
          <w:sz w:val="28"/>
        </w:rPr>
        <w:t>
                        налық жаб.
</w:t>
      </w:r>
      <w:r>
        <w:br/>
      </w:r>
      <w:r>
        <w:rPr>
          <w:rFonts w:ascii="Times New Roman"/>
          <w:b w:val="false"/>
          <w:i w:val="false"/>
          <w:color w:val="000000"/>
          <w:sz w:val="28"/>
        </w:rPr>
        <w:t>
                        дықтарды 
</w:t>
      </w:r>
      <w:r>
        <w:br/>
      </w:r>
      <w:r>
        <w:rPr>
          <w:rFonts w:ascii="Times New Roman"/>
          <w:b w:val="false"/>
          <w:i w:val="false"/>
          <w:color w:val="000000"/>
          <w:sz w:val="28"/>
        </w:rPr>
        <w:t>
                        ұйым
</w:t>
      </w:r>
      <w:r>
        <w:br/>
      </w:r>
      <w:r>
        <w:rPr>
          <w:rFonts w:ascii="Times New Roman"/>
          <w:b w:val="false"/>
          <w:i w:val="false"/>
          <w:color w:val="000000"/>
          <w:sz w:val="28"/>
        </w:rPr>
        <w:t>
                        практикасында
</w:t>
      </w:r>
      <w:r>
        <w:br/>
      </w:r>
      <w:r>
        <w:rPr>
          <w:rFonts w:ascii="Times New Roman"/>
          <w:b w:val="false"/>
          <w:i w:val="false"/>
          <w:color w:val="000000"/>
          <w:sz w:val="28"/>
        </w:rPr>
        <w:t>
                        қолдануға
</w:t>
      </w:r>
      <w:r>
        <w:br/>
      </w:r>
      <w:r>
        <w:rPr>
          <w:rFonts w:ascii="Times New Roman"/>
          <w:b w:val="false"/>
          <w:i w:val="false"/>
          <w:color w:val="000000"/>
          <w:sz w:val="28"/>
        </w:rPr>
        <w:t>
                        бағытталған
</w:t>
      </w:r>
      <w:r>
        <w:br/>
      </w:r>
      <w:r>
        <w:rPr>
          <w:rFonts w:ascii="Times New Roman"/>
          <w:b w:val="false"/>
          <w:i w:val="false"/>
          <w:color w:val="000000"/>
          <w:sz w:val="28"/>
        </w:rPr>
        <w:t>
                        жұмыс үшiн
</w:t>
      </w:r>
      <w:r>
        <w:br/>
      </w:r>
      <w:r>
        <w:rPr>
          <w:rFonts w:ascii="Times New Roman"/>
          <w:b w:val="false"/>
          <w:i w:val="false"/>
          <w:color w:val="000000"/>
          <w:sz w:val="28"/>
        </w:rPr>
        <w:t>
                        қосымша ақы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Мемлекеттiк денсаулық сақтау мекемелерiнiң және қазыналық денсаулық сақтау кәсiпорындарының қызметкерлерiне зиянды (айрықша зиянды) және қауiптi (aca қауiптi) еңбек жағдайларында жұмыс iстегенi үшiн екi (оданда көп) негiздер бойынша: туберкулез емдеу-профилактикалық мекемелерiнiң (палаталар, бөлiмшелер, үй-интернаттардың) медициналық және өзге де қызметкерлерiне - БЛЖ-дан 70 % мөлшерiнде, мамандандырылған емдеу-профилактикалық, ұйымдарының (алкоголизмнен, нашақорлықтан, токсикоманиядан мәжбүрлеп емдеу палаталарының, бөлiмшелерінің) қызметкерлерiне БЛЖ-дан 40 % мөлшерiнде, өзге де ұйымдар мен олардың құрылымдық бөлiмшелерiнiң 20 %-дан 22 %-ке дейiн қосымша ақы көзделетiн медициналық және өзге қызметшiлерi үшiн - БЛЖ-дан 23 % мөлшерiнде қосымша ақылар белгiленедi.
</w:t>
      </w:r>
      <w:r>
        <w:br/>
      </w:r>
      <w:r>
        <w:rPr>
          <w:rFonts w:ascii="Times New Roman"/>
          <w:b w:val="false"/>
          <w:i w:val="false"/>
          <w:color w:val="000000"/>
          <w:sz w:val="28"/>
        </w:rPr>
        <w:t>
      Медициналық қызметкерлерге кезекшiлiкте болғаны үшiн еңбекке ақы төлеу нақты жұмыс iстеген уақыты үшiн жүргiзiледi. Кезекшiлiктi ұйымдастыру және оған ақы төлеу тәртiбiн азаматтардың денсаулығын қорғау саласындағы уәкілеттi атқарушы орталық орган белгiлейдi.
</w:t>
      </w:r>
      <w:r>
        <w:br/>
      </w:r>
      <w:r>
        <w:rPr>
          <w:rFonts w:ascii="Times New Roman"/>
          <w:b w:val="false"/>
          <w:i w:val="false"/>
          <w:color w:val="000000"/>
          <w:sz w:val="28"/>
        </w:rPr>
        <w:t>
      Осы қосымшада белгіленген қосымша ақылар мен үстеме ақылар ұлттық қауiпсiздiк органдары, iшкi iстер органдары жүйесiнiң, Әдiлет министрлiгiнiң қылмыстық-атқарушы жүйесiнiң, Қорғаныс министрлiгi жүйесiнiң, Республикалық ұланның мемлекеттiк мекемелерi мен қазыналық кәсiпорындарының әскери және арнайы атағы жоқ медициналық қызметкерлерiне, бiлiм және ғылым, әлеуметтiк қамсыздандыру, дене шынықтыру және спорт жүйесiнiң мемлекеттiк мекемелерi мен қазыналық кәсiпорындарының медициналық және ғылыми қызметкерлерiне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Әлеуметтік қамсыздандыру мемлекеттік мекемелерінің және қазыналық кәсіпорындарының қызметкерлеріне еңбек жағдайлары үшін төленетін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Қызметкерлер кәсіп. |  Қосымша   | Қосымша  |     Ескерту
</w:t>
      </w:r>
      <w:r>
        <w:br/>
      </w:r>
      <w:r>
        <w:rPr>
          <w:rFonts w:ascii="Times New Roman"/>
          <w:b w:val="false"/>
          <w:i w:val="false"/>
          <w:color w:val="000000"/>
          <w:sz w:val="28"/>
        </w:rPr>
        <w:t>
с | терінің, лауазымда. | ақылардың  | ақының   |
</w:t>
      </w:r>
      <w:r>
        <w:br/>
      </w:r>
      <w:r>
        <w:rPr>
          <w:rFonts w:ascii="Times New Roman"/>
          <w:b w:val="false"/>
          <w:i w:val="false"/>
          <w:color w:val="000000"/>
          <w:sz w:val="28"/>
        </w:rPr>
        <w:t>
N | рының, санаттарының |  түрлері   | мөлшері  |
</w:t>
      </w:r>
      <w:r>
        <w:br/>
      </w:r>
      <w:r>
        <w:rPr>
          <w:rFonts w:ascii="Times New Roman"/>
          <w:b w:val="false"/>
          <w:i w:val="false"/>
          <w:color w:val="000000"/>
          <w:sz w:val="28"/>
        </w:rPr>
        <w:t>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Ерекше                  "Қазақстан Республи.
</w:t>
      </w:r>
      <w:r>
        <w:br/>
      </w:r>
      <w:r>
        <w:rPr>
          <w:rFonts w:ascii="Times New Roman"/>
          <w:b w:val="false"/>
          <w:i w:val="false"/>
          <w:color w:val="000000"/>
          <w:sz w:val="28"/>
        </w:rPr>
        <w:t>
                        жағдайлар               касындағы еңбек
</w:t>
      </w:r>
      <w:r>
        <w:br/>
      </w:r>
      <w:r>
        <w:rPr>
          <w:rFonts w:ascii="Times New Roman"/>
          <w:b w:val="false"/>
          <w:i w:val="false"/>
          <w:color w:val="000000"/>
          <w:sz w:val="28"/>
        </w:rPr>
        <w:t>
                        үшiн қосымша            туралы" 1999 жылғы
</w:t>
      </w:r>
      <w:r>
        <w:br/>
      </w:r>
      <w:r>
        <w:rPr>
          <w:rFonts w:ascii="Times New Roman"/>
          <w:b w:val="false"/>
          <w:i w:val="false"/>
          <w:color w:val="000000"/>
          <w:sz w:val="28"/>
        </w:rPr>
        <w:t>
                        ақы                     10 желтоқсандағы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1)  Жүйке-неврология.
</w:t>
      </w:r>
      <w:r>
        <w:br/>
      </w:r>
      <w:r>
        <w:rPr>
          <w:rFonts w:ascii="Times New Roman"/>
          <w:b w:val="false"/>
          <w:i w:val="false"/>
          <w:color w:val="000000"/>
          <w:sz w:val="28"/>
        </w:rPr>
        <w:t>
    лық ауруларға
</w:t>
      </w:r>
      <w:r>
        <w:br/>
      </w:r>
      <w:r>
        <w:rPr>
          <w:rFonts w:ascii="Times New Roman"/>
          <w:b w:val="false"/>
          <w:i w:val="false"/>
          <w:color w:val="000000"/>
          <w:sz w:val="28"/>
        </w:rPr>
        <w:t>
    (мүгедек-психо.
</w:t>
      </w:r>
      <w:r>
        <w:br/>
      </w:r>
      <w:r>
        <w:rPr>
          <w:rFonts w:ascii="Times New Roman"/>
          <w:b w:val="false"/>
          <w:i w:val="false"/>
          <w:color w:val="000000"/>
          <w:sz w:val="28"/>
        </w:rPr>
        <w:t>
    хроник) арналған
</w:t>
      </w:r>
      <w:r>
        <w:br/>
      </w:r>
      <w:r>
        <w:rPr>
          <w:rFonts w:ascii="Times New Roman"/>
          <w:b w:val="false"/>
          <w:i w:val="false"/>
          <w:color w:val="000000"/>
          <w:sz w:val="28"/>
        </w:rPr>
        <w:t>
    интернат-үйлерi.
</w:t>
      </w:r>
      <w:r>
        <w:br/>
      </w:r>
      <w:r>
        <w:rPr>
          <w:rFonts w:ascii="Times New Roman"/>
          <w:b w:val="false"/>
          <w:i w:val="false"/>
          <w:color w:val="000000"/>
          <w:sz w:val="28"/>
        </w:rPr>
        <w:t>
    нің, ақыл-ойы
</w:t>
      </w:r>
      <w:r>
        <w:br/>
      </w:r>
      <w:r>
        <w:rPr>
          <w:rFonts w:ascii="Times New Roman"/>
          <w:b w:val="false"/>
          <w:i w:val="false"/>
          <w:color w:val="000000"/>
          <w:sz w:val="28"/>
        </w:rPr>
        <w:t>
    кемiс балаларға
</w:t>
      </w:r>
      <w:r>
        <w:br/>
      </w:r>
      <w:r>
        <w:rPr>
          <w:rFonts w:ascii="Times New Roman"/>
          <w:b w:val="false"/>
          <w:i w:val="false"/>
          <w:color w:val="000000"/>
          <w:sz w:val="28"/>
        </w:rPr>
        <w:t>
    арналған интер.
</w:t>
      </w:r>
      <w:r>
        <w:br/>
      </w:r>
      <w:r>
        <w:rPr>
          <w:rFonts w:ascii="Times New Roman"/>
          <w:b w:val="false"/>
          <w:i w:val="false"/>
          <w:color w:val="000000"/>
          <w:sz w:val="28"/>
        </w:rPr>
        <w:t>
    нат-үйлерiнің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Директорларға,                    БЛЖ-дан
</w:t>
      </w:r>
      <w:r>
        <w:br/>
      </w:r>
      <w:r>
        <w:rPr>
          <w:rFonts w:ascii="Times New Roman"/>
          <w:b w:val="false"/>
          <w:i w:val="false"/>
          <w:color w:val="000000"/>
          <w:sz w:val="28"/>
        </w:rPr>
        <w:t>
    олардың орынбасар.                30%
</w:t>
      </w:r>
      <w:r>
        <w:br/>
      </w:r>
      <w:r>
        <w:rPr>
          <w:rFonts w:ascii="Times New Roman"/>
          <w:b w:val="false"/>
          <w:i w:val="false"/>
          <w:color w:val="000000"/>
          <w:sz w:val="28"/>
        </w:rPr>
        <w:t>
    ларына, медицина.
</w:t>
      </w:r>
      <w:r>
        <w:br/>
      </w:r>
      <w:r>
        <w:rPr>
          <w:rFonts w:ascii="Times New Roman"/>
          <w:b w:val="false"/>
          <w:i w:val="false"/>
          <w:color w:val="000000"/>
          <w:sz w:val="28"/>
        </w:rPr>
        <w:t>
    лық бөлiмi және
</w:t>
      </w:r>
      <w:r>
        <w:br/>
      </w:r>
      <w:r>
        <w:rPr>
          <w:rFonts w:ascii="Times New Roman"/>
          <w:b w:val="false"/>
          <w:i w:val="false"/>
          <w:color w:val="000000"/>
          <w:sz w:val="28"/>
        </w:rPr>
        <w:t>
    бөлiмшелердің
</w:t>
      </w:r>
      <w:r>
        <w:br/>
      </w:r>
      <w:r>
        <w:rPr>
          <w:rFonts w:ascii="Times New Roman"/>
          <w:b w:val="false"/>
          <w:i w:val="false"/>
          <w:color w:val="000000"/>
          <w:sz w:val="28"/>
        </w:rPr>
        <w:t>
    меңгерушiлерiне,
</w:t>
      </w:r>
      <w:r>
        <w:br/>
      </w:r>
      <w:r>
        <w:rPr>
          <w:rFonts w:ascii="Times New Roman"/>
          <w:b w:val="false"/>
          <w:i w:val="false"/>
          <w:color w:val="000000"/>
          <w:sz w:val="28"/>
        </w:rPr>
        <w:t>
    дәрiгерлерге,
</w:t>
      </w:r>
      <w:r>
        <w:br/>
      </w:r>
      <w:r>
        <w:rPr>
          <w:rFonts w:ascii="Times New Roman"/>
          <w:b w:val="false"/>
          <w:i w:val="false"/>
          <w:color w:val="000000"/>
          <w:sz w:val="28"/>
        </w:rPr>
        <w:t>
    лауазымдық атаула.
</w:t>
      </w:r>
      <w:r>
        <w:br/>
      </w:r>
      <w:r>
        <w:rPr>
          <w:rFonts w:ascii="Times New Roman"/>
          <w:b w:val="false"/>
          <w:i w:val="false"/>
          <w:color w:val="000000"/>
          <w:sz w:val="28"/>
        </w:rPr>
        <w:t>
    рына қарамастан
</w:t>
      </w:r>
      <w:r>
        <w:br/>
      </w:r>
      <w:r>
        <w:rPr>
          <w:rFonts w:ascii="Times New Roman"/>
          <w:b w:val="false"/>
          <w:i w:val="false"/>
          <w:color w:val="000000"/>
          <w:sz w:val="28"/>
        </w:rPr>
        <w:t>
    педагогикалық
</w:t>
      </w:r>
      <w:r>
        <w:br/>
      </w:r>
      <w:r>
        <w:rPr>
          <w:rFonts w:ascii="Times New Roman"/>
          <w:b w:val="false"/>
          <w:i w:val="false"/>
          <w:color w:val="000000"/>
          <w:sz w:val="28"/>
        </w:rPr>
        <w:t>
    қызметкерлерге,
</w:t>
      </w:r>
      <w:r>
        <w:br/>
      </w:r>
      <w:r>
        <w:rPr>
          <w:rFonts w:ascii="Times New Roman"/>
          <w:b w:val="false"/>
          <w:i w:val="false"/>
          <w:color w:val="000000"/>
          <w:sz w:val="28"/>
        </w:rPr>
        <w:t>
    лауазымдық атау.
</w:t>
      </w:r>
      <w:r>
        <w:br/>
      </w:r>
      <w:r>
        <w:rPr>
          <w:rFonts w:ascii="Times New Roman"/>
          <w:b w:val="false"/>
          <w:i w:val="false"/>
          <w:color w:val="000000"/>
          <w:sz w:val="28"/>
        </w:rPr>
        <w:t>
    ларына қарамастан
</w:t>
      </w:r>
      <w:r>
        <w:br/>
      </w:r>
      <w:r>
        <w:rPr>
          <w:rFonts w:ascii="Times New Roman"/>
          <w:b w:val="false"/>
          <w:i w:val="false"/>
          <w:color w:val="000000"/>
          <w:sz w:val="28"/>
        </w:rPr>
        <w:t>
    орта және кiшi
</w:t>
      </w:r>
      <w:r>
        <w:br/>
      </w:r>
      <w:r>
        <w:rPr>
          <w:rFonts w:ascii="Times New Roman"/>
          <w:b w:val="false"/>
          <w:i w:val="false"/>
          <w:color w:val="000000"/>
          <w:sz w:val="28"/>
        </w:rPr>
        <w:t>
    медициналық
</w:t>
      </w:r>
      <w:r>
        <w:br/>
      </w:r>
      <w:r>
        <w:rPr>
          <w:rFonts w:ascii="Times New Roman"/>
          <w:b w:val="false"/>
          <w:i w:val="false"/>
          <w:color w:val="000000"/>
          <w:sz w:val="28"/>
        </w:rPr>
        <w:t>
    қызметкерлерге,
</w:t>
      </w:r>
      <w:r>
        <w:br/>
      </w:r>
      <w:r>
        <w:rPr>
          <w:rFonts w:ascii="Times New Roman"/>
          <w:b w:val="false"/>
          <w:i w:val="false"/>
          <w:color w:val="000000"/>
          <w:sz w:val="28"/>
        </w:rPr>
        <w:t>
    тәрбиешiлерге, аға
</w:t>
      </w:r>
      <w:r>
        <w:br/>
      </w:r>
      <w:r>
        <w:rPr>
          <w:rFonts w:ascii="Times New Roman"/>
          <w:b w:val="false"/>
          <w:i w:val="false"/>
          <w:color w:val="000000"/>
          <w:sz w:val="28"/>
        </w:rPr>
        <w:t>
    тәрбиешiлерге,
</w:t>
      </w:r>
      <w:r>
        <w:br/>
      </w:r>
      <w:r>
        <w:rPr>
          <w:rFonts w:ascii="Times New Roman"/>
          <w:b w:val="false"/>
          <w:i w:val="false"/>
          <w:color w:val="000000"/>
          <w:sz w:val="28"/>
        </w:rPr>
        <w:t>
    нұсқаушыларға,
</w:t>
      </w:r>
      <w:r>
        <w:br/>
      </w:r>
      <w:r>
        <w:rPr>
          <w:rFonts w:ascii="Times New Roman"/>
          <w:b w:val="false"/>
          <w:i w:val="false"/>
          <w:color w:val="000000"/>
          <w:sz w:val="28"/>
        </w:rPr>
        <w:t>
    кiтапхана және клуб
</w:t>
      </w:r>
      <w:r>
        <w:br/>
      </w:r>
      <w:r>
        <w:rPr>
          <w:rFonts w:ascii="Times New Roman"/>
          <w:b w:val="false"/>
          <w:i w:val="false"/>
          <w:color w:val="000000"/>
          <w:sz w:val="28"/>
        </w:rPr>
        <w:t>
    қызметкерлерiне,
</w:t>
      </w:r>
      <w:r>
        <w:br/>
      </w:r>
      <w:r>
        <w:rPr>
          <w:rFonts w:ascii="Times New Roman"/>
          <w:b w:val="false"/>
          <w:i w:val="false"/>
          <w:color w:val="000000"/>
          <w:sz w:val="28"/>
        </w:rPr>
        <w:t>
    мәдени шараларды
</w:t>
      </w:r>
      <w:r>
        <w:br/>
      </w:r>
      <w:r>
        <w:rPr>
          <w:rFonts w:ascii="Times New Roman"/>
          <w:b w:val="false"/>
          <w:i w:val="false"/>
          <w:color w:val="000000"/>
          <w:sz w:val="28"/>
        </w:rPr>
        <w:t>
    ұйымдастырушыларға
</w:t>
      </w:r>
      <w:r>
        <w:br/>
      </w:r>
      <w:r>
        <w:rPr>
          <w:rFonts w:ascii="Times New Roman"/>
          <w:b w:val="false"/>
          <w:i w:val="false"/>
          <w:color w:val="000000"/>
          <w:sz w:val="28"/>
        </w:rPr>
        <w:t>
    (музыкалық демеушi.
</w:t>
      </w:r>
      <w:r>
        <w:br/>
      </w:r>
      <w:r>
        <w:rPr>
          <w:rFonts w:ascii="Times New Roman"/>
          <w:b w:val="false"/>
          <w:i w:val="false"/>
          <w:color w:val="000000"/>
          <w:sz w:val="28"/>
        </w:rPr>
        <w:t>
    лерге), үйiрмелер.
</w:t>
      </w:r>
      <w:r>
        <w:br/>
      </w:r>
      <w:r>
        <w:rPr>
          <w:rFonts w:ascii="Times New Roman"/>
          <w:b w:val="false"/>
          <w:i w:val="false"/>
          <w:color w:val="000000"/>
          <w:sz w:val="28"/>
        </w:rPr>
        <w:t>
    дің жетекшiлерiне,
</w:t>
      </w:r>
      <w:r>
        <w:br/>
      </w:r>
      <w:r>
        <w:rPr>
          <w:rFonts w:ascii="Times New Roman"/>
          <w:b w:val="false"/>
          <w:i w:val="false"/>
          <w:color w:val="000000"/>
          <w:sz w:val="28"/>
        </w:rPr>
        <w:t>
    ауруларға қызмет
</w:t>
      </w:r>
      <w:r>
        <w:br/>
      </w:r>
      <w:r>
        <w:rPr>
          <w:rFonts w:ascii="Times New Roman"/>
          <w:b w:val="false"/>
          <w:i w:val="false"/>
          <w:color w:val="000000"/>
          <w:sz w:val="28"/>
        </w:rPr>
        <w:t>
    көрсетушi шаштараз.
</w:t>
      </w:r>
      <w:r>
        <w:br/>
      </w:r>
      <w:r>
        <w:rPr>
          <w:rFonts w:ascii="Times New Roman"/>
          <w:b w:val="false"/>
          <w:i w:val="false"/>
          <w:color w:val="000000"/>
          <w:sz w:val="28"/>
        </w:rPr>
        <w:t>
    дарға, бөлiмшенің
</w:t>
      </w:r>
      <w:r>
        <w:br/>
      </w:r>
      <w:r>
        <w:rPr>
          <w:rFonts w:ascii="Times New Roman"/>
          <w:b w:val="false"/>
          <w:i w:val="false"/>
          <w:color w:val="000000"/>
          <w:sz w:val="28"/>
        </w:rPr>
        <w:t>
    iшiндегi жұмыс
</w:t>
      </w:r>
      <w:r>
        <w:br/>
      </w:r>
      <w:r>
        <w:rPr>
          <w:rFonts w:ascii="Times New Roman"/>
          <w:b w:val="false"/>
          <w:i w:val="false"/>
          <w:color w:val="000000"/>
          <w:sz w:val="28"/>
        </w:rPr>
        <w:t>
    кезiнде электр
</w:t>
      </w:r>
      <w:r>
        <w:br/>
      </w:r>
      <w:r>
        <w:rPr>
          <w:rFonts w:ascii="Times New Roman"/>
          <w:b w:val="false"/>
          <w:i w:val="false"/>
          <w:color w:val="000000"/>
          <w:sz w:val="28"/>
        </w:rPr>
        <w:t>
    монтерлерi мен
</w:t>
      </w:r>
      <w:r>
        <w:br/>
      </w:r>
      <w:r>
        <w:rPr>
          <w:rFonts w:ascii="Times New Roman"/>
          <w:b w:val="false"/>
          <w:i w:val="false"/>
          <w:color w:val="000000"/>
          <w:sz w:val="28"/>
        </w:rPr>
        <w:t>
    слесар-сантехник.
</w:t>
      </w:r>
      <w:r>
        <w:br/>
      </w:r>
      <w:r>
        <w:rPr>
          <w:rFonts w:ascii="Times New Roman"/>
          <w:b w:val="false"/>
          <w:i w:val="false"/>
          <w:color w:val="000000"/>
          <w:sz w:val="28"/>
        </w:rPr>
        <w:t>
    терге, ауруларға
</w:t>
      </w:r>
      <w:r>
        <w:br/>
      </w:r>
      <w:r>
        <w:rPr>
          <w:rFonts w:ascii="Times New Roman"/>
          <w:b w:val="false"/>
          <w:i w:val="false"/>
          <w:color w:val="000000"/>
          <w:sz w:val="28"/>
        </w:rPr>
        <w:t>
    қызмет көрсетушi
</w:t>
      </w:r>
      <w:r>
        <w:br/>
      </w:r>
      <w:r>
        <w:rPr>
          <w:rFonts w:ascii="Times New Roman"/>
          <w:b w:val="false"/>
          <w:i w:val="false"/>
          <w:color w:val="000000"/>
          <w:sz w:val="28"/>
        </w:rPr>
        <w:t>
    лифтерлерге,
</w:t>
      </w:r>
      <w:r>
        <w:br/>
      </w:r>
      <w:r>
        <w:rPr>
          <w:rFonts w:ascii="Times New Roman"/>
          <w:b w:val="false"/>
          <w:i w:val="false"/>
          <w:color w:val="000000"/>
          <w:sz w:val="28"/>
        </w:rPr>
        <w:t>
    сыпырушыларға,
</w:t>
      </w:r>
      <w:r>
        <w:br/>
      </w:r>
      <w:r>
        <w:rPr>
          <w:rFonts w:ascii="Times New Roman"/>
          <w:b w:val="false"/>
          <w:i w:val="false"/>
          <w:color w:val="000000"/>
          <w:sz w:val="28"/>
        </w:rPr>
        <w:t>
    бөлiмшенiң iшiндегi
</w:t>
      </w:r>
      <w:r>
        <w:br/>
      </w:r>
      <w:r>
        <w:rPr>
          <w:rFonts w:ascii="Times New Roman"/>
          <w:b w:val="false"/>
          <w:i w:val="false"/>
          <w:color w:val="000000"/>
          <w:sz w:val="28"/>
        </w:rPr>
        <w:t>
    жұмыс кезiнде және
</w:t>
      </w:r>
      <w:r>
        <w:br/>
      </w:r>
      <w:r>
        <w:rPr>
          <w:rFonts w:ascii="Times New Roman"/>
          <w:b w:val="false"/>
          <w:i w:val="false"/>
          <w:color w:val="000000"/>
          <w:sz w:val="28"/>
        </w:rPr>
        <w:t>
    ауруларға қызмет
</w:t>
      </w:r>
      <w:r>
        <w:br/>
      </w:r>
      <w:r>
        <w:rPr>
          <w:rFonts w:ascii="Times New Roman"/>
          <w:b w:val="false"/>
          <w:i w:val="false"/>
          <w:color w:val="000000"/>
          <w:sz w:val="28"/>
        </w:rPr>
        <w:t>
    көрсету кезiнде
</w:t>
      </w:r>
      <w:r>
        <w:br/>
      </w:r>
      <w:r>
        <w:rPr>
          <w:rFonts w:ascii="Times New Roman"/>
          <w:b w:val="false"/>
          <w:i w:val="false"/>
          <w:color w:val="000000"/>
          <w:sz w:val="28"/>
        </w:rPr>
        <w:t>
    барлық кәсіптің
</w:t>
      </w:r>
      <w:r>
        <w:br/>
      </w:r>
      <w:r>
        <w:rPr>
          <w:rFonts w:ascii="Times New Roman"/>
          <w:b w:val="false"/>
          <w:i w:val="false"/>
          <w:color w:val="000000"/>
          <w:sz w:val="28"/>
        </w:rPr>
        <w:t>
    жұмысшыларына
</w:t>
      </w:r>
    </w:p>
    <w:p>
      <w:pPr>
        <w:spacing w:after="0"/>
        <w:ind w:left="0"/>
        <w:jc w:val="both"/>
      </w:pPr>
      <w:r>
        <w:rPr>
          <w:rFonts w:ascii="Times New Roman"/>
          <w:b w:val="false"/>
          <w:i w:val="false"/>
          <w:color w:val="000000"/>
          <w:sz w:val="28"/>
        </w:rPr>
        <w:t>
    шаруашылық, қойма                 БЛЖ-дан
</w:t>
      </w:r>
      <w:r>
        <w:br/>
      </w:r>
      <w:r>
        <w:rPr>
          <w:rFonts w:ascii="Times New Roman"/>
          <w:b w:val="false"/>
          <w:i w:val="false"/>
          <w:color w:val="000000"/>
          <w:sz w:val="28"/>
        </w:rPr>
        <w:t>
    меңгерушiлеріне,                  25%
</w:t>
      </w:r>
      <w:r>
        <w:br/>
      </w:r>
      <w:r>
        <w:rPr>
          <w:rFonts w:ascii="Times New Roman"/>
          <w:b w:val="false"/>
          <w:i w:val="false"/>
          <w:color w:val="000000"/>
          <w:sz w:val="28"/>
        </w:rPr>
        <w:t>
    қоймашыларға,
</w:t>
      </w:r>
      <w:r>
        <w:br/>
      </w:r>
      <w:r>
        <w:rPr>
          <w:rFonts w:ascii="Times New Roman"/>
          <w:b w:val="false"/>
          <w:i w:val="false"/>
          <w:color w:val="000000"/>
          <w:sz w:val="28"/>
        </w:rPr>
        <w:t>
    кастеляншаға, киiм
</w:t>
      </w:r>
      <w:r>
        <w:br/>
      </w:r>
      <w:r>
        <w:rPr>
          <w:rFonts w:ascii="Times New Roman"/>
          <w:b w:val="false"/>
          <w:i w:val="false"/>
          <w:color w:val="000000"/>
          <w:sz w:val="28"/>
        </w:rPr>
        <w:t>
    және төсек-орын
</w:t>
      </w:r>
      <w:r>
        <w:br/>
      </w:r>
      <w:r>
        <w:rPr>
          <w:rFonts w:ascii="Times New Roman"/>
          <w:b w:val="false"/>
          <w:i w:val="false"/>
          <w:color w:val="000000"/>
          <w:sz w:val="28"/>
        </w:rPr>
        <w:t>
    жөндеу жөнiндегi
</w:t>
      </w:r>
      <w:r>
        <w:br/>
      </w:r>
      <w:r>
        <w:rPr>
          <w:rFonts w:ascii="Times New Roman"/>
          <w:b w:val="false"/>
          <w:i w:val="false"/>
          <w:color w:val="000000"/>
          <w:sz w:val="28"/>
        </w:rPr>
        <w:t>
    тiгiншiлерге, аяқ
</w:t>
      </w:r>
      <w:r>
        <w:br/>
      </w:r>
      <w:r>
        <w:rPr>
          <w:rFonts w:ascii="Times New Roman"/>
          <w:b w:val="false"/>
          <w:i w:val="false"/>
          <w:color w:val="000000"/>
          <w:sz w:val="28"/>
        </w:rPr>
        <w:t>
    киiм жөндеу жұмыс.
</w:t>
      </w:r>
      <w:r>
        <w:br/>
      </w:r>
      <w:r>
        <w:rPr>
          <w:rFonts w:ascii="Times New Roman"/>
          <w:b w:val="false"/>
          <w:i w:val="false"/>
          <w:color w:val="000000"/>
          <w:sz w:val="28"/>
        </w:rPr>
        <w:t>
    шыларына, ғимарат.
</w:t>
      </w:r>
      <w:r>
        <w:br/>
      </w:r>
      <w:r>
        <w:rPr>
          <w:rFonts w:ascii="Times New Roman"/>
          <w:b w:val="false"/>
          <w:i w:val="false"/>
          <w:color w:val="000000"/>
          <w:sz w:val="28"/>
        </w:rPr>
        <w:t>
    тарға қызмет көр.
</w:t>
      </w:r>
      <w:r>
        <w:br/>
      </w:r>
      <w:r>
        <w:rPr>
          <w:rFonts w:ascii="Times New Roman"/>
          <w:b w:val="false"/>
          <w:i w:val="false"/>
          <w:color w:val="000000"/>
          <w:sz w:val="28"/>
        </w:rPr>
        <w:t>
    сету және ағымдық
</w:t>
      </w:r>
      <w:r>
        <w:br/>
      </w:r>
      <w:r>
        <w:rPr>
          <w:rFonts w:ascii="Times New Roman"/>
          <w:b w:val="false"/>
          <w:i w:val="false"/>
          <w:color w:val="000000"/>
          <w:sz w:val="28"/>
        </w:rPr>
        <w:t>
    жөндеу жөнiндегі
</w:t>
      </w:r>
      <w:r>
        <w:br/>
      </w:r>
      <w:r>
        <w:rPr>
          <w:rFonts w:ascii="Times New Roman"/>
          <w:b w:val="false"/>
          <w:i w:val="false"/>
          <w:color w:val="000000"/>
          <w:sz w:val="28"/>
        </w:rPr>
        <w:t>
    жұмысшыларға,
</w:t>
      </w:r>
      <w:r>
        <w:br/>
      </w:r>
      <w:r>
        <w:rPr>
          <w:rFonts w:ascii="Times New Roman"/>
          <w:b w:val="false"/>
          <w:i w:val="false"/>
          <w:color w:val="000000"/>
          <w:sz w:val="28"/>
        </w:rPr>
        <w:t>
    атқосшыларға,
</w:t>
      </w:r>
      <w:r>
        <w:br/>
      </w:r>
      <w:r>
        <w:rPr>
          <w:rFonts w:ascii="Times New Roman"/>
          <w:b w:val="false"/>
          <w:i w:val="false"/>
          <w:color w:val="000000"/>
          <w:sz w:val="28"/>
        </w:rPr>
        <w:t>
    арбакештерге,
</w:t>
      </w:r>
      <w:r>
        <w:br/>
      </w:r>
      <w:r>
        <w:rPr>
          <w:rFonts w:ascii="Times New Roman"/>
          <w:b w:val="false"/>
          <w:i w:val="false"/>
          <w:color w:val="000000"/>
          <w:sz w:val="28"/>
        </w:rPr>
        <w:t>
    гардеробшыларға,
</w:t>
      </w:r>
      <w:r>
        <w:br/>
      </w:r>
      <w:r>
        <w:rPr>
          <w:rFonts w:ascii="Times New Roman"/>
          <w:b w:val="false"/>
          <w:i w:val="false"/>
          <w:color w:val="000000"/>
          <w:sz w:val="28"/>
        </w:rPr>
        <w:t>
    от жағушыларға  
</w:t>
      </w:r>
    </w:p>
    <w:p>
      <w:pPr>
        <w:spacing w:after="0"/>
        <w:ind w:left="0"/>
        <w:jc w:val="both"/>
      </w:pPr>
      <w:r>
        <w:rPr>
          <w:rFonts w:ascii="Times New Roman"/>
          <w:b w:val="false"/>
          <w:i w:val="false"/>
          <w:color w:val="000000"/>
          <w:sz w:val="28"/>
        </w:rPr>
        <w:t>
2)  Дене мүшесiнің
</w:t>
      </w:r>
      <w:r>
        <w:br/>
      </w:r>
      <w:r>
        <w:rPr>
          <w:rFonts w:ascii="Times New Roman"/>
          <w:b w:val="false"/>
          <w:i w:val="false"/>
          <w:color w:val="000000"/>
          <w:sz w:val="28"/>
        </w:rPr>
        <w:t>
    кемiстiгi бар
</w:t>
      </w:r>
      <w:r>
        <w:br/>
      </w:r>
      <w:r>
        <w:rPr>
          <w:rFonts w:ascii="Times New Roman"/>
          <w:b w:val="false"/>
          <w:i w:val="false"/>
          <w:color w:val="000000"/>
          <w:sz w:val="28"/>
        </w:rPr>
        <w:t>
    балаларға арналған
</w:t>
      </w:r>
      <w:r>
        <w:br/>
      </w:r>
      <w:r>
        <w:rPr>
          <w:rFonts w:ascii="Times New Roman"/>
          <w:b w:val="false"/>
          <w:i w:val="false"/>
          <w:color w:val="000000"/>
          <w:sz w:val="28"/>
        </w:rPr>
        <w:t>
    интернат-үйлерiнің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директорларға,                   БЛЖ-дан
</w:t>
      </w:r>
      <w:r>
        <w:br/>
      </w:r>
      <w:r>
        <w:rPr>
          <w:rFonts w:ascii="Times New Roman"/>
          <w:b w:val="false"/>
          <w:i w:val="false"/>
          <w:color w:val="000000"/>
          <w:sz w:val="28"/>
        </w:rPr>
        <w:t>
    олардың орынбасар.                30%
</w:t>
      </w:r>
      <w:r>
        <w:br/>
      </w:r>
      <w:r>
        <w:rPr>
          <w:rFonts w:ascii="Times New Roman"/>
          <w:b w:val="false"/>
          <w:i w:val="false"/>
          <w:color w:val="000000"/>
          <w:sz w:val="28"/>
        </w:rPr>
        <w:t>
    ларына, мұғалімдер.
</w:t>
      </w:r>
      <w:r>
        <w:br/>
      </w:r>
      <w:r>
        <w:rPr>
          <w:rFonts w:ascii="Times New Roman"/>
          <w:b w:val="false"/>
          <w:i w:val="false"/>
          <w:color w:val="000000"/>
          <w:sz w:val="28"/>
        </w:rPr>
        <w:t>
    ге, тәрбиешiлерге,
</w:t>
      </w:r>
      <w:r>
        <w:br/>
      </w:r>
      <w:r>
        <w:rPr>
          <w:rFonts w:ascii="Times New Roman"/>
          <w:b w:val="false"/>
          <w:i w:val="false"/>
          <w:color w:val="000000"/>
          <w:sz w:val="28"/>
        </w:rPr>
        <w:t>
    аға тәрбиешiлерге,
</w:t>
      </w:r>
      <w:r>
        <w:br/>
      </w:r>
      <w:r>
        <w:rPr>
          <w:rFonts w:ascii="Times New Roman"/>
          <w:b w:val="false"/>
          <w:i w:val="false"/>
          <w:color w:val="000000"/>
          <w:sz w:val="28"/>
        </w:rPr>
        <w:t>
    дефектолог-мұғалiм.
</w:t>
      </w:r>
      <w:r>
        <w:br/>
      </w:r>
      <w:r>
        <w:rPr>
          <w:rFonts w:ascii="Times New Roman"/>
          <w:b w:val="false"/>
          <w:i w:val="false"/>
          <w:color w:val="000000"/>
          <w:sz w:val="28"/>
        </w:rPr>
        <w:t>
    дерге, логопед-
</w:t>
      </w:r>
      <w:r>
        <w:br/>
      </w:r>
      <w:r>
        <w:rPr>
          <w:rFonts w:ascii="Times New Roman"/>
          <w:b w:val="false"/>
          <w:i w:val="false"/>
          <w:color w:val="000000"/>
          <w:sz w:val="28"/>
        </w:rPr>
        <w:t>
    мұғалiмдерге,
</w:t>
      </w:r>
      <w:r>
        <w:br/>
      </w:r>
      <w:r>
        <w:rPr>
          <w:rFonts w:ascii="Times New Roman"/>
          <w:b w:val="false"/>
          <w:i w:val="false"/>
          <w:color w:val="000000"/>
          <w:sz w:val="28"/>
        </w:rPr>
        <w:t>
    нұсқаушыларға,
</w:t>
      </w:r>
      <w:r>
        <w:br/>
      </w:r>
      <w:r>
        <w:rPr>
          <w:rFonts w:ascii="Times New Roman"/>
          <w:b w:val="false"/>
          <w:i w:val="false"/>
          <w:color w:val="000000"/>
          <w:sz w:val="28"/>
        </w:rPr>
        <w:t>
    аккомпаниаторларға,
</w:t>
      </w:r>
      <w:r>
        <w:br/>
      </w:r>
      <w:r>
        <w:rPr>
          <w:rFonts w:ascii="Times New Roman"/>
          <w:b w:val="false"/>
          <w:i w:val="false"/>
          <w:color w:val="000000"/>
          <w:sz w:val="28"/>
        </w:rPr>
        <w:t>
    музыкалық жетекшi.
</w:t>
      </w:r>
      <w:r>
        <w:br/>
      </w:r>
      <w:r>
        <w:rPr>
          <w:rFonts w:ascii="Times New Roman"/>
          <w:b w:val="false"/>
          <w:i w:val="false"/>
          <w:color w:val="000000"/>
          <w:sz w:val="28"/>
        </w:rPr>
        <w:t>
    лерге, үйiрмелердiң
</w:t>
      </w:r>
      <w:r>
        <w:br/>
      </w:r>
      <w:r>
        <w:rPr>
          <w:rFonts w:ascii="Times New Roman"/>
          <w:b w:val="false"/>
          <w:i w:val="false"/>
          <w:color w:val="000000"/>
          <w:sz w:val="28"/>
        </w:rPr>
        <w:t>
    жетекшiлерiне,
</w:t>
      </w:r>
      <w:r>
        <w:br/>
      </w:r>
      <w:r>
        <w:rPr>
          <w:rFonts w:ascii="Times New Roman"/>
          <w:b w:val="false"/>
          <w:i w:val="false"/>
          <w:color w:val="000000"/>
          <w:sz w:val="28"/>
        </w:rPr>
        <w:t>
    мәдени шараларды
</w:t>
      </w:r>
      <w:r>
        <w:br/>
      </w:r>
      <w:r>
        <w:rPr>
          <w:rFonts w:ascii="Times New Roman"/>
          <w:b w:val="false"/>
          <w:i w:val="false"/>
          <w:color w:val="000000"/>
          <w:sz w:val="28"/>
        </w:rPr>
        <w:t>
    ұйымдастырушыларға
</w:t>
      </w:r>
    </w:p>
    <w:p>
      <w:pPr>
        <w:spacing w:after="0"/>
        <w:ind w:left="0"/>
        <w:jc w:val="both"/>
      </w:pPr>
      <w:r>
        <w:rPr>
          <w:rFonts w:ascii="Times New Roman"/>
          <w:b w:val="false"/>
          <w:i w:val="false"/>
          <w:color w:val="000000"/>
          <w:sz w:val="28"/>
        </w:rPr>
        <w:t>
    дәрiгерлерге, орта                БЛЖ-дан 
</w:t>
      </w:r>
      <w:r>
        <w:br/>
      </w:r>
      <w:r>
        <w:rPr>
          <w:rFonts w:ascii="Times New Roman"/>
          <w:b w:val="false"/>
          <w:i w:val="false"/>
          <w:color w:val="000000"/>
          <w:sz w:val="28"/>
        </w:rPr>
        <w:t>
    және лауазымдық                   25%
</w:t>
      </w:r>
      <w:r>
        <w:br/>
      </w:r>
      <w:r>
        <w:rPr>
          <w:rFonts w:ascii="Times New Roman"/>
          <w:b w:val="false"/>
          <w:i w:val="false"/>
          <w:color w:val="000000"/>
          <w:sz w:val="28"/>
        </w:rPr>
        <w:t>
    қызмет атауларына
</w:t>
      </w:r>
      <w:r>
        <w:br/>
      </w:r>
      <w:r>
        <w:rPr>
          <w:rFonts w:ascii="Times New Roman"/>
          <w:b w:val="false"/>
          <w:i w:val="false"/>
          <w:color w:val="000000"/>
          <w:sz w:val="28"/>
        </w:rPr>
        <w:t>
    қарамастан кiшi
</w:t>
      </w:r>
      <w:r>
        <w:br/>
      </w:r>
      <w:r>
        <w:rPr>
          <w:rFonts w:ascii="Times New Roman"/>
          <w:b w:val="false"/>
          <w:i w:val="false"/>
          <w:color w:val="000000"/>
          <w:sz w:val="28"/>
        </w:rPr>
        <w:t>
    медициналық қызмет.
</w:t>
      </w:r>
      <w:r>
        <w:br/>
      </w:r>
      <w:r>
        <w:rPr>
          <w:rFonts w:ascii="Times New Roman"/>
          <w:b w:val="false"/>
          <w:i w:val="false"/>
          <w:color w:val="000000"/>
          <w:sz w:val="28"/>
        </w:rPr>
        <w:t>
    керлерге, сондай-ақ
</w:t>
      </w:r>
      <w:r>
        <w:br/>
      </w:r>
      <w:r>
        <w:rPr>
          <w:rFonts w:ascii="Times New Roman"/>
          <w:b w:val="false"/>
          <w:i w:val="false"/>
          <w:color w:val="000000"/>
          <w:sz w:val="28"/>
        </w:rPr>
        <w:t>
    шаруашылық, қойма
</w:t>
      </w:r>
      <w:r>
        <w:br/>
      </w:r>
      <w:r>
        <w:rPr>
          <w:rFonts w:ascii="Times New Roman"/>
          <w:b w:val="false"/>
          <w:i w:val="false"/>
          <w:color w:val="000000"/>
          <w:sz w:val="28"/>
        </w:rPr>
        <w:t>
    меңгерушiлерiне,
</w:t>
      </w:r>
      <w:r>
        <w:br/>
      </w:r>
      <w:r>
        <w:rPr>
          <w:rFonts w:ascii="Times New Roman"/>
          <w:b w:val="false"/>
          <w:i w:val="false"/>
          <w:color w:val="000000"/>
          <w:sz w:val="28"/>
        </w:rPr>
        <w:t>
    қоймашыларға,
</w:t>
      </w:r>
      <w:r>
        <w:br/>
      </w:r>
      <w:r>
        <w:rPr>
          <w:rFonts w:ascii="Times New Roman"/>
          <w:b w:val="false"/>
          <w:i w:val="false"/>
          <w:color w:val="000000"/>
          <w:sz w:val="28"/>
        </w:rPr>
        <w:t>
    кастеляншаға, киiм
</w:t>
      </w:r>
      <w:r>
        <w:br/>
      </w:r>
      <w:r>
        <w:rPr>
          <w:rFonts w:ascii="Times New Roman"/>
          <w:b w:val="false"/>
          <w:i w:val="false"/>
          <w:color w:val="000000"/>
          <w:sz w:val="28"/>
        </w:rPr>
        <w:t>
    және төсек-орын
</w:t>
      </w:r>
      <w:r>
        <w:br/>
      </w:r>
      <w:r>
        <w:rPr>
          <w:rFonts w:ascii="Times New Roman"/>
          <w:b w:val="false"/>
          <w:i w:val="false"/>
          <w:color w:val="000000"/>
          <w:sz w:val="28"/>
        </w:rPr>
        <w:t>
    жөндеу жөнiндегi
</w:t>
      </w:r>
      <w:r>
        <w:br/>
      </w:r>
      <w:r>
        <w:rPr>
          <w:rFonts w:ascii="Times New Roman"/>
          <w:b w:val="false"/>
          <w:i w:val="false"/>
          <w:color w:val="000000"/>
          <w:sz w:val="28"/>
        </w:rPr>
        <w:t>
    тiгiншiлерге, аяқ
</w:t>
      </w:r>
      <w:r>
        <w:br/>
      </w:r>
      <w:r>
        <w:rPr>
          <w:rFonts w:ascii="Times New Roman"/>
          <w:b w:val="false"/>
          <w:i w:val="false"/>
          <w:color w:val="000000"/>
          <w:sz w:val="28"/>
        </w:rPr>
        <w:t>
    киiм жөндеу жұмыс.
</w:t>
      </w:r>
      <w:r>
        <w:br/>
      </w:r>
      <w:r>
        <w:rPr>
          <w:rFonts w:ascii="Times New Roman"/>
          <w:b w:val="false"/>
          <w:i w:val="false"/>
          <w:color w:val="000000"/>
          <w:sz w:val="28"/>
        </w:rPr>
        <w:t>
    шыларына, ғимарат.
</w:t>
      </w:r>
      <w:r>
        <w:br/>
      </w:r>
      <w:r>
        <w:rPr>
          <w:rFonts w:ascii="Times New Roman"/>
          <w:b w:val="false"/>
          <w:i w:val="false"/>
          <w:color w:val="000000"/>
          <w:sz w:val="28"/>
        </w:rPr>
        <w:t>
    тарға қызмет
</w:t>
      </w:r>
      <w:r>
        <w:br/>
      </w:r>
      <w:r>
        <w:rPr>
          <w:rFonts w:ascii="Times New Roman"/>
          <w:b w:val="false"/>
          <w:i w:val="false"/>
          <w:color w:val="000000"/>
          <w:sz w:val="28"/>
        </w:rPr>
        <w:t>
    көрсету және ағым.
</w:t>
      </w:r>
      <w:r>
        <w:br/>
      </w:r>
      <w:r>
        <w:rPr>
          <w:rFonts w:ascii="Times New Roman"/>
          <w:b w:val="false"/>
          <w:i w:val="false"/>
          <w:color w:val="000000"/>
          <w:sz w:val="28"/>
        </w:rPr>
        <w:t>
    дық жөндеу жөнiн.
</w:t>
      </w:r>
      <w:r>
        <w:br/>
      </w:r>
      <w:r>
        <w:rPr>
          <w:rFonts w:ascii="Times New Roman"/>
          <w:b w:val="false"/>
          <w:i w:val="false"/>
          <w:color w:val="000000"/>
          <w:sz w:val="28"/>
        </w:rPr>
        <w:t>
    дегi жұмысшыларға,
</w:t>
      </w:r>
      <w:r>
        <w:br/>
      </w:r>
      <w:r>
        <w:rPr>
          <w:rFonts w:ascii="Times New Roman"/>
          <w:b w:val="false"/>
          <w:i w:val="false"/>
          <w:color w:val="000000"/>
          <w:sz w:val="28"/>
        </w:rPr>
        <w:t>
    атқосшыларға,
</w:t>
      </w:r>
      <w:r>
        <w:br/>
      </w:r>
      <w:r>
        <w:rPr>
          <w:rFonts w:ascii="Times New Roman"/>
          <w:b w:val="false"/>
          <w:i w:val="false"/>
          <w:color w:val="000000"/>
          <w:sz w:val="28"/>
        </w:rPr>
        <w:t>
    арбакештерге,
</w:t>
      </w:r>
      <w:r>
        <w:br/>
      </w:r>
      <w:r>
        <w:rPr>
          <w:rFonts w:ascii="Times New Roman"/>
          <w:b w:val="false"/>
          <w:i w:val="false"/>
          <w:color w:val="000000"/>
          <w:sz w:val="28"/>
        </w:rPr>
        <w:t>
    гардеробшыларғa,
</w:t>
      </w:r>
      <w:r>
        <w:br/>
      </w:r>
      <w:r>
        <w:rPr>
          <w:rFonts w:ascii="Times New Roman"/>
          <w:b w:val="false"/>
          <w:i w:val="false"/>
          <w:color w:val="000000"/>
          <w:sz w:val="28"/>
        </w:rPr>
        <w:t>
    от жағушыларға
</w:t>
      </w:r>
    </w:p>
    <w:p>
      <w:pPr>
        <w:spacing w:after="0"/>
        <w:ind w:left="0"/>
        <w:jc w:val="both"/>
      </w:pPr>
      <w:r>
        <w:rPr>
          <w:rFonts w:ascii="Times New Roman"/>
          <w:b w:val="false"/>
          <w:i w:val="false"/>
          <w:color w:val="000000"/>
          <w:sz w:val="28"/>
        </w:rPr>
        <w:t>
3)  Мүгедектер мен                    БЛЖ-дан
</w:t>
      </w:r>
      <w:r>
        <w:br/>
      </w:r>
      <w:r>
        <w:rPr>
          <w:rFonts w:ascii="Times New Roman"/>
          <w:b w:val="false"/>
          <w:i w:val="false"/>
          <w:color w:val="000000"/>
          <w:sz w:val="28"/>
        </w:rPr>
        <w:t>
    қарттарға арналған                25%
</w:t>
      </w:r>
      <w:r>
        <w:br/>
      </w:r>
      <w:r>
        <w:rPr>
          <w:rFonts w:ascii="Times New Roman"/>
          <w:b w:val="false"/>
          <w:i w:val="false"/>
          <w:color w:val="000000"/>
          <w:sz w:val="28"/>
        </w:rPr>
        <w:t>
    интернат-үйлерiнде
</w:t>
      </w:r>
      <w:r>
        <w:br/>
      </w:r>
      <w:r>
        <w:rPr>
          <w:rFonts w:ascii="Times New Roman"/>
          <w:b w:val="false"/>
          <w:i w:val="false"/>
          <w:color w:val="000000"/>
          <w:sz w:val="28"/>
        </w:rPr>
        <w:t>
    (жалпы типтегі),
</w:t>
      </w:r>
      <w:r>
        <w:br/>
      </w:r>
      <w:r>
        <w:rPr>
          <w:rFonts w:ascii="Times New Roman"/>
          <w:b w:val="false"/>
          <w:i w:val="false"/>
          <w:color w:val="000000"/>
          <w:sz w:val="28"/>
        </w:rPr>
        <w:t>
    соғыс және еңбек
</w:t>
      </w:r>
      <w:r>
        <w:br/>
      </w:r>
      <w:r>
        <w:rPr>
          <w:rFonts w:ascii="Times New Roman"/>
          <w:b w:val="false"/>
          <w:i w:val="false"/>
          <w:color w:val="000000"/>
          <w:sz w:val="28"/>
        </w:rPr>
        <w:t>
    ардагерлерiне
</w:t>
      </w:r>
      <w:r>
        <w:br/>
      </w:r>
      <w:r>
        <w:rPr>
          <w:rFonts w:ascii="Times New Roman"/>
          <w:b w:val="false"/>
          <w:i w:val="false"/>
          <w:color w:val="000000"/>
          <w:sz w:val="28"/>
        </w:rPr>
        <w:t>
    арналған мекеме.
</w:t>
      </w:r>
      <w:r>
        <w:br/>
      </w:r>
      <w:r>
        <w:rPr>
          <w:rFonts w:ascii="Times New Roman"/>
          <w:b w:val="false"/>
          <w:i w:val="false"/>
          <w:color w:val="000000"/>
          <w:sz w:val="28"/>
        </w:rPr>
        <w:t>
    лерде жұмыс
</w:t>
      </w:r>
      <w:r>
        <w:br/>
      </w:r>
      <w:r>
        <w:rPr>
          <w:rFonts w:ascii="Times New Roman"/>
          <w:b w:val="false"/>
          <w:i w:val="false"/>
          <w:color w:val="000000"/>
          <w:sz w:val="28"/>
        </w:rPr>
        <w:t>
    iстейтін басшылар
</w:t>
      </w:r>
      <w:r>
        <w:br/>
      </w:r>
      <w:r>
        <w:rPr>
          <w:rFonts w:ascii="Times New Roman"/>
          <w:b w:val="false"/>
          <w:i w:val="false"/>
          <w:color w:val="000000"/>
          <w:sz w:val="28"/>
        </w:rPr>
        <w:t>
    мен олардың орын.
</w:t>
      </w:r>
      <w:r>
        <w:br/>
      </w:r>
      <w:r>
        <w:rPr>
          <w:rFonts w:ascii="Times New Roman"/>
          <w:b w:val="false"/>
          <w:i w:val="false"/>
          <w:color w:val="000000"/>
          <w:sz w:val="28"/>
        </w:rPr>
        <w:t>
    басарларына,
</w:t>
      </w:r>
      <w:r>
        <w:br/>
      </w:r>
      <w:r>
        <w:rPr>
          <w:rFonts w:ascii="Times New Roman"/>
          <w:b w:val="false"/>
          <w:i w:val="false"/>
          <w:color w:val="000000"/>
          <w:sz w:val="28"/>
        </w:rPr>
        <w:t>
    дәрiгерлерге, орта
</w:t>
      </w:r>
      <w:r>
        <w:br/>
      </w:r>
      <w:r>
        <w:rPr>
          <w:rFonts w:ascii="Times New Roman"/>
          <w:b w:val="false"/>
          <w:i w:val="false"/>
          <w:color w:val="000000"/>
          <w:sz w:val="28"/>
        </w:rPr>
        <w:t>
    және лауазымдық
</w:t>
      </w:r>
      <w:r>
        <w:br/>
      </w:r>
      <w:r>
        <w:rPr>
          <w:rFonts w:ascii="Times New Roman"/>
          <w:b w:val="false"/>
          <w:i w:val="false"/>
          <w:color w:val="000000"/>
          <w:sz w:val="28"/>
        </w:rPr>
        <w:t>
    қызмет атауларына
</w:t>
      </w:r>
      <w:r>
        <w:br/>
      </w:r>
      <w:r>
        <w:rPr>
          <w:rFonts w:ascii="Times New Roman"/>
          <w:b w:val="false"/>
          <w:i w:val="false"/>
          <w:color w:val="000000"/>
          <w:sz w:val="28"/>
        </w:rPr>
        <w:t>
    қарамастан кіші
</w:t>
      </w:r>
      <w:r>
        <w:br/>
      </w:r>
      <w:r>
        <w:rPr>
          <w:rFonts w:ascii="Times New Roman"/>
          <w:b w:val="false"/>
          <w:i w:val="false"/>
          <w:color w:val="000000"/>
          <w:sz w:val="28"/>
        </w:rPr>
        <w:t>
    медициналық
</w:t>
      </w:r>
      <w:r>
        <w:br/>
      </w:r>
      <w:r>
        <w:rPr>
          <w:rFonts w:ascii="Times New Roman"/>
          <w:b w:val="false"/>
          <w:i w:val="false"/>
          <w:color w:val="000000"/>
          <w:sz w:val="28"/>
        </w:rPr>
        <w:t>
    қызметкерлерге:
</w:t>
      </w:r>
      <w:r>
        <w:br/>
      </w:r>
      <w:r>
        <w:rPr>
          <w:rFonts w:ascii="Times New Roman"/>
          <w:b w:val="false"/>
          <w:i w:val="false"/>
          <w:color w:val="000000"/>
          <w:sz w:val="28"/>
        </w:rPr>
        <w:t>
      емдеу-алдын алу
</w:t>
      </w:r>
      <w:r>
        <w:br/>
      </w:r>
      <w:r>
        <w:rPr>
          <w:rFonts w:ascii="Times New Roman"/>
          <w:b w:val="false"/>
          <w:i w:val="false"/>
          <w:color w:val="000000"/>
          <w:sz w:val="28"/>
        </w:rPr>
        <w:t>
    шараларын және
</w:t>
      </w:r>
      <w:r>
        <w:br/>
      </w:r>
      <w:r>
        <w:rPr>
          <w:rFonts w:ascii="Times New Roman"/>
          <w:b w:val="false"/>
          <w:i w:val="false"/>
          <w:color w:val="000000"/>
          <w:sz w:val="28"/>
        </w:rPr>
        <w:t>
    мүгедектер мен
</w:t>
      </w:r>
      <w:r>
        <w:br/>
      </w:r>
      <w:r>
        <w:rPr>
          <w:rFonts w:ascii="Times New Roman"/>
          <w:b w:val="false"/>
          <w:i w:val="false"/>
          <w:color w:val="000000"/>
          <w:sz w:val="28"/>
        </w:rPr>
        <w:t>
    ардагерлердi
</w:t>
      </w:r>
      <w:r>
        <w:br/>
      </w:r>
      <w:r>
        <w:rPr>
          <w:rFonts w:ascii="Times New Roman"/>
          <w:b w:val="false"/>
          <w:i w:val="false"/>
          <w:color w:val="000000"/>
          <w:sz w:val="28"/>
        </w:rPr>
        <w:t>
    оңалтуды жүргiзгені,
</w:t>
      </w:r>
      <w:r>
        <w:br/>
      </w:r>
      <w:r>
        <w:rPr>
          <w:rFonts w:ascii="Times New Roman"/>
          <w:b w:val="false"/>
          <w:i w:val="false"/>
          <w:color w:val="000000"/>
          <w:sz w:val="28"/>
        </w:rPr>
        <w:t>
    медициналық қызмет.
</w:t>
      </w:r>
      <w:r>
        <w:br/>
      </w:r>
      <w:r>
        <w:rPr>
          <w:rFonts w:ascii="Times New Roman"/>
          <w:b w:val="false"/>
          <w:i w:val="false"/>
          <w:color w:val="000000"/>
          <w:sz w:val="28"/>
        </w:rPr>
        <w:t>
    те көрсеткенi үшін
</w:t>
      </w:r>
    </w:p>
    <w:p>
      <w:pPr>
        <w:spacing w:after="0"/>
        <w:ind w:left="0"/>
        <w:jc w:val="both"/>
      </w:pPr>
      <w:r>
        <w:rPr>
          <w:rFonts w:ascii="Times New Roman"/>
          <w:b w:val="false"/>
          <w:i w:val="false"/>
          <w:color w:val="000000"/>
          <w:sz w:val="28"/>
        </w:rPr>
        <w:t>
4)  Жүйке-неврологиялық                         Психоневрологиялық
</w:t>
      </w:r>
      <w:r>
        <w:br/>
      </w:r>
      <w:r>
        <w:rPr>
          <w:rFonts w:ascii="Times New Roman"/>
          <w:b w:val="false"/>
          <w:i w:val="false"/>
          <w:color w:val="000000"/>
          <w:sz w:val="28"/>
        </w:rPr>
        <w:t>
    ауруларға (мүгедек-                         аурулар мен ақыл ойы
</w:t>
      </w:r>
      <w:r>
        <w:br/>
      </w:r>
      <w:r>
        <w:rPr>
          <w:rFonts w:ascii="Times New Roman"/>
          <w:b w:val="false"/>
          <w:i w:val="false"/>
          <w:color w:val="000000"/>
          <w:sz w:val="28"/>
        </w:rPr>
        <w:t>
    психохроник) арнал.                         кемiс балалармен
</w:t>
      </w:r>
      <w:r>
        <w:br/>
      </w:r>
      <w:r>
        <w:rPr>
          <w:rFonts w:ascii="Times New Roman"/>
          <w:b w:val="false"/>
          <w:i w:val="false"/>
          <w:color w:val="000000"/>
          <w:sz w:val="28"/>
        </w:rPr>
        <w:t>
    ған интернат-үйле.                          жұмыс істеген
</w:t>
      </w:r>
      <w:r>
        <w:br/>
      </w:r>
      <w:r>
        <w:rPr>
          <w:rFonts w:ascii="Times New Roman"/>
          <w:b w:val="false"/>
          <w:i w:val="false"/>
          <w:color w:val="000000"/>
          <w:sz w:val="28"/>
        </w:rPr>
        <w:t>
    рiнің жанындағы                             уақытының бәрiне
</w:t>
      </w:r>
      <w:r>
        <w:br/>
      </w:r>
      <w:r>
        <w:rPr>
          <w:rFonts w:ascii="Times New Roman"/>
          <w:b w:val="false"/>
          <w:i w:val="false"/>
          <w:color w:val="000000"/>
          <w:sz w:val="28"/>
        </w:rPr>
        <w:t>
    қосалқы ауыл
</w:t>
      </w:r>
      <w:r>
        <w:br/>
      </w:r>
      <w:r>
        <w:rPr>
          <w:rFonts w:ascii="Times New Roman"/>
          <w:b w:val="false"/>
          <w:i w:val="false"/>
          <w:color w:val="000000"/>
          <w:sz w:val="28"/>
        </w:rPr>
        <w:t>
    шаруашылықтарының
</w:t>
      </w:r>
      <w:r>
        <w:br/>
      </w:r>
      <w:r>
        <w:rPr>
          <w:rFonts w:ascii="Times New Roman"/>
          <w:b w:val="false"/>
          <w:i w:val="false"/>
          <w:color w:val="000000"/>
          <w:sz w:val="28"/>
        </w:rPr>
        <w:t>
    және ақыл-ойы кемiс
</w:t>
      </w:r>
      <w:r>
        <w:br/>
      </w:r>
      <w:r>
        <w:rPr>
          <w:rFonts w:ascii="Times New Roman"/>
          <w:b w:val="false"/>
          <w:i w:val="false"/>
          <w:color w:val="000000"/>
          <w:sz w:val="28"/>
        </w:rPr>
        <w:t>
    балаларға арналған
</w:t>
      </w:r>
      <w:r>
        <w:br/>
      </w:r>
      <w:r>
        <w:rPr>
          <w:rFonts w:ascii="Times New Roman"/>
          <w:b w:val="false"/>
          <w:i w:val="false"/>
          <w:color w:val="000000"/>
          <w:sz w:val="28"/>
        </w:rPr>
        <w:t>
    интернат-үйлерiнің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басшыларға, олар.                БЛЖ-дан
</w:t>
      </w:r>
      <w:r>
        <w:br/>
      </w:r>
      <w:r>
        <w:rPr>
          <w:rFonts w:ascii="Times New Roman"/>
          <w:b w:val="false"/>
          <w:i w:val="false"/>
          <w:color w:val="000000"/>
          <w:sz w:val="28"/>
        </w:rPr>
        <w:t>
    дың орынбасарла.                  30%
</w:t>
      </w:r>
      <w:r>
        <w:br/>
      </w:r>
      <w:r>
        <w:rPr>
          <w:rFonts w:ascii="Times New Roman"/>
          <w:b w:val="false"/>
          <w:i w:val="false"/>
          <w:color w:val="000000"/>
          <w:sz w:val="28"/>
        </w:rPr>
        <w:t>
    рына, агрономдарға,
</w:t>
      </w:r>
      <w:r>
        <w:br/>
      </w:r>
      <w:r>
        <w:rPr>
          <w:rFonts w:ascii="Times New Roman"/>
          <w:b w:val="false"/>
          <w:i w:val="false"/>
          <w:color w:val="000000"/>
          <w:sz w:val="28"/>
        </w:rPr>
        <w:t>
    бригадирлерге,
</w:t>
      </w:r>
      <w:r>
        <w:br/>
      </w:r>
      <w:r>
        <w:rPr>
          <w:rFonts w:ascii="Times New Roman"/>
          <w:b w:val="false"/>
          <w:i w:val="false"/>
          <w:color w:val="000000"/>
          <w:sz w:val="28"/>
        </w:rPr>
        <w:t>
    есепшiлерге, барлық
</w:t>
      </w:r>
      <w:r>
        <w:br/>
      </w:r>
      <w:r>
        <w:rPr>
          <w:rFonts w:ascii="Times New Roman"/>
          <w:b w:val="false"/>
          <w:i w:val="false"/>
          <w:color w:val="000000"/>
          <w:sz w:val="28"/>
        </w:rPr>
        <w:t>
    кәсiптегi жұмысшы.
</w:t>
      </w:r>
      <w:r>
        <w:br/>
      </w:r>
      <w:r>
        <w:rPr>
          <w:rFonts w:ascii="Times New Roman"/>
          <w:b w:val="false"/>
          <w:i w:val="false"/>
          <w:color w:val="000000"/>
          <w:sz w:val="28"/>
        </w:rPr>
        <w:t>
    ларына
</w:t>
      </w:r>
    </w:p>
    <w:p>
      <w:pPr>
        <w:spacing w:after="0"/>
        <w:ind w:left="0"/>
        <w:jc w:val="both"/>
      </w:pPr>
      <w:r>
        <w:rPr>
          <w:rFonts w:ascii="Times New Roman"/>
          <w:b w:val="false"/>
          <w:i w:val="false"/>
          <w:color w:val="000000"/>
          <w:sz w:val="28"/>
        </w:rPr>
        <w:t>
5)  Жүйке-неврологиялық
</w:t>
      </w:r>
      <w:r>
        <w:br/>
      </w:r>
      <w:r>
        <w:rPr>
          <w:rFonts w:ascii="Times New Roman"/>
          <w:b w:val="false"/>
          <w:i w:val="false"/>
          <w:color w:val="000000"/>
          <w:sz w:val="28"/>
        </w:rPr>
        <w:t>
    ауруларға (мүгедек-
</w:t>
      </w:r>
      <w:r>
        <w:br/>
      </w:r>
      <w:r>
        <w:rPr>
          <w:rFonts w:ascii="Times New Roman"/>
          <w:b w:val="false"/>
          <w:i w:val="false"/>
          <w:color w:val="000000"/>
          <w:sz w:val="28"/>
        </w:rPr>
        <w:t>
    психохрониктерге)
</w:t>
      </w:r>
      <w:r>
        <w:br/>
      </w:r>
      <w:r>
        <w:rPr>
          <w:rFonts w:ascii="Times New Roman"/>
          <w:b w:val="false"/>
          <w:i w:val="false"/>
          <w:color w:val="000000"/>
          <w:sz w:val="28"/>
        </w:rPr>
        <w:t>
    арналған интернат-
</w:t>
      </w:r>
      <w:r>
        <w:br/>
      </w:r>
      <w:r>
        <w:rPr>
          <w:rFonts w:ascii="Times New Roman"/>
          <w:b w:val="false"/>
          <w:i w:val="false"/>
          <w:color w:val="000000"/>
          <w:sz w:val="28"/>
        </w:rPr>
        <w:t>
    үйлерінің және
</w:t>
      </w:r>
      <w:r>
        <w:br/>
      </w:r>
      <w:r>
        <w:rPr>
          <w:rFonts w:ascii="Times New Roman"/>
          <w:b w:val="false"/>
          <w:i w:val="false"/>
          <w:color w:val="000000"/>
          <w:sz w:val="28"/>
        </w:rPr>
        <w:t>
    ақыл-ойы кемiс
</w:t>
      </w:r>
      <w:r>
        <w:br/>
      </w:r>
      <w:r>
        <w:rPr>
          <w:rFonts w:ascii="Times New Roman"/>
          <w:b w:val="false"/>
          <w:i w:val="false"/>
          <w:color w:val="000000"/>
          <w:sz w:val="28"/>
        </w:rPr>
        <w:t>
    балаларға арналған
</w:t>
      </w:r>
      <w:r>
        <w:br/>
      </w:r>
      <w:r>
        <w:rPr>
          <w:rFonts w:ascii="Times New Roman"/>
          <w:b w:val="false"/>
          <w:i w:val="false"/>
          <w:color w:val="000000"/>
          <w:sz w:val="28"/>
        </w:rPr>
        <w:t>
    интернат-үйлерінің
</w:t>
      </w:r>
      <w:r>
        <w:br/>
      </w:r>
      <w:r>
        <w:rPr>
          <w:rFonts w:ascii="Times New Roman"/>
          <w:b w:val="false"/>
          <w:i w:val="false"/>
          <w:color w:val="000000"/>
          <w:sz w:val="28"/>
        </w:rPr>
        <w:t>
    жанындағы емдеу-
</w:t>
      </w:r>
      <w:r>
        <w:br/>
      </w:r>
      <w:r>
        <w:rPr>
          <w:rFonts w:ascii="Times New Roman"/>
          <w:b w:val="false"/>
          <w:i w:val="false"/>
          <w:color w:val="000000"/>
          <w:sz w:val="28"/>
        </w:rPr>
        <w:t>
    өндiрiстiк (еңбек)
</w:t>
      </w:r>
      <w:r>
        <w:br/>
      </w:r>
      <w:r>
        <w:rPr>
          <w:rFonts w:ascii="Times New Roman"/>
          <w:b w:val="false"/>
          <w:i w:val="false"/>
          <w:color w:val="000000"/>
          <w:sz w:val="28"/>
        </w:rPr>
        <w:t>
    шеберханаларының
</w:t>
      </w:r>
      <w:r>
        <w:br/>
      </w:r>
      <w:r>
        <w:rPr>
          <w:rFonts w:ascii="Times New Roman"/>
          <w:b w:val="false"/>
          <w:i w:val="false"/>
          <w:color w:val="000000"/>
          <w:sz w:val="28"/>
        </w:rPr>
        <w:t>
    қызметкерлерiне:
</w:t>
      </w:r>
      <w:r>
        <w:br/>
      </w:r>
      <w:r>
        <w:rPr>
          <w:rFonts w:ascii="Times New Roman"/>
          <w:b w:val="false"/>
          <w:i w:val="false"/>
          <w:color w:val="000000"/>
          <w:sz w:val="28"/>
        </w:rPr>
        <w:t>
      нұсқаушыларға,                  БЛЖ-дан
</w:t>
      </w:r>
      <w:r>
        <w:br/>
      </w:r>
      <w:r>
        <w:rPr>
          <w:rFonts w:ascii="Times New Roman"/>
          <w:b w:val="false"/>
          <w:i w:val="false"/>
          <w:color w:val="000000"/>
          <w:sz w:val="28"/>
        </w:rPr>
        <w:t>
    шеберхана басшыла.                30%
</w:t>
      </w:r>
      <w:r>
        <w:br/>
      </w:r>
      <w:r>
        <w:rPr>
          <w:rFonts w:ascii="Times New Roman"/>
          <w:b w:val="false"/>
          <w:i w:val="false"/>
          <w:color w:val="000000"/>
          <w:sz w:val="28"/>
        </w:rPr>
        <w:t>
    рына, цех бастық.
</w:t>
      </w:r>
      <w:r>
        <w:br/>
      </w:r>
      <w:r>
        <w:rPr>
          <w:rFonts w:ascii="Times New Roman"/>
          <w:b w:val="false"/>
          <w:i w:val="false"/>
          <w:color w:val="000000"/>
          <w:sz w:val="28"/>
        </w:rPr>
        <w:t>
    тарына, мастерлер.
</w:t>
      </w:r>
      <w:r>
        <w:br/>
      </w:r>
      <w:r>
        <w:rPr>
          <w:rFonts w:ascii="Times New Roman"/>
          <w:b w:val="false"/>
          <w:i w:val="false"/>
          <w:color w:val="000000"/>
          <w:sz w:val="28"/>
        </w:rPr>
        <w:t>
    ге, барлық кәсiп.
</w:t>
      </w:r>
      <w:r>
        <w:br/>
      </w:r>
      <w:r>
        <w:rPr>
          <w:rFonts w:ascii="Times New Roman"/>
          <w:b w:val="false"/>
          <w:i w:val="false"/>
          <w:color w:val="000000"/>
          <w:sz w:val="28"/>
        </w:rPr>
        <w:t>
    тегi жұмысшыларына
</w:t>
      </w:r>
    </w:p>
    <w:p>
      <w:pPr>
        <w:spacing w:after="0"/>
        <w:ind w:left="0"/>
        <w:jc w:val="both"/>
      </w:pPr>
      <w:r>
        <w:rPr>
          <w:rFonts w:ascii="Times New Roman"/>
          <w:b w:val="false"/>
          <w:i w:val="false"/>
          <w:color w:val="000000"/>
          <w:sz w:val="28"/>
        </w:rPr>
        <w:t>
6)  Мүгедектерге арнал.
</w:t>
      </w:r>
      <w:r>
        <w:br/>
      </w:r>
      <w:r>
        <w:rPr>
          <w:rFonts w:ascii="Times New Roman"/>
          <w:b w:val="false"/>
          <w:i w:val="false"/>
          <w:color w:val="000000"/>
          <w:sz w:val="28"/>
        </w:rPr>
        <w:t>
    ған бiлiм беру
</w:t>
      </w:r>
      <w:r>
        <w:br/>
      </w:r>
      <w:r>
        <w:rPr>
          <w:rFonts w:ascii="Times New Roman"/>
          <w:b w:val="false"/>
          <w:i w:val="false"/>
          <w:color w:val="000000"/>
          <w:sz w:val="28"/>
        </w:rPr>
        <w:t>
    ұйымдарының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Директорларға,                   БЛЖ-дан
</w:t>
      </w:r>
      <w:r>
        <w:br/>
      </w:r>
      <w:r>
        <w:rPr>
          <w:rFonts w:ascii="Times New Roman"/>
          <w:b w:val="false"/>
          <w:i w:val="false"/>
          <w:color w:val="000000"/>
          <w:sz w:val="28"/>
        </w:rPr>
        <w:t>
    олардың орынбасар.                30%
</w:t>
      </w:r>
      <w:r>
        <w:br/>
      </w:r>
      <w:r>
        <w:rPr>
          <w:rFonts w:ascii="Times New Roman"/>
          <w:b w:val="false"/>
          <w:i w:val="false"/>
          <w:color w:val="000000"/>
          <w:sz w:val="28"/>
        </w:rPr>
        <w:t>
    ларына, мұғалiм.
</w:t>
      </w:r>
      <w:r>
        <w:br/>
      </w:r>
      <w:r>
        <w:rPr>
          <w:rFonts w:ascii="Times New Roman"/>
          <w:b w:val="false"/>
          <w:i w:val="false"/>
          <w:color w:val="000000"/>
          <w:sz w:val="28"/>
        </w:rPr>
        <w:t>
    дерге, тәрбиешілер.
</w:t>
      </w:r>
      <w:r>
        <w:br/>
      </w:r>
      <w:r>
        <w:rPr>
          <w:rFonts w:ascii="Times New Roman"/>
          <w:b w:val="false"/>
          <w:i w:val="false"/>
          <w:color w:val="000000"/>
          <w:sz w:val="28"/>
        </w:rPr>
        <w:t>
    ге, дефектолог-
</w:t>
      </w:r>
      <w:r>
        <w:br/>
      </w:r>
      <w:r>
        <w:rPr>
          <w:rFonts w:ascii="Times New Roman"/>
          <w:b w:val="false"/>
          <w:i w:val="false"/>
          <w:color w:val="000000"/>
          <w:sz w:val="28"/>
        </w:rPr>
        <w:t>
    мұғалiмдерге,
</w:t>
      </w:r>
      <w:r>
        <w:br/>
      </w:r>
      <w:r>
        <w:rPr>
          <w:rFonts w:ascii="Times New Roman"/>
          <w:b w:val="false"/>
          <w:i w:val="false"/>
          <w:color w:val="000000"/>
          <w:sz w:val="28"/>
        </w:rPr>
        <w:t>
    логопед-мұғалім.
</w:t>
      </w:r>
      <w:r>
        <w:br/>
      </w:r>
      <w:r>
        <w:rPr>
          <w:rFonts w:ascii="Times New Roman"/>
          <w:b w:val="false"/>
          <w:i w:val="false"/>
          <w:color w:val="000000"/>
          <w:sz w:val="28"/>
        </w:rPr>
        <w:t>
    дерге, нұсқаушылар.
</w:t>
      </w:r>
      <w:r>
        <w:br/>
      </w:r>
      <w:r>
        <w:rPr>
          <w:rFonts w:ascii="Times New Roman"/>
          <w:b w:val="false"/>
          <w:i w:val="false"/>
          <w:color w:val="000000"/>
          <w:sz w:val="28"/>
        </w:rPr>
        <w:t>
    ға, өндiрiстiк оқу
</w:t>
      </w:r>
      <w:r>
        <w:br/>
      </w:r>
      <w:r>
        <w:rPr>
          <w:rFonts w:ascii="Times New Roman"/>
          <w:b w:val="false"/>
          <w:i w:val="false"/>
          <w:color w:val="000000"/>
          <w:sz w:val="28"/>
        </w:rPr>
        <w:t>
    мастерлерiне,
</w:t>
      </w:r>
      <w:r>
        <w:br/>
      </w:r>
      <w:r>
        <w:rPr>
          <w:rFonts w:ascii="Times New Roman"/>
          <w:b w:val="false"/>
          <w:i w:val="false"/>
          <w:color w:val="000000"/>
          <w:sz w:val="28"/>
        </w:rPr>
        <w:t>
    аккомпаниаторларға,
</w:t>
      </w:r>
      <w:r>
        <w:br/>
      </w:r>
      <w:r>
        <w:rPr>
          <w:rFonts w:ascii="Times New Roman"/>
          <w:b w:val="false"/>
          <w:i w:val="false"/>
          <w:color w:val="000000"/>
          <w:sz w:val="28"/>
        </w:rPr>
        <w:t>
    музыкалық жетекшi.
</w:t>
      </w:r>
      <w:r>
        <w:br/>
      </w:r>
      <w:r>
        <w:rPr>
          <w:rFonts w:ascii="Times New Roman"/>
          <w:b w:val="false"/>
          <w:i w:val="false"/>
          <w:color w:val="000000"/>
          <w:sz w:val="28"/>
        </w:rPr>
        <w:t>
    лерге, үйiрмелердің
</w:t>
      </w:r>
      <w:r>
        <w:br/>
      </w:r>
      <w:r>
        <w:rPr>
          <w:rFonts w:ascii="Times New Roman"/>
          <w:b w:val="false"/>
          <w:i w:val="false"/>
          <w:color w:val="000000"/>
          <w:sz w:val="28"/>
        </w:rPr>
        <w:t>
    жетекшiлерiне,
</w:t>
      </w:r>
      <w:r>
        <w:br/>
      </w:r>
      <w:r>
        <w:rPr>
          <w:rFonts w:ascii="Times New Roman"/>
          <w:b w:val="false"/>
          <w:i w:val="false"/>
          <w:color w:val="000000"/>
          <w:sz w:val="28"/>
        </w:rPr>
        <w:t>
    мәдени шараларды
</w:t>
      </w:r>
      <w:r>
        <w:br/>
      </w:r>
      <w:r>
        <w:rPr>
          <w:rFonts w:ascii="Times New Roman"/>
          <w:b w:val="false"/>
          <w:i w:val="false"/>
          <w:color w:val="000000"/>
          <w:sz w:val="28"/>
        </w:rPr>
        <w:t>
    ұйымдастырушыларға,
</w:t>
      </w:r>
      <w:r>
        <w:br/>
      </w:r>
      <w:r>
        <w:rPr>
          <w:rFonts w:ascii="Times New Roman"/>
          <w:b w:val="false"/>
          <w:i w:val="false"/>
          <w:color w:val="000000"/>
          <w:sz w:val="28"/>
        </w:rPr>
        <w:t>
    логопед-дефектолог.
</w:t>
      </w:r>
      <w:r>
        <w:br/>
      </w:r>
      <w:r>
        <w:rPr>
          <w:rFonts w:ascii="Times New Roman"/>
          <w:b w:val="false"/>
          <w:i w:val="false"/>
          <w:color w:val="000000"/>
          <w:sz w:val="28"/>
        </w:rPr>
        <w:t>
    тарға 
</w:t>
      </w:r>
    </w:p>
    <w:p>
      <w:pPr>
        <w:spacing w:after="0"/>
        <w:ind w:left="0"/>
        <w:jc w:val="both"/>
      </w:pPr>
      <w:r>
        <w:rPr>
          <w:rFonts w:ascii="Times New Roman"/>
          <w:b w:val="false"/>
          <w:i w:val="false"/>
          <w:color w:val="000000"/>
          <w:sz w:val="28"/>
        </w:rPr>
        <w:t>
      Дәрiгерлерге,                   БЛЖ-дан
</w:t>
      </w:r>
      <w:r>
        <w:br/>
      </w:r>
      <w:r>
        <w:rPr>
          <w:rFonts w:ascii="Times New Roman"/>
          <w:b w:val="false"/>
          <w:i w:val="false"/>
          <w:color w:val="000000"/>
          <w:sz w:val="28"/>
        </w:rPr>
        <w:t>
    орта және лауазым.                25%
</w:t>
      </w:r>
      <w:r>
        <w:br/>
      </w:r>
      <w:r>
        <w:rPr>
          <w:rFonts w:ascii="Times New Roman"/>
          <w:b w:val="false"/>
          <w:i w:val="false"/>
          <w:color w:val="000000"/>
          <w:sz w:val="28"/>
        </w:rPr>
        <w:t>
    дық қызмет атаула.
</w:t>
      </w:r>
      <w:r>
        <w:br/>
      </w:r>
      <w:r>
        <w:rPr>
          <w:rFonts w:ascii="Times New Roman"/>
          <w:b w:val="false"/>
          <w:i w:val="false"/>
          <w:color w:val="000000"/>
          <w:sz w:val="28"/>
        </w:rPr>
        <w:t>
    рына қарамастан
</w:t>
      </w:r>
      <w:r>
        <w:br/>
      </w:r>
      <w:r>
        <w:rPr>
          <w:rFonts w:ascii="Times New Roman"/>
          <w:b w:val="false"/>
          <w:i w:val="false"/>
          <w:color w:val="000000"/>
          <w:sz w:val="28"/>
        </w:rPr>
        <w:t>
    кiшi медициналық
</w:t>
      </w:r>
      <w:r>
        <w:br/>
      </w:r>
      <w:r>
        <w:rPr>
          <w:rFonts w:ascii="Times New Roman"/>
          <w:b w:val="false"/>
          <w:i w:val="false"/>
          <w:color w:val="000000"/>
          <w:sz w:val="28"/>
        </w:rPr>
        <w:t>
    қызметкерлерге,
</w:t>
      </w:r>
      <w:r>
        <w:br/>
      </w:r>
      <w:r>
        <w:rPr>
          <w:rFonts w:ascii="Times New Roman"/>
          <w:b w:val="false"/>
          <w:i w:val="false"/>
          <w:color w:val="000000"/>
          <w:sz w:val="28"/>
        </w:rPr>
        <w:t>
    шаруашылық, қойма
</w:t>
      </w:r>
      <w:r>
        <w:br/>
      </w:r>
      <w:r>
        <w:rPr>
          <w:rFonts w:ascii="Times New Roman"/>
          <w:b w:val="false"/>
          <w:i w:val="false"/>
          <w:color w:val="000000"/>
          <w:sz w:val="28"/>
        </w:rPr>
        <w:t>
    меңгерушiлерiне,
</w:t>
      </w:r>
      <w:r>
        <w:br/>
      </w:r>
      <w:r>
        <w:rPr>
          <w:rFonts w:ascii="Times New Roman"/>
          <w:b w:val="false"/>
          <w:i w:val="false"/>
          <w:color w:val="000000"/>
          <w:sz w:val="28"/>
        </w:rPr>
        <w:t>
    қоймашыларға,
</w:t>
      </w:r>
      <w:r>
        <w:br/>
      </w:r>
      <w:r>
        <w:rPr>
          <w:rFonts w:ascii="Times New Roman"/>
          <w:b w:val="false"/>
          <w:i w:val="false"/>
          <w:color w:val="000000"/>
          <w:sz w:val="28"/>
        </w:rPr>
        <w:t>
    кастеляншаға, киiм
</w:t>
      </w:r>
      <w:r>
        <w:br/>
      </w:r>
      <w:r>
        <w:rPr>
          <w:rFonts w:ascii="Times New Roman"/>
          <w:b w:val="false"/>
          <w:i w:val="false"/>
          <w:color w:val="000000"/>
          <w:sz w:val="28"/>
        </w:rPr>
        <w:t>
    және төсек-орын
</w:t>
      </w:r>
      <w:r>
        <w:br/>
      </w:r>
      <w:r>
        <w:rPr>
          <w:rFonts w:ascii="Times New Roman"/>
          <w:b w:val="false"/>
          <w:i w:val="false"/>
          <w:color w:val="000000"/>
          <w:sz w:val="28"/>
        </w:rPr>
        <w:t>
    жөндеу жөнiндегі
</w:t>
      </w:r>
      <w:r>
        <w:br/>
      </w:r>
      <w:r>
        <w:rPr>
          <w:rFonts w:ascii="Times New Roman"/>
          <w:b w:val="false"/>
          <w:i w:val="false"/>
          <w:color w:val="000000"/>
          <w:sz w:val="28"/>
        </w:rPr>
        <w:t>
    тiгiншiлерге, оқу-
</w:t>
      </w:r>
      <w:r>
        <w:br/>
      </w:r>
      <w:r>
        <w:rPr>
          <w:rFonts w:ascii="Times New Roman"/>
          <w:b w:val="false"/>
          <w:i w:val="false"/>
          <w:color w:val="000000"/>
          <w:sz w:val="28"/>
        </w:rPr>
        <w:t>
    өндірiстiк шебер.
</w:t>
      </w:r>
      <w:r>
        <w:br/>
      </w:r>
      <w:r>
        <w:rPr>
          <w:rFonts w:ascii="Times New Roman"/>
          <w:b w:val="false"/>
          <w:i w:val="false"/>
          <w:color w:val="000000"/>
          <w:sz w:val="28"/>
        </w:rPr>
        <w:t>
    ханаларының
</w:t>
      </w:r>
      <w:r>
        <w:br/>
      </w:r>
      <w:r>
        <w:rPr>
          <w:rFonts w:ascii="Times New Roman"/>
          <w:b w:val="false"/>
          <w:i w:val="false"/>
          <w:color w:val="000000"/>
          <w:sz w:val="28"/>
        </w:rPr>
        <w:t>
    инженер-техник
</w:t>
      </w:r>
      <w:r>
        <w:br/>
      </w:r>
      <w:r>
        <w:rPr>
          <w:rFonts w:ascii="Times New Roman"/>
          <w:b w:val="false"/>
          <w:i w:val="false"/>
          <w:color w:val="000000"/>
          <w:sz w:val="28"/>
        </w:rPr>
        <w:t>
    қызметкерлерiне,
</w:t>
      </w:r>
      <w:r>
        <w:br/>
      </w:r>
      <w:r>
        <w:rPr>
          <w:rFonts w:ascii="Times New Roman"/>
          <w:b w:val="false"/>
          <w:i w:val="false"/>
          <w:color w:val="000000"/>
          <w:sz w:val="28"/>
        </w:rPr>
        <w:t>
    инструментшiлерге,
</w:t>
      </w:r>
      <w:r>
        <w:br/>
      </w:r>
      <w:r>
        <w:rPr>
          <w:rFonts w:ascii="Times New Roman"/>
          <w:b w:val="false"/>
          <w:i w:val="false"/>
          <w:color w:val="000000"/>
          <w:sz w:val="28"/>
        </w:rPr>
        <w:t>
    слесарь-сантехник.
</w:t>
      </w:r>
      <w:r>
        <w:br/>
      </w:r>
      <w:r>
        <w:rPr>
          <w:rFonts w:ascii="Times New Roman"/>
          <w:b w:val="false"/>
          <w:i w:val="false"/>
          <w:color w:val="000000"/>
          <w:sz w:val="28"/>
        </w:rPr>
        <w:t>
    терге, слесарь-элек.
</w:t>
      </w:r>
      <w:r>
        <w:br/>
      </w:r>
      <w:r>
        <w:rPr>
          <w:rFonts w:ascii="Times New Roman"/>
          <w:b w:val="false"/>
          <w:i w:val="false"/>
          <w:color w:val="000000"/>
          <w:sz w:val="28"/>
        </w:rPr>
        <w:t>
    триктерге, ғимарат.
</w:t>
      </w:r>
      <w:r>
        <w:br/>
      </w:r>
      <w:r>
        <w:rPr>
          <w:rFonts w:ascii="Times New Roman"/>
          <w:b w:val="false"/>
          <w:i w:val="false"/>
          <w:color w:val="000000"/>
          <w:sz w:val="28"/>
        </w:rPr>
        <w:t>
    тарға қызмет
</w:t>
      </w:r>
      <w:r>
        <w:br/>
      </w:r>
      <w:r>
        <w:rPr>
          <w:rFonts w:ascii="Times New Roman"/>
          <w:b w:val="false"/>
          <w:i w:val="false"/>
          <w:color w:val="000000"/>
          <w:sz w:val="28"/>
        </w:rPr>
        <w:t>
    көрсету және ағым.
</w:t>
      </w:r>
      <w:r>
        <w:br/>
      </w:r>
      <w:r>
        <w:rPr>
          <w:rFonts w:ascii="Times New Roman"/>
          <w:b w:val="false"/>
          <w:i w:val="false"/>
          <w:color w:val="000000"/>
          <w:sz w:val="28"/>
        </w:rPr>
        <w:t>
    дық жөндеу жөнiн.
</w:t>
      </w:r>
      <w:r>
        <w:br/>
      </w:r>
      <w:r>
        <w:rPr>
          <w:rFonts w:ascii="Times New Roman"/>
          <w:b w:val="false"/>
          <w:i w:val="false"/>
          <w:color w:val="000000"/>
          <w:sz w:val="28"/>
        </w:rPr>
        <w:t>
    дегi жұмысшыларға
</w:t>
      </w:r>
    </w:p>
    <w:p>
      <w:pPr>
        <w:spacing w:after="0"/>
        <w:ind w:left="0"/>
        <w:jc w:val="both"/>
      </w:pPr>
      <w:r>
        <w:rPr>
          <w:rFonts w:ascii="Times New Roman"/>
          <w:b w:val="false"/>
          <w:i w:val="false"/>
          <w:color w:val="000000"/>
          <w:sz w:val="28"/>
        </w:rPr>
        <w:t>
7)  Әлеуметтiк қамсыз.
</w:t>
      </w:r>
      <w:r>
        <w:br/>
      </w:r>
      <w:r>
        <w:rPr>
          <w:rFonts w:ascii="Times New Roman"/>
          <w:b w:val="false"/>
          <w:i w:val="false"/>
          <w:color w:val="000000"/>
          <w:sz w:val="28"/>
        </w:rPr>
        <w:t>
    дандыру мекемелерi.
</w:t>
      </w:r>
      <w:r>
        <w:br/>
      </w:r>
      <w:r>
        <w:rPr>
          <w:rFonts w:ascii="Times New Roman"/>
          <w:b w:val="false"/>
          <w:i w:val="false"/>
          <w:color w:val="000000"/>
          <w:sz w:val="28"/>
        </w:rPr>
        <w:t>
    нiң барлық қызмет.
</w:t>
      </w:r>
      <w:r>
        <w:br/>
      </w:r>
      <w:r>
        <w:rPr>
          <w:rFonts w:ascii="Times New Roman"/>
          <w:b w:val="false"/>
          <w:i w:val="false"/>
          <w:color w:val="000000"/>
          <w:sz w:val="28"/>
        </w:rPr>
        <w:t>
    керлерiне:
</w:t>
      </w:r>
    </w:p>
    <w:p>
      <w:pPr>
        <w:spacing w:after="0"/>
        <w:ind w:left="0"/>
        <w:jc w:val="both"/>
      </w:pPr>
      <w:r>
        <w:rPr>
          <w:rFonts w:ascii="Times New Roman"/>
          <w:b w:val="false"/>
          <w:i w:val="false"/>
          <w:color w:val="000000"/>
          <w:sz w:val="28"/>
        </w:rPr>
        <w:t>
      киiмдер мен                     БЛЖ-дан  
</w:t>
      </w:r>
      <w:r>
        <w:br/>
      </w:r>
      <w:r>
        <w:rPr>
          <w:rFonts w:ascii="Times New Roman"/>
          <w:b w:val="false"/>
          <w:i w:val="false"/>
          <w:color w:val="000000"/>
          <w:sz w:val="28"/>
        </w:rPr>
        <w:t>
    төсек-орын жуу                    30%
</w:t>
      </w:r>
      <w:r>
        <w:br/>
      </w:r>
      <w:r>
        <w:rPr>
          <w:rFonts w:ascii="Times New Roman"/>
          <w:b w:val="false"/>
          <w:i w:val="false"/>
          <w:color w:val="000000"/>
          <w:sz w:val="28"/>
        </w:rPr>
        <w:t>
    жөнiндегi машинис.
</w:t>
      </w:r>
      <w:r>
        <w:br/>
      </w:r>
      <w:r>
        <w:rPr>
          <w:rFonts w:ascii="Times New Roman"/>
          <w:b w:val="false"/>
          <w:i w:val="false"/>
          <w:color w:val="000000"/>
          <w:sz w:val="28"/>
        </w:rPr>
        <w:t>
    терге, аспаздарға,
</w:t>
      </w:r>
      <w:r>
        <w:br/>
      </w:r>
      <w:r>
        <w:rPr>
          <w:rFonts w:ascii="Times New Roman"/>
          <w:b w:val="false"/>
          <w:i w:val="false"/>
          <w:color w:val="000000"/>
          <w:sz w:val="28"/>
        </w:rPr>
        <w:t>
    ас үй-асхананың
</w:t>
      </w:r>
      <w:r>
        <w:br/>
      </w:r>
      <w:r>
        <w:rPr>
          <w:rFonts w:ascii="Times New Roman"/>
          <w:b w:val="false"/>
          <w:i w:val="false"/>
          <w:color w:val="000000"/>
          <w:sz w:val="28"/>
        </w:rPr>
        <w:t>
    басқа да қызметкер.
</w:t>
      </w:r>
      <w:r>
        <w:br/>
      </w:r>
      <w:r>
        <w:rPr>
          <w:rFonts w:ascii="Times New Roman"/>
          <w:b w:val="false"/>
          <w:i w:val="false"/>
          <w:color w:val="000000"/>
          <w:sz w:val="28"/>
        </w:rPr>
        <w:t>
    лерiне, қосалқы
</w:t>
      </w:r>
      <w:r>
        <w:br/>
      </w:r>
      <w:r>
        <w:rPr>
          <w:rFonts w:ascii="Times New Roman"/>
          <w:b w:val="false"/>
          <w:i w:val="false"/>
          <w:color w:val="000000"/>
          <w:sz w:val="28"/>
        </w:rPr>
        <w:t>
    жұмысшыларға
</w:t>
      </w:r>
    </w:p>
    <w:p>
      <w:pPr>
        <w:spacing w:after="0"/>
        <w:ind w:left="0"/>
        <w:jc w:val="both"/>
      </w:pPr>
      <w:r>
        <w:rPr>
          <w:rFonts w:ascii="Times New Roman"/>
          <w:b w:val="false"/>
          <w:i w:val="false"/>
          <w:color w:val="000000"/>
          <w:sz w:val="28"/>
        </w:rPr>
        <w:t>
      дезинфекторларға                БЛЖ-дан
</w:t>
      </w:r>
      <w:r>
        <w:br/>
      </w:r>
      <w:r>
        <w:rPr>
          <w:rFonts w:ascii="Times New Roman"/>
          <w:b w:val="false"/>
          <w:i w:val="false"/>
          <w:color w:val="000000"/>
          <w:sz w:val="28"/>
        </w:rPr>
        <w:t>
                                      25%
</w:t>
      </w:r>
    </w:p>
    <w:p>
      <w:pPr>
        <w:spacing w:after="0"/>
        <w:ind w:left="0"/>
        <w:jc w:val="both"/>
      </w:pPr>
      <w:r>
        <w:rPr>
          <w:rFonts w:ascii="Times New Roman"/>
          <w:b w:val="false"/>
          <w:i w:val="false"/>
          <w:color w:val="000000"/>
          <w:sz w:val="28"/>
        </w:rPr>
        <w:t>
8)  Тұрақты тұратын                   БЛЖ-дан
</w:t>
      </w:r>
      <w:r>
        <w:br/>
      </w:r>
      <w:r>
        <w:rPr>
          <w:rFonts w:ascii="Times New Roman"/>
          <w:b w:val="false"/>
          <w:i w:val="false"/>
          <w:color w:val="000000"/>
          <w:sz w:val="28"/>
        </w:rPr>
        <w:t>
    орыны жоқ адамдар                 30%
</w:t>
      </w:r>
      <w:r>
        <w:br/>
      </w:r>
      <w:r>
        <w:rPr>
          <w:rFonts w:ascii="Times New Roman"/>
          <w:b w:val="false"/>
          <w:i w:val="false"/>
          <w:color w:val="000000"/>
          <w:sz w:val="28"/>
        </w:rPr>
        <w:t>
    үшiн әлеуметтiк
</w:t>
      </w:r>
      <w:r>
        <w:br/>
      </w:r>
      <w:r>
        <w:rPr>
          <w:rFonts w:ascii="Times New Roman"/>
          <w:b w:val="false"/>
          <w:i w:val="false"/>
          <w:color w:val="000000"/>
          <w:sz w:val="28"/>
        </w:rPr>
        <w:t>
    бейімдеу орталығы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Құрылымдық бөлiм.   Лауазымдық    БЛЖ-дан   "Қазақстан Республи.
</w:t>
      </w:r>
      <w:r>
        <w:br/>
      </w:r>
      <w:r>
        <w:rPr>
          <w:rFonts w:ascii="Times New Roman"/>
          <w:b w:val="false"/>
          <w:i w:val="false"/>
          <w:color w:val="000000"/>
          <w:sz w:val="28"/>
        </w:rPr>
        <w:t>
    шелердiң басшы-     қызметтердi   20%       касындағы еңбек
</w:t>
      </w:r>
      <w:r>
        <w:br/>
      </w:r>
      <w:r>
        <w:rPr>
          <w:rFonts w:ascii="Times New Roman"/>
          <w:b w:val="false"/>
          <w:i w:val="false"/>
          <w:color w:val="000000"/>
          <w:sz w:val="28"/>
        </w:rPr>
        <w:t>
    дәрiгерлерiне       қоса атқар.             туралы" 1999 жылғы
</w:t>
      </w:r>
      <w:r>
        <w:br/>
      </w:r>
      <w:r>
        <w:rPr>
          <w:rFonts w:ascii="Times New Roman"/>
          <w:b w:val="false"/>
          <w:i w:val="false"/>
          <w:color w:val="000000"/>
          <w:sz w:val="28"/>
        </w:rPr>
        <w:t>
    меңгерушiлiгi үшiн  ғаны (қызмет            10 желтоқсандағы
</w:t>
      </w:r>
      <w:r>
        <w:br/>
      </w:r>
      <w:r>
        <w:rPr>
          <w:rFonts w:ascii="Times New Roman"/>
          <w:b w:val="false"/>
          <w:i w:val="false"/>
          <w:color w:val="000000"/>
          <w:sz w:val="28"/>
        </w:rPr>
        <w:t>
                        көрсету                 Қазақстан Республи.
</w:t>
      </w:r>
      <w:r>
        <w:br/>
      </w:r>
      <w:r>
        <w:rPr>
          <w:rFonts w:ascii="Times New Roman"/>
          <w:b w:val="false"/>
          <w:i w:val="false"/>
          <w:color w:val="000000"/>
          <w:sz w:val="28"/>
        </w:rPr>
        <w:t>
                        аймағының               касының 
</w:t>
      </w:r>
      <w:r>
        <w:rPr>
          <w:rFonts w:ascii="Times New Roman"/>
          <w:b w:val="false"/>
          <w:i w:val="false"/>
          <w:color w:val="000000"/>
          <w:sz w:val="28"/>
        </w:rPr>
        <w:t xml:space="preserve"> Заңы </w:t>
      </w:r>
      <w:r>
        <w:rPr>
          <w:rFonts w:ascii="Times New Roman"/>
          <w:b w:val="false"/>
          <w:i w:val="false"/>
          <w:color w:val="000000"/>
          <w:sz w:val="28"/>
        </w:rPr>
        <w:t>
</w:t>
      </w:r>
      <w:r>
        <w:br/>
      </w:r>
      <w:r>
        <w:rPr>
          <w:rFonts w:ascii="Times New Roman"/>
          <w:b w:val="false"/>
          <w:i w:val="false"/>
          <w:color w:val="000000"/>
          <w:sz w:val="28"/>
        </w:rPr>
        <w:t>
                        кеңеюi)
</w:t>
      </w:r>
      <w:r>
        <w:br/>
      </w:r>
      <w:r>
        <w:rPr>
          <w:rFonts w:ascii="Times New Roman"/>
          <w:b w:val="false"/>
          <w:i w:val="false"/>
          <w:color w:val="000000"/>
          <w:sz w:val="28"/>
        </w:rPr>
        <w:t>
                        немесе
</w:t>
      </w:r>
      <w:r>
        <w:br/>
      </w:r>
      <w:r>
        <w:rPr>
          <w:rFonts w:ascii="Times New Roman"/>
          <w:b w:val="false"/>
          <w:i w:val="false"/>
          <w:color w:val="000000"/>
          <w:sz w:val="28"/>
        </w:rPr>
        <w:t>
                        атқаратын
</w:t>
      </w:r>
      <w:r>
        <w:br/>
      </w:r>
      <w:r>
        <w:rPr>
          <w:rFonts w:ascii="Times New Roman"/>
          <w:b w:val="false"/>
          <w:i w:val="false"/>
          <w:color w:val="000000"/>
          <w:sz w:val="28"/>
        </w:rPr>
        <w:t>
                        жұмыс
</w:t>
      </w:r>
      <w:r>
        <w:br/>
      </w:r>
      <w:r>
        <w:rPr>
          <w:rFonts w:ascii="Times New Roman"/>
          <w:b w:val="false"/>
          <w:i w:val="false"/>
          <w:color w:val="000000"/>
          <w:sz w:val="28"/>
        </w:rPr>
        <w:t>
                        көлемiнің
</w:t>
      </w:r>
      <w:r>
        <w:br/>
      </w:r>
      <w:r>
        <w:rPr>
          <w:rFonts w:ascii="Times New Roman"/>
          <w:b w:val="false"/>
          <w:i w:val="false"/>
          <w:color w:val="000000"/>
          <w:sz w:val="28"/>
        </w:rPr>
        <w:t>
                        артқаны үшiн
</w:t>
      </w:r>
      <w:r>
        <w:br/>
      </w:r>
      <w:r>
        <w:rPr>
          <w:rFonts w:ascii="Times New Roman"/>
          <w:b w:val="false"/>
          <w:i w:val="false"/>
          <w:color w:val="000000"/>
          <w:sz w:val="28"/>
        </w:rPr>
        <w:t>
                        қосымша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Әлеуметтiк                        Тиісті
</w:t>
      </w:r>
      <w:r>
        <w:br/>
      </w:r>
      <w:r>
        <w:rPr>
          <w:rFonts w:ascii="Times New Roman"/>
          <w:b w:val="false"/>
          <w:i w:val="false"/>
          <w:color w:val="000000"/>
          <w:sz w:val="28"/>
        </w:rPr>
        <w:t>
    қамсыздандыру                     кәсiптегi
</w:t>
      </w:r>
      <w:r>
        <w:br/>
      </w:r>
      <w:r>
        <w:rPr>
          <w:rFonts w:ascii="Times New Roman"/>
          <w:b w:val="false"/>
          <w:i w:val="false"/>
          <w:color w:val="000000"/>
          <w:sz w:val="28"/>
        </w:rPr>
        <w:t>
    ұйымдарының басшы                 дәрiгердің
</w:t>
      </w:r>
      <w:r>
        <w:br/>
      </w:r>
      <w:r>
        <w:rPr>
          <w:rFonts w:ascii="Times New Roman"/>
          <w:b w:val="false"/>
          <w:i w:val="false"/>
          <w:color w:val="000000"/>
          <w:sz w:val="28"/>
        </w:rPr>
        <w:t>
    дәрiгерлерiне                     лауазым.
</w:t>
      </w:r>
      <w:r>
        <w:br/>
      </w:r>
      <w:r>
        <w:rPr>
          <w:rFonts w:ascii="Times New Roman"/>
          <w:b w:val="false"/>
          <w:i w:val="false"/>
          <w:color w:val="000000"/>
          <w:sz w:val="28"/>
        </w:rPr>
        <w:t>
    және олардың                      дық
</w:t>
      </w:r>
      <w:r>
        <w:br/>
      </w:r>
      <w:r>
        <w:rPr>
          <w:rFonts w:ascii="Times New Roman"/>
          <w:b w:val="false"/>
          <w:i w:val="false"/>
          <w:color w:val="000000"/>
          <w:sz w:val="28"/>
        </w:rPr>
        <w:t>
    дәрiгер-орынбасар.                жалақы.
</w:t>
      </w:r>
      <w:r>
        <w:br/>
      </w:r>
      <w:r>
        <w:rPr>
          <w:rFonts w:ascii="Times New Roman"/>
          <w:b w:val="false"/>
          <w:i w:val="false"/>
          <w:color w:val="000000"/>
          <w:sz w:val="28"/>
        </w:rPr>
        <w:t>
    ларына өздерi                     сының
</w:t>
      </w:r>
      <w:r>
        <w:br/>
      </w:r>
      <w:r>
        <w:rPr>
          <w:rFonts w:ascii="Times New Roman"/>
          <w:b w:val="false"/>
          <w:i w:val="false"/>
          <w:color w:val="000000"/>
          <w:sz w:val="28"/>
        </w:rPr>
        <w:t>
    штатында тұратын                  25 %-на
</w:t>
      </w:r>
      <w:r>
        <w:br/>
      </w:r>
      <w:r>
        <w:rPr>
          <w:rFonts w:ascii="Times New Roman"/>
          <w:b w:val="false"/>
          <w:i w:val="false"/>
          <w:color w:val="000000"/>
          <w:sz w:val="28"/>
        </w:rPr>
        <w:t>
    ұйымдарда жұмыс                   дейiн
</w:t>
      </w:r>
      <w:r>
        <w:br/>
      </w:r>
      <w:r>
        <w:rPr>
          <w:rFonts w:ascii="Times New Roman"/>
          <w:b w:val="false"/>
          <w:i w:val="false"/>
          <w:color w:val="000000"/>
          <w:sz w:val="28"/>
        </w:rPr>
        <w:t>
    уақытының шегiнде
</w:t>
      </w:r>
      <w:r>
        <w:br/>
      </w:r>
      <w:r>
        <w:rPr>
          <w:rFonts w:ascii="Times New Roman"/>
          <w:b w:val="false"/>
          <w:i w:val="false"/>
          <w:color w:val="000000"/>
          <w:sz w:val="28"/>
        </w:rPr>
        <w:t>
    негiзгi лауазымы
</w:t>
      </w:r>
      <w:r>
        <w:br/>
      </w:r>
      <w:r>
        <w:rPr>
          <w:rFonts w:ascii="Times New Roman"/>
          <w:b w:val="false"/>
          <w:i w:val="false"/>
          <w:color w:val="000000"/>
          <w:sz w:val="28"/>
        </w:rPr>
        <w:t>
    бойынша жұмыс
</w:t>
      </w:r>
      <w:r>
        <w:br/>
      </w:r>
      <w:r>
        <w:rPr>
          <w:rFonts w:ascii="Times New Roman"/>
          <w:b w:val="false"/>
          <w:i w:val="false"/>
          <w:color w:val="000000"/>
          <w:sz w:val="28"/>
        </w:rPr>
        <w:t>
    жүргiзуге рұқсат
</w:t>
      </w:r>
      <w:r>
        <w:br/>
      </w:r>
      <w:r>
        <w:rPr>
          <w:rFonts w:ascii="Times New Roman"/>
          <w:b w:val="false"/>
          <w:i w:val="false"/>
          <w:color w:val="000000"/>
          <w:sz w:val="28"/>
        </w:rPr>
        <w:t>
    етіледi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Әлеуметтiк          Уақытша жоқ   Ұйым      Өзiнің жұмыс
</w:t>
      </w:r>
      <w:r>
        <w:br/>
      </w:r>
      <w:r>
        <w:rPr>
          <w:rFonts w:ascii="Times New Roman"/>
          <w:b w:val="false"/>
          <w:i w:val="false"/>
          <w:color w:val="000000"/>
          <w:sz w:val="28"/>
        </w:rPr>
        <w:t>
    қамсыздандыру       қызметкердің  жұмысының уақытының шегiнде
</w:t>
      </w:r>
      <w:r>
        <w:br/>
      </w:r>
      <w:r>
        <w:rPr>
          <w:rFonts w:ascii="Times New Roman"/>
          <w:b w:val="false"/>
          <w:i w:val="false"/>
          <w:color w:val="000000"/>
          <w:sz w:val="28"/>
        </w:rPr>
        <w:t>
    ұйымдарының маман.  міндеттерiн   режимін   (негізгi жұмысымен
</w:t>
      </w:r>
      <w:r>
        <w:br/>
      </w:r>
      <w:r>
        <w:rPr>
          <w:rFonts w:ascii="Times New Roman"/>
          <w:b w:val="false"/>
          <w:i w:val="false"/>
          <w:color w:val="000000"/>
          <w:sz w:val="28"/>
        </w:rPr>
        <w:t>
    дарына, қызметшi.   атқарғаны     ескере    қатар)
</w:t>
      </w:r>
      <w:r>
        <w:br/>
      </w:r>
      <w:r>
        <w:rPr>
          <w:rFonts w:ascii="Times New Roman"/>
          <w:b w:val="false"/>
          <w:i w:val="false"/>
          <w:color w:val="000000"/>
          <w:sz w:val="28"/>
        </w:rPr>
        <w:t>
    лерi мен жұмысшы.   үшiн          отырып,
</w:t>
      </w:r>
      <w:r>
        <w:br/>
      </w:r>
      <w:r>
        <w:rPr>
          <w:rFonts w:ascii="Times New Roman"/>
          <w:b w:val="false"/>
          <w:i w:val="false"/>
          <w:color w:val="000000"/>
          <w:sz w:val="28"/>
        </w:rPr>
        <w:t>
    ларына              қосымша ақы   нақты
</w:t>
      </w:r>
      <w:r>
        <w:br/>
      </w:r>
      <w:r>
        <w:rPr>
          <w:rFonts w:ascii="Times New Roman"/>
          <w:b w:val="false"/>
          <w:i w:val="false"/>
          <w:color w:val="000000"/>
          <w:sz w:val="28"/>
        </w:rPr>
        <w:t>
                                      көлемiне
</w:t>
      </w:r>
      <w:r>
        <w:br/>
      </w:r>
      <w:r>
        <w:rPr>
          <w:rFonts w:ascii="Times New Roman"/>
          <w:b w:val="false"/>
          <w:i w:val="false"/>
          <w:color w:val="000000"/>
          <w:sz w:val="28"/>
        </w:rPr>
        <w:t>
                                      қарай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Ғылыми дәрежесi     Ғылыми                  Әлеуметтiк қамсыз.
</w:t>
      </w:r>
      <w:r>
        <w:br/>
      </w:r>
      <w:r>
        <w:rPr>
          <w:rFonts w:ascii="Times New Roman"/>
          <w:b w:val="false"/>
          <w:i w:val="false"/>
          <w:color w:val="000000"/>
          <w:sz w:val="28"/>
        </w:rPr>
        <w:t>
    бар адамдарға:      дәрежесi                дандыру мекемелерi.
</w:t>
      </w:r>
      <w:r>
        <w:br/>
      </w:r>
      <w:r>
        <w:rPr>
          <w:rFonts w:ascii="Times New Roman"/>
          <w:b w:val="false"/>
          <w:i w:val="false"/>
          <w:color w:val="000000"/>
          <w:sz w:val="28"/>
        </w:rPr>
        <w:t>
                        үшiн                    нің басшыларына және
</w:t>
      </w:r>
      <w:r>
        <w:br/>
      </w:r>
      <w:r>
        <w:rPr>
          <w:rFonts w:ascii="Times New Roman"/>
          <w:b w:val="false"/>
          <w:i w:val="false"/>
          <w:color w:val="000000"/>
          <w:sz w:val="28"/>
        </w:rPr>
        <w:t>
                        қосымша ақы            басқа қызметкерлерiне
</w:t>
      </w:r>
      <w:r>
        <w:br/>
      </w:r>
      <w:r>
        <w:rPr>
          <w:rFonts w:ascii="Times New Roman"/>
          <w:b w:val="false"/>
          <w:i w:val="false"/>
          <w:color w:val="000000"/>
          <w:sz w:val="28"/>
        </w:rPr>
        <w:t>
                                                ғылыми дәрежeci үшiн
</w:t>
      </w:r>
      <w:r>
        <w:br/>
      </w:r>
      <w:r>
        <w:rPr>
          <w:rFonts w:ascii="Times New Roman"/>
          <w:b w:val="false"/>
          <w:i w:val="false"/>
          <w:color w:val="000000"/>
          <w:sz w:val="28"/>
        </w:rPr>
        <w:t>
    ғылым докторы                     БЛЖ-дан   қосымша ақы тиісті
</w:t>
      </w:r>
      <w:r>
        <w:br/>
      </w:r>
      <w:r>
        <w:rPr>
          <w:rFonts w:ascii="Times New Roman"/>
          <w:b w:val="false"/>
          <w:i w:val="false"/>
          <w:color w:val="000000"/>
          <w:sz w:val="28"/>
        </w:rPr>
        <w:t>
                                      25%       дипломы бар
</w:t>
      </w:r>
      <w:r>
        <w:br/>
      </w:r>
      <w:r>
        <w:rPr>
          <w:rFonts w:ascii="Times New Roman"/>
          <w:b w:val="false"/>
          <w:i w:val="false"/>
          <w:color w:val="000000"/>
          <w:sz w:val="28"/>
        </w:rPr>
        <w:t>
                                                болғанда төленеді.
</w:t>
      </w:r>
      <w:r>
        <w:br/>
      </w:r>
      <w:r>
        <w:rPr>
          <w:rFonts w:ascii="Times New Roman"/>
          <w:b w:val="false"/>
          <w:i w:val="false"/>
          <w:color w:val="000000"/>
          <w:sz w:val="28"/>
        </w:rPr>
        <w:t>
    ғылым кандидаты                   БЛЖ-дан
</w:t>
      </w:r>
      <w:r>
        <w:br/>
      </w:r>
      <w:r>
        <w:rPr>
          <w:rFonts w:ascii="Times New Roman"/>
          <w:b w:val="false"/>
          <w:i w:val="false"/>
          <w:color w:val="000000"/>
          <w:sz w:val="28"/>
        </w:rPr>
        <w:t>
                                      20%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мәдениет және мұрағат ісі мекемелері қызметкерлерінің еңбек жағдайлары үшін төленетін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Қызметкерлер кәсіп. |  Қосымша   | Қосымша  |     Ескерту
</w:t>
      </w:r>
      <w:r>
        <w:br/>
      </w:r>
      <w:r>
        <w:rPr>
          <w:rFonts w:ascii="Times New Roman"/>
          <w:b w:val="false"/>
          <w:i w:val="false"/>
          <w:color w:val="000000"/>
          <w:sz w:val="28"/>
        </w:rPr>
        <w:t>
с | терінің, лауазымда. | ақылардың  | ақының   |
</w:t>
      </w:r>
      <w:r>
        <w:br/>
      </w:r>
      <w:r>
        <w:rPr>
          <w:rFonts w:ascii="Times New Roman"/>
          <w:b w:val="false"/>
          <w:i w:val="false"/>
          <w:color w:val="000000"/>
          <w:sz w:val="28"/>
        </w:rPr>
        <w:t>
N | рының, санаттарының |  түрлері   | мөлшері  |
</w:t>
      </w:r>
      <w:r>
        <w:br/>
      </w:r>
      <w:r>
        <w:rPr>
          <w:rFonts w:ascii="Times New Roman"/>
          <w:b w:val="false"/>
          <w:i w:val="false"/>
          <w:color w:val="000000"/>
          <w:sz w:val="28"/>
        </w:rPr>
        <w:t>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Ерекше
</w:t>
      </w:r>
      <w:r>
        <w:br/>
      </w:r>
      <w:r>
        <w:rPr>
          <w:rFonts w:ascii="Times New Roman"/>
          <w:b w:val="false"/>
          <w:i w:val="false"/>
          <w:color w:val="000000"/>
          <w:sz w:val="28"/>
        </w:rPr>
        <w:t>
                        жағдайлар
</w:t>
      </w:r>
      <w:r>
        <w:br/>
      </w:r>
      <w:r>
        <w:rPr>
          <w:rFonts w:ascii="Times New Roman"/>
          <w:b w:val="false"/>
          <w:i w:val="false"/>
          <w:color w:val="000000"/>
          <w:sz w:val="28"/>
        </w:rPr>
        <w:t>
                        үшiн қосымша
</w:t>
      </w:r>
      <w:r>
        <w:br/>
      </w:r>
      <w:r>
        <w:rPr>
          <w:rFonts w:ascii="Times New Roman"/>
          <w:b w:val="false"/>
          <w:i w:val="false"/>
          <w:color w:val="000000"/>
          <w:sz w:val="28"/>
        </w:rPr>
        <w:t>
                        ақы
</w:t>
      </w:r>
    </w:p>
    <w:p>
      <w:pPr>
        <w:spacing w:after="0"/>
        <w:ind w:left="0"/>
        <w:jc w:val="both"/>
      </w:pPr>
      <w:r>
        <w:rPr>
          <w:rFonts w:ascii="Times New Roman"/>
          <w:b w:val="false"/>
          <w:i w:val="false"/>
          <w:color w:val="000000"/>
          <w:sz w:val="28"/>
        </w:rPr>
        <w:t>
1)  Кітапханалар, клуб                БЛЖ-дан
</w:t>
      </w:r>
      <w:r>
        <w:br/>
      </w:r>
      <w:r>
        <w:rPr>
          <w:rFonts w:ascii="Times New Roman"/>
          <w:b w:val="false"/>
          <w:i w:val="false"/>
          <w:color w:val="000000"/>
          <w:sz w:val="28"/>
        </w:rPr>
        <w:t>
    мекемелерi және                   30%
</w:t>
      </w:r>
      <w:r>
        <w:br/>
      </w:r>
      <w:r>
        <w:rPr>
          <w:rFonts w:ascii="Times New Roman"/>
          <w:b w:val="false"/>
          <w:i w:val="false"/>
          <w:color w:val="000000"/>
          <w:sz w:val="28"/>
        </w:rPr>
        <w:t>
    мұражайлар қызмет.
</w:t>
      </w:r>
      <w:r>
        <w:br/>
      </w:r>
      <w:r>
        <w:rPr>
          <w:rFonts w:ascii="Times New Roman"/>
          <w:b w:val="false"/>
          <w:i w:val="false"/>
          <w:color w:val="000000"/>
          <w:sz w:val="28"/>
        </w:rPr>
        <w:t>
    керлерiне:
</w:t>
      </w:r>
      <w:r>
        <w:br/>
      </w:r>
      <w:r>
        <w:rPr>
          <w:rFonts w:ascii="Times New Roman"/>
          <w:b w:val="false"/>
          <w:i w:val="false"/>
          <w:color w:val="000000"/>
          <w:sz w:val="28"/>
        </w:rPr>
        <w:t>
      дене немесе
</w:t>
      </w:r>
      <w:r>
        <w:br/>
      </w:r>
      <w:r>
        <w:rPr>
          <w:rFonts w:ascii="Times New Roman"/>
          <w:b w:val="false"/>
          <w:i w:val="false"/>
          <w:color w:val="000000"/>
          <w:sz w:val="28"/>
        </w:rPr>
        <w:t>
    ақыл-ой кемiстiгi
</w:t>
      </w:r>
      <w:r>
        <w:br/>
      </w:r>
      <w:r>
        <w:rPr>
          <w:rFonts w:ascii="Times New Roman"/>
          <w:b w:val="false"/>
          <w:i w:val="false"/>
          <w:color w:val="000000"/>
          <w:sz w:val="28"/>
        </w:rPr>
        <w:t>
    бар оқушылармен
</w:t>
      </w:r>
      <w:r>
        <w:br/>
      </w:r>
      <w:r>
        <w:rPr>
          <w:rFonts w:ascii="Times New Roman"/>
          <w:b w:val="false"/>
          <w:i w:val="false"/>
          <w:color w:val="000000"/>
          <w:sz w:val="28"/>
        </w:rPr>
        <w:t>
    (тәрбиеленушілер)
</w:t>
      </w:r>
      <w:r>
        <w:br/>
      </w:r>
      <w:r>
        <w:rPr>
          <w:rFonts w:ascii="Times New Roman"/>
          <w:b w:val="false"/>
          <w:i w:val="false"/>
          <w:color w:val="000000"/>
          <w:sz w:val="28"/>
        </w:rPr>
        <w:t>
    жұмысы үшiн;
</w:t>
      </w:r>
      <w:r>
        <w:br/>
      </w:r>
      <w:r>
        <w:rPr>
          <w:rFonts w:ascii="Times New Roman"/>
          <w:b w:val="false"/>
          <w:i w:val="false"/>
          <w:color w:val="000000"/>
          <w:sz w:val="28"/>
        </w:rPr>
        <w:t>
      ерекше тәрбие
</w:t>
      </w:r>
      <w:r>
        <w:br/>
      </w:r>
      <w:r>
        <w:rPr>
          <w:rFonts w:ascii="Times New Roman"/>
          <w:b w:val="false"/>
          <w:i w:val="false"/>
          <w:color w:val="000000"/>
          <w:sz w:val="28"/>
        </w:rPr>
        <w:t>
    жағдайларына мұқтаж
</w:t>
      </w:r>
      <w:r>
        <w:br/>
      </w:r>
      <w:r>
        <w:rPr>
          <w:rFonts w:ascii="Times New Roman"/>
          <w:b w:val="false"/>
          <w:i w:val="false"/>
          <w:color w:val="000000"/>
          <w:sz w:val="28"/>
        </w:rPr>
        <w:t>
    балалар мен жасөс.
</w:t>
      </w:r>
      <w:r>
        <w:br/>
      </w:r>
      <w:r>
        <w:rPr>
          <w:rFonts w:ascii="Times New Roman"/>
          <w:b w:val="false"/>
          <w:i w:val="false"/>
          <w:color w:val="000000"/>
          <w:sz w:val="28"/>
        </w:rPr>
        <w:t>
    пiрiмдермен оқушы.
</w:t>
      </w:r>
      <w:r>
        <w:br/>
      </w:r>
      <w:r>
        <w:rPr>
          <w:rFonts w:ascii="Times New Roman"/>
          <w:b w:val="false"/>
          <w:i w:val="false"/>
          <w:color w:val="000000"/>
          <w:sz w:val="28"/>
        </w:rPr>
        <w:t>
    лар) жұмысы үшін;
</w:t>
      </w:r>
      <w:r>
        <w:br/>
      </w:r>
      <w:r>
        <w:rPr>
          <w:rFonts w:ascii="Times New Roman"/>
          <w:b w:val="false"/>
          <w:i w:val="false"/>
          <w:color w:val="000000"/>
          <w:sz w:val="28"/>
        </w:rPr>
        <w:t>
      жетiм-балалармен
</w:t>
      </w:r>
      <w:r>
        <w:br/>
      </w:r>
      <w:r>
        <w:rPr>
          <w:rFonts w:ascii="Times New Roman"/>
          <w:b w:val="false"/>
          <w:i w:val="false"/>
          <w:color w:val="000000"/>
          <w:sz w:val="28"/>
        </w:rPr>
        <w:t>
    және ата-анасының
</w:t>
      </w:r>
      <w:r>
        <w:br/>
      </w:r>
      <w:r>
        <w:rPr>
          <w:rFonts w:ascii="Times New Roman"/>
          <w:b w:val="false"/>
          <w:i w:val="false"/>
          <w:color w:val="000000"/>
          <w:sz w:val="28"/>
        </w:rPr>
        <w:t>
    қамқорынсыз қалған
</w:t>
      </w:r>
      <w:r>
        <w:br/>
      </w:r>
      <w:r>
        <w:rPr>
          <w:rFonts w:ascii="Times New Roman"/>
          <w:b w:val="false"/>
          <w:i w:val="false"/>
          <w:color w:val="000000"/>
          <w:sz w:val="28"/>
        </w:rPr>
        <w:t>
    балалармен жұмысы
</w:t>
      </w:r>
      <w:r>
        <w:br/>
      </w:r>
      <w:r>
        <w:rPr>
          <w:rFonts w:ascii="Times New Roman"/>
          <w:b w:val="false"/>
          <w:i w:val="false"/>
          <w:color w:val="000000"/>
          <w:sz w:val="28"/>
        </w:rPr>
        <w:t>
    үшін;
</w:t>
      </w:r>
      <w:r>
        <w:br/>
      </w:r>
      <w:r>
        <w:rPr>
          <w:rFonts w:ascii="Times New Roman"/>
          <w:b w:val="false"/>
          <w:i w:val="false"/>
          <w:color w:val="000000"/>
          <w:sz w:val="28"/>
        </w:rPr>
        <w:t>
      қадағалауды қатал
</w:t>
      </w:r>
      <w:r>
        <w:br/>
      </w:r>
      <w:r>
        <w:rPr>
          <w:rFonts w:ascii="Times New Roman"/>
          <w:b w:val="false"/>
          <w:i w:val="false"/>
          <w:color w:val="000000"/>
          <w:sz w:val="28"/>
        </w:rPr>
        <w:t>
    және күшейтілген
</w:t>
      </w:r>
      <w:r>
        <w:br/>
      </w:r>
      <w:r>
        <w:rPr>
          <w:rFonts w:ascii="Times New Roman"/>
          <w:b w:val="false"/>
          <w:i w:val="false"/>
          <w:color w:val="000000"/>
          <w:sz w:val="28"/>
        </w:rPr>
        <w:t>
    психиатриялық ауру.
</w:t>
      </w:r>
      <w:r>
        <w:br/>
      </w:r>
      <w:r>
        <w:rPr>
          <w:rFonts w:ascii="Times New Roman"/>
          <w:b w:val="false"/>
          <w:i w:val="false"/>
          <w:color w:val="000000"/>
          <w:sz w:val="28"/>
        </w:rPr>
        <w:t>
    ханалардағы ауру.
</w:t>
      </w:r>
      <w:r>
        <w:br/>
      </w:r>
      <w:r>
        <w:rPr>
          <w:rFonts w:ascii="Times New Roman"/>
          <w:b w:val="false"/>
          <w:i w:val="false"/>
          <w:color w:val="000000"/>
          <w:sz w:val="28"/>
        </w:rPr>
        <w:t>
    лармен жұмысы үшiн;
</w:t>
      </w:r>
      <w:r>
        <w:br/>
      </w:r>
      <w:r>
        <w:rPr>
          <w:rFonts w:ascii="Times New Roman"/>
          <w:b w:val="false"/>
          <w:i w:val="false"/>
          <w:color w:val="000000"/>
          <w:sz w:val="28"/>
        </w:rPr>
        <w:t>
      зағип және саңы.
</w:t>
      </w:r>
      <w:r>
        <w:br/>
      </w:r>
      <w:r>
        <w:rPr>
          <w:rFonts w:ascii="Times New Roman"/>
          <w:b w:val="false"/>
          <w:i w:val="false"/>
          <w:color w:val="000000"/>
          <w:sz w:val="28"/>
        </w:rPr>
        <w:t>
    рау азаматтармен
</w:t>
      </w:r>
      <w:r>
        <w:br/>
      </w:r>
      <w:r>
        <w:rPr>
          <w:rFonts w:ascii="Times New Roman"/>
          <w:b w:val="false"/>
          <w:i w:val="false"/>
          <w:color w:val="000000"/>
          <w:sz w:val="28"/>
        </w:rPr>
        <w:t>
    жұмысы үшін
</w:t>
      </w:r>
    </w:p>
    <w:p>
      <w:pPr>
        <w:spacing w:after="0"/>
        <w:ind w:left="0"/>
        <w:jc w:val="both"/>
      </w:pPr>
      <w:r>
        <w:rPr>
          <w:rFonts w:ascii="Times New Roman"/>
          <w:b w:val="false"/>
          <w:i w:val="false"/>
          <w:color w:val="000000"/>
          <w:sz w:val="28"/>
        </w:rPr>
        <w:t>
2)  Үңірлерде, катаком.               БЛЖ-дан
</w:t>
      </w:r>
      <w:r>
        <w:br/>
      </w:r>
      <w:r>
        <w:rPr>
          <w:rFonts w:ascii="Times New Roman"/>
          <w:b w:val="false"/>
          <w:i w:val="false"/>
          <w:color w:val="000000"/>
          <w:sz w:val="28"/>
        </w:rPr>
        <w:t>
    баларда, лабиринт.                20%
</w:t>
      </w:r>
      <w:r>
        <w:br/>
      </w:r>
      <w:r>
        <w:rPr>
          <w:rFonts w:ascii="Times New Roman"/>
          <w:b w:val="false"/>
          <w:i w:val="false"/>
          <w:color w:val="000000"/>
          <w:sz w:val="28"/>
        </w:rPr>
        <w:t>
    терде және басқа
</w:t>
      </w:r>
      <w:r>
        <w:br/>
      </w:r>
      <w:r>
        <w:rPr>
          <w:rFonts w:ascii="Times New Roman"/>
          <w:b w:val="false"/>
          <w:i w:val="false"/>
          <w:color w:val="000000"/>
          <w:sz w:val="28"/>
        </w:rPr>
        <w:t>
    соған ұқсас объек.
</w:t>
      </w:r>
      <w:r>
        <w:br/>
      </w:r>
      <w:r>
        <w:rPr>
          <w:rFonts w:ascii="Times New Roman"/>
          <w:b w:val="false"/>
          <w:i w:val="false"/>
          <w:color w:val="000000"/>
          <w:sz w:val="28"/>
        </w:rPr>
        <w:t>
    тiлерде экскурсия.
</w:t>
      </w:r>
      <w:r>
        <w:br/>
      </w:r>
      <w:r>
        <w:rPr>
          <w:rFonts w:ascii="Times New Roman"/>
          <w:b w:val="false"/>
          <w:i w:val="false"/>
          <w:color w:val="000000"/>
          <w:sz w:val="28"/>
        </w:rPr>
        <w:t>
    лық қызметтер
</w:t>
      </w:r>
      <w:r>
        <w:br/>
      </w:r>
      <w:r>
        <w:rPr>
          <w:rFonts w:ascii="Times New Roman"/>
          <w:b w:val="false"/>
          <w:i w:val="false"/>
          <w:color w:val="000000"/>
          <w:sz w:val="28"/>
        </w:rPr>
        <w:t>
    көрсетуді жүзеге
</w:t>
      </w:r>
      <w:r>
        <w:br/>
      </w:r>
      <w:r>
        <w:rPr>
          <w:rFonts w:ascii="Times New Roman"/>
          <w:b w:val="false"/>
          <w:i w:val="false"/>
          <w:color w:val="000000"/>
          <w:sz w:val="28"/>
        </w:rPr>
        <w:t>
    асыратын экскурсия
</w:t>
      </w:r>
      <w:r>
        <w:br/>
      </w:r>
      <w:r>
        <w:rPr>
          <w:rFonts w:ascii="Times New Roman"/>
          <w:b w:val="false"/>
          <w:i w:val="false"/>
          <w:color w:val="000000"/>
          <w:sz w:val="28"/>
        </w:rPr>
        <w:t>
    жүргiзушiлерге
</w:t>
      </w:r>
    </w:p>
    <w:p>
      <w:pPr>
        <w:spacing w:after="0"/>
        <w:ind w:left="0"/>
        <w:jc w:val="both"/>
      </w:pPr>
      <w:r>
        <w:rPr>
          <w:rFonts w:ascii="Times New Roman"/>
          <w:b w:val="false"/>
          <w:i w:val="false"/>
          <w:color w:val="000000"/>
          <w:sz w:val="28"/>
        </w:rPr>
        <w:t>
3)  Мұрағат мекемелерi.               БЛЖ-дан
</w:t>
      </w:r>
      <w:r>
        <w:br/>
      </w:r>
      <w:r>
        <w:rPr>
          <w:rFonts w:ascii="Times New Roman"/>
          <w:b w:val="false"/>
          <w:i w:val="false"/>
          <w:color w:val="000000"/>
          <w:sz w:val="28"/>
        </w:rPr>
        <w:t>
    нің басшылары мен                 30%
</w:t>
      </w:r>
      <w:r>
        <w:br/>
      </w:r>
      <w:r>
        <w:rPr>
          <w:rFonts w:ascii="Times New Roman"/>
          <w:b w:val="false"/>
          <w:i w:val="false"/>
          <w:color w:val="000000"/>
          <w:sz w:val="28"/>
        </w:rPr>
        <w:t>
    мамандарына:
</w:t>
      </w:r>
      <w:r>
        <w:br/>
      </w:r>
      <w:r>
        <w:rPr>
          <w:rFonts w:ascii="Times New Roman"/>
          <w:b w:val="false"/>
          <w:i w:val="false"/>
          <w:color w:val="000000"/>
          <w:sz w:val="28"/>
        </w:rPr>
        <w:t>
      әртүрлi тарихи
</w:t>
      </w:r>
      <w:r>
        <w:br/>
      </w:r>
      <w:r>
        <w:rPr>
          <w:rFonts w:ascii="Times New Roman"/>
          <w:b w:val="false"/>
          <w:i w:val="false"/>
          <w:color w:val="000000"/>
          <w:sz w:val="28"/>
        </w:rPr>
        <w:t>
    кезеңдерде (18-ға.
</w:t>
      </w:r>
      <w:r>
        <w:br/>
      </w:r>
      <w:r>
        <w:rPr>
          <w:rFonts w:ascii="Times New Roman"/>
          <w:b w:val="false"/>
          <w:i w:val="false"/>
          <w:color w:val="000000"/>
          <w:sz w:val="28"/>
        </w:rPr>
        <w:t>
    сырдан бастап
</w:t>
      </w:r>
      <w:r>
        <w:br/>
      </w:r>
      <w:r>
        <w:rPr>
          <w:rFonts w:ascii="Times New Roman"/>
          <w:b w:val="false"/>
          <w:i w:val="false"/>
          <w:color w:val="000000"/>
          <w:sz w:val="28"/>
        </w:rPr>
        <w:t>
    жасалған құжаттар.
</w:t>
      </w:r>
      <w:r>
        <w:br/>
      </w:r>
      <w:r>
        <w:rPr>
          <w:rFonts w:ascii="Times New Roman"/>
          <w:b w:val="false"/>
          <w:i w:val="false"/>
          <w:color w:val="000000"/>
          <w:sz w:val="28"/>
        </w:rPr>
        <w:t>
    мен;
</w:t>
      </w:r>
      <w:r>
        <w:br/>
      </w:r>
      <w:r>
        <w:rPr>
          <w:rFonts w:ascii="Times New Roman"/>
          <w:b w:val="false"/>
          <w:i w:val="false"/>
          <w:color w:val="000000"/>
          <w:sz w:val="28"/>
        </w:rPr>
        <w:t>
      арнаулы білiм
</w:t>
      </w:r>
      <w:r>
        <w:br/>
      </w:r>
      <w:r>
        <w:rPr>
          <w:rFonts w:ascii="Times New Roman"/>
          <w:b w:val="false"/>
          <w:i w:val="false"/>
          <w:color w:val="000000"/>
          <w:sz w:val="28"/>
        </w:rPr>
        <w:t>
    және құжаттармен
</w:t>
      </w:r>
      <w:r>
        <w:br/>
      </w:r>
      <w:r>
        <w:rPr>
          <w:rFonts w:ascii="Times New Roman"/>
          <w:b w:val="false"/>
          <w:i w:val="false"/>
          <w:color w:val="000000"/>
          <w:sz w:val="28"/>
        </w:rPr>
        <w:t>
    жұмыс iстеу ереже.
</w:t>
      </w:r>
      <w:r>
        <w:br/>
      </w:r>
      <w:r>
        <w:rPr>
          <w:rFonts w:ascii="Times New Roman"/>
          <w:b w:val="false"/>
          <w:i w:val="false"/>
          <w:color w:val="000000"/>
          <w:sz w:val="28"/>
        </w:rPr>
        <w:t>
    сiн талап ететiн
</w:t>
      </w:r>
      <w:r>
        <w:br/>
      </w:r>
      <w:r>
        <w:rPr>
          <w:rFonts w:ascii="Times New Roman"/>
          <w:b w:val="false"/>
          <w:i w:val="false"/>
          <w:color w:val="000000"/>
          <w:sz w:val="28"/>
        </w:rPr>
        <w:t>
    әр түрлі таратушы
</w:t>
      </w:r>
      <w:r>
        <w:br/>
      </w:r>
      <w:r>
        <w:rPr>
          <w:rFonts w:ascii="Times New Roman"/>
          <w:b w:val="false"/>
          <w:i w:val="false"/>
          <w:color w:val="000000"/>
          <w:sz w:val="28"/>
        </w:rPr>
        <w:t>
    (пергамент, терi,
</w:t>
      </w:r>
      <w:r>
        <w:br/>
      </w:r>
      <w:r>
        <w:rPr>
          <w:rFonts w:ascii="Times New Roman"/>
          <w:b w:val="false"/>
          <w:i w:val="false"/>
          <w:color w:val="000000"/>
          <w:sz w:val="28"/>
        </w:rPr>
        <w:t>
    мата, қағаз,
</w:t>
      </w:r>
      <w:r>
        <w:br/>
      </w:r>
      <w:r>
        <w:rPr>
          <w:rFonts w:ascii="Times New Roman"/>
          <w:b w:val="false"/>
          <w:i w:val="false"/>
          <w:color w:val="000000"/>
          <w:sz w:val="28"/>
        </w:rPr>
        <w:t>
    калька, шыны,
</w:t>
      </w:r>
      <w:r>
        <w:br/>
      </w:r>
      <w:r>
        <w:rPr>
          <w:rFonts w:ascii="Times New Roman"/>
          <w:b w:val="false"/>
          <w:i w:val="false"/>
          <w:color w:val="000000"/>
          <w:sz w:val="28"/>
        </w:rPr>
        <w:t>
    пленка, микрожар.
</w:t>
      </w:r>
      <w:r>
        <w:br/>
      </w:r>
      <w:r>
        <w:rPr>
          <w:rFonts w:ascii="Times New Roman"/>
          <w:b w:val="false"/>
          <w:i w:val="false"/>
          <w:color w:val="000000"/>
          <w:sz w:val="28"/>
        </w:rPr>
        <w:t>
    нама, дисктерде
</w:t>
      </w:r>
      <w:r>
        <w:br/>
      </w:r>
      <w:r>
        <w:rPr>
          <w:rFonts w:ascii="Times New Roman"/>
          <w:b w:val="false"/>
          <w:i w:val="false"/>
          <w:color w:val="000000"/>
          <w:sz w:val="28"/>
        </w:rPr>
        <w:t>
    және т.б.)
</w:t>
      </w:r>
      <w:r>
        <w:br/>
      </w:r>
      <w:r>
        <w:rPr>
          <w:rFonts w:ascii="Times New Roman"/>
          <w:b w:val="false"/>
          <w:i w:val="false"/>
          <w:color w:val="000000"/>
          <w:sz w:val="28"/>
        </w:rPr>
        <w:t>
    құжаттармен;
</w:t>
      </w:r>
      <w:r>
        <w:br/>
      </w:r>
      <w:r>
        <w:rPr>
          <w:rFonts w:ascii="Times New Roman"/>
          <w:b w:val="false"/>
          <w:i w:val="false"/>
          <w:color w:val="000000"/>
          <w:sz w:val="28"/>
        </w:rPr>
        <w:t>
      аудиовизуалдық
</w:t>
      </w:r>
      <w:r>
        <w:br/>
      </w:r>
      <w:r>
        <w:rPr>
          <w:rFonts w:ascii="Times New Roman"/>
          <w:b w:val="false"/>
          <w:i w:val="false"/>
          <w:color w:val="000000"/>
          <w:sz w:val="28"/>
        </w:rPr>
        <w:t>
    қор және деректi
</w:t>
      </w:r>
      <w:r>
        <w:br/>
      </w:r>
      <w:r>
        <w:rPr>
          <w:rFonts w:ascii="Times New Roman"/>
          <w:b w:val="false"/>
          <w:i w:val="false"/>
          <w:color w:val="000000"/>
          <w:sz w:val="28"/>
        </w:rPr>
        <w:t>
    кино фильмқорының
</w:t>
      </w:r>
      <w:r>
        <w:br/>
      </w:r>
      <w:r>
        <w:rPr>
          <w:rFonts w:ascii="Times New Roman"/>
          <w:b w:val="false"/>
          <w:i w:val="false"/>
          <w:color w:val="000000"/>
          <w:sz w:val="28"/>
        </w:rPr>
        <w:t>
    құжаттарымен;
</w:t>
      </w:r>
      <w:r>
        <w:br/>
      </w:r>
      <w:r>
        <w:rPr>
          <w:rFonts w:ascii="Times New Roman"/>
          <w:b w:val="false"/>
          <w:i w:val="false"/>
          <w:color w:val="000000"/>
          <w:sz w:val="28"/>
        </w:rPr>
        <w:t>
      мемлекеттiк билiк
</w:t>
      </w:r>
      <w:r>
        <w:br/>
      </w:r>
      <w:r>
        <w:rPr>
          <w:rFonts w:ascii="Times New Roman"/>
          <w:b w:val="false"/>
          <w:i w:val="false"/>
          <w:color w:val="000000"/>
          <w:sz w:val="28"/>
        </w:rPr>
        <w:t>
    және мемлекеттiк
</w:t>
      </w:r>
      <w:r>
        <w:br/>
      </w:r>
      <w:r>
        <w:rPr>
          <w:rFonts w:ascii="Times New Roman"/>
          <w:b w:val="false"/>
          <w:i w:val="false"/>
          <w:color w:val="000000"/>
          <w:sz w:val="28"/>
        </w:rPr>
        <w:t>
    басқару органдары.
</w:t>
      </w:r>
      <w:r>
        <w:br/>
      </w:r>
      <w:r>
        <w:rPr>
          <w:rFonts w:ascii="Times New Roman"/>
          <w:b w:val="false"/>
          <w:i w:val="false"/>
          <w:color w:val="000000"/>
          <w:sz w:val="28"/>
        </w:rPr>
        <w:t>
    ның, оның iшінде
</w:t>
      </w:r>
      <w:r>
        <w:br/>
      </w:r>
      <w:r>
        <w:rPr>
          <w:rFonts w:ascii="Times New Roman"/>
          <w:b w:val="false"/>
          <w:i w:val="false"/>
          <w:color w:val="000000"/>
          <w:sz w:val="28"/>
        </w:rPr>
        <w:t>
    құпиялық сипаттағы
</w:t>
      </w:r>
      <w:r>
        <w:br/>
      </w:r>
      <w:r>
        <w:rPr>
          <w:rFonts w:ascii="Times New Roman"/>
          <w:b w:val="false"/>
          <w:i w:val="false"/>
          <w:color w:val="000000"/>
          <w:sz w:val="28"/>
        </w:rPr>
        <w:t>
    құжаттармен;
</w:t>
      </w:r>
      <w:r>
        <w:br/>
      </w:r>
      <w:r>
        <w:rPr>
          <w:rFonts w:ascii="Times New Roman"/>
          <w:b w:val="false"/>
          <w:i w:val="false"/>
          <w:color w:val="000000"/>
          <w:sz w:val="28"/>
        </w:rPr>
        <w:t>
      елдің бұрынғы
</w:t>
      </w:r>
      <w:r>
        <w:br/>
      </w:r>
      <w:r>
        <w:rPr>
          <w:rFonts w:ascii="Times New Roman"/>
          <w:b w:val="false"/>
          <w:i w:val="false"/>
          <w:color w:val="000000"/>
          <w:sz w:val="28"/>
        </w:rPr>
        <w:t>
    және қазiргi көрнек.
</w:t>
      </w:r>
      <w:r>
        <w:br/>
      </w:r>
      <w:r>
        <w:rPr>
          <w:rFonts w:ascii="Times New Roman"/>
          <w:b w:val="false"/>
          <w:i w:val="false"/>
          <w:color w:val="000000"/>
          <w:sz w:val="28"/>
        </w:rPr>
        <w:t>
    тi қайраткерлерінiң
</w:t>
      </w:r>
      <w:r>
        <w:br/>
      </w:r>
      <w:r>
        <w:rPr>
          <w:rFonts w:ascii="Times New Roman"/>
          <w:b w:val="false"/>
          <w:i w:val="false"/>
          <w:color w:val="000000"/>
          <w:sz w:val="28"/>
        </w:rPr>
        <w:t>
    мұрағатты мұрасының
</w:t>
      </w:r>
      <w:r>
        <w:br/>
      </w:r>
      <w:r>
        <w:rPr>
          <w:rFonts w:ascii="Times New Roman"/>
          <w:b w:val="false"/>
          <w:i w:val="false"/>
          <w:color w:val="000000"/>
          <w:sz w:val="28"/>
        </w:rPr>
        <w:t>
    құжаттарымен тұрақ.
</w:t>
      </w:r>
      <w:r>
        <w:br/>
      </w:r>
      <w:r>
        <w:rPr>
          <w:rFonts w:ascii="Times New Roman"/>
          <w:b w:val="false"/>
          <w:i w:val="false"/>
          <w:color w:val="000000"/>
          <w:sz w:val="28"/>
        </w:rPr>
        <w:t>
    ты және тiкелей
</w:t>
      </w:r>
      <w:r>
        <w:br/>
      </w:r>
      <w:r>
        <w:rPr>
          <w:rFonts w:ascii="Times New Roman"/>
          <w:b w:val="false"/>
          <w:i w:val="false"/>
          <w:color w:val="000000"/>
          <w:sz w:val="28"/>
        </w:rPr>
        <w:t>
    жұмысы үшiн
</w:t>
      </w:r>
    </w:p>
    <w:p>
      <w:pPr>
        <w:spacing w:after="0"/>
        <w:ind w:left="0"/>
        <w:jc w:val="both"/>
      </w:pPr>
      <w:r>
        <w:rPr>
          <w:rFonts w:ascii="Times New Roman"/>
          <w:b w:val="false"/>
          <w:i w:val="false"/>
          <w:color w:val="000000"/>
          <w:sz w:val="28"/>
        </w:rPr>
        <w:t>
4)  Қазақстан Республи.               БЛЖ-дан
</w:t>
      </w:r>
      <w:r>
        <w:br/>
      </w:r>
      <w:r>
        <w:rPr>
          <w:rFonts w:ascii="Times New Roman"/>
          <w:b w:val="false"/>
          <w:i w:val="false"/>
          <w:color w:val="000000"/>
          <w:sz w:val="28"/>
        </w:rPr>
        <w:t>
    касының кiтапхана.                30%
</w:t>
      </w:r>
      <w:r>
        <w:br/>
      </w:r>
      <w:r>
        <w:rPr>
          <w:rFonts w:ascii="Times New Roman"/>
          <w:b w:val="false"/>
          <w:i w:val="false"/>
          <w:color w:val="000000"/>
          <w:sz w:val="28"/>
        </w:rPr>
        <w:t>
    лар қызметкерлерiне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Қазақстан Республи.               БЛЖ-дан
</w:t>
      </w:r>
      <w:r>
        <w:br/>
      </w:r>
      <w:r>
        <w:rPr>
          <w:rFonts w:ascii="Times New Roman"/>
          <w:b w:val="false"/>
          <w:i w:val="false"/>
          <w:color w:val="000000"/>
          <w:sz w:val="28"/>
        </w:rPr>
        <w:t>
    касының Ұлттық                    20%
</w:t>
      </w:r>
      <w:r>
        <w:br/>
      </w:r>
      <w:r>
        <w:rPr>
          <w:rFonts w:ascii="Times New Roman"/>
          <w:b w:val="false"/>
          <w:i w:val="false"/>
          <w:color w:val="000000"/>
          <w:sz w:val="28"/>
        </w:rPr>
        <w:t>
    мемлекеттiк кiтап
</w:t>
      </w:r>
      <w:r>
        <w:br/>
      </w:r>
      <w:r>
        <w:rPr>
          <w:rFonts w:ascii="Times New Roman"/>
          <w:b w:val="false"/>
          <w:i w:val="false"/>
          <w:color w:val="000000"/>
          <w:sz w:val="28"/>
        </w:rPr>
        <w:t>
    палатасының,
</w:t>
      </w:r>
      <w:r>
        <w:br/>
      </w:r>
      <w:r>
        <w:rPr>
          <w:rFonts w:ascii="Times New Roman"/>
          <w:b w:val="false"/>
          <w:i w:val="false"/>
          <w:color w:val="000000"/>
          <w:sz w:val="28"/>
        </w:rPr>
        <w:t>
    "Әзiрет-Сұлтан"
</w:t>
      </w:r>
      <w:r>
        <w:br/>
      </w:r>
      <w:r>
        <w:rPr>
          <w:rFonts w:ascii="Times New Roman"/>
          <w:b w:val="false"/>
          <w:i w:val="false"/>
          <w:color w:val="000000"/>
          <w:sz w:val="28"/>
        </w:rPr>
        <w:t>
    Мемлекеттiк тарихи-
</w:t>
      </w:r>
      <w:r>
        <w:br/>
      </w:r>
      <w:r>
        <w:rPr>
          <w:rFonts w:ascii="Times New Roman"/>
          <w:b w:val="false"/>
          <w:i w:val="false"/>
          <w:color w:val="000000"/>
          <w:sz w:val="28"/>
        </w:rPr>
        <w:t>
    мәдени қорық-мұра.
</w:t>
      </w:r>
      <w:r>
        <w:br/>
      </w:r>
      <w:r>
        <w:rPr>
          <w:rFonts w:ascii="Times New Roman"/>
          <w:b w:val="false"/>
          <w:i w:val="false"/>
          <w:color w:val="000000"/>
          <w:sz w:val="28"/>
        </w:rPr>
        <w:t>
    жайы, "Жидебай-
</w:t>
      </w:r>
      <w:r>
        <w:br/>
      </w:r>
      <w:r>
        <w:rPr>
          <w:rFonts w:ascii="Times New Roman"/>
          <w:b w:val="false"/>
          <w:i w:val="false"/>
          <w:color w:val="000000"/>
          <w:sz w:val="28"/>
        </w:rPr>
        <w:t>
    Бөрлi" Абайдың
</w:t>
      </w:r>
      <w:r>
        <w:br/>
      </w:r>
      <w:r>
        <w:rPr>
          <w:rFonts w:ascii="Times New Roman"/>
          <w:b w:val="false"/>
          <w:i w:val="false"/>
          <w:color w:val="000000"/>
          <w:sz w:val="28"/>
        </w:rPr>
        <w:t>
    Мемлекеттiк тарихи-
</w:t>
      </w:r>
      <w:r>
        <w:br/>
      </w:r>
      <w:r>
        <w:rPr>
          <w:rFonts w:ascii="Times New Roman"/>
          <w:b w:val="false"/>
          <w:i w:val="false"/>
          <w:color w:val="000000"/>
          <w:sz w:val="28"/>
        </w:rPr>
        <w:t>
    мәдени және әдеби-
</w:t>
      </w:r>
      <w:r>
        <w:br/>
      </w:r>
      <w:r>
        <w:rPr>
          <w:rFonts w:ascii="Times New Roman"/>
          <w:b w:val="false"/>
          <w:i w:val="false"/>
          <w:color w:val="000000"/>
          <w:sz w:val="28"/>
        </w:rPr>
        <w:t>
    мемориалдық қорық-
</w:t>
      </w:r>
      <w:r>
        <w:br/>
      </w:r>
      <w:r>
        <w:rPr>
          <w:rFonts w:ascii="Times New Roman"/>
          <w:b w:val="false"/>
          <w:i w:val="false"/>
          <w:color w:val="000000"/>
          <w:sz w:val="28"/>
        </w:rPr>
        <w:t>
    мұражайы
</w:t>
      </w:r>
      <w:r>
        <w:br/>
      </w:r>
      <w:r>
        <w:rPr>
          <w:rFonts w:ascii="Times New Roman"/>
          <w:b w:val="false"/>
          <w:i w:val="false"/>
          <w:color w:val="000000"/>
          <w:sz w:val="28"/>
        </w:rPr>
        <w:t>
    қызметкерлеріне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Театр артистері     Кәсіби        ЛЖ-ның    Мәдениет саласында
</w:t>
      </w:r>
      <w:r>
        <w:br/>
      </w:r>
      <w:r>
        <w:rPr>
          <w:rFonts w:ascii="Times New Roman"/>
          <w:b w:val="false"/>
          <w:i w:val="false"/>
          <w:color w:val="000000"/>
          <w:sz w:val="28"/>
        </w:rPr>
        <w:t>
    мен кино актерле.   шеберлігі     50%-на    берілген қосымша
</w:t>
      </w:r>
      <w:r>
        <w:br/>
      </w:r>
      <w:r>
        <w:rPr>
          <w:rFonts w:ascii="Times New Roman"/>
          <w:b w:val="false"/>
          <w:i w:val="false"/>
          <w:color w:val="000000"/>
          <w:sz w:val="28"/>
        </w:rPr>
        <w:t>
    ріне                үшiн қосымша  дейін     ақыны төлеудің
</w:t>
      </w:r>
      <w:r>
        <w:br/>
      </w:r>
      <w:r>
        <w:rPr>
          <w:rFonts w:ascii="Times New Roman"/>
          <w:b w:val="false"/>
          <w:i w:val="false"/>
          <w:color w:val="000000"/>
          <w:sz w:val="28"/>
        </w:rPr>
        <w:t>
                        ақы                     шарты мен тәртібi
</w:t>
      </w:r>
      <w:r>
        <w:br/>
      </w:r>
      <w:r>
        <w:rPr>
          <w:rFonts w:ascii="Times New Roman"/>
          <w:b w:val="false"/>
          <w:i w:val="false"/>
          <w:color w:val="000000"/>
          <w:sz w:val="28"/>
        </w:rPr>
        <w:t>
    Театр, опера және                           атқарушы орталық
</w:t>
      </w:r>
      <w:r>
        <w:br/>
      </w:r>
      <w:r>
        <w:rPr>
          <w:rFonts w:ascii="Times New Roman"/>
          <w:b w:val="false"/>
          <w:i w:val="false"/>
          <w:color w:val="000000"/>
          <w:sz w:val="28"/>
        </w:rPr>
        <w:t>
    балет, концерт                              органдармен
</w:t>
      </w:r>
      <w:r>
        <w:br/>
      </w:r>
      <w:r>
        <w:rPr>
          <w:rFonts w:ascii="Times New Roman"/>
          <w:b w:val="false"/>
          <w:i w:val="false"/>
          <w:color w:val="000000"/>
          <w:sz w:val="28"/>
        </w:rPr>
        <w:t>
    ұйымдастыру                                 тағайындалады
</w:t>
      </w:r>
      <w:r>
        <w:br/>
      </w:r>
      <w:r>
        <w:rPr>
          <w:rFonts w:ascii="Times New Roman"/>
          <w:b w:val="false"/>
          <w:i w:val="false"/>
          <w:color w:val="000000"/>
          <w:sz w:val="28"/>
        </w:rPr>
        <w:t>
    әртістеріне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ғылым докторы       Ғылыми дәреже БЛЖ-дан   Аталған қосымша ақы
</w:t>
      </w:r>
      <w:r>
        <w:br/>
      </w:r>
      <w:r>
        <w:rPr>
          <w:rFonts w:ascii="Times New Roman"/>
          <w:b w:val="false"/>
          <w:i w:val="false"/>
          <w:color w:val="000000"/>
          <w:sz w:val="28"/>
        </w:rPr>
        <w:t>
                        үшiн қосымша  30%       ғылыми-әдiстемелiк
</w:t>
      </w:r>
      <w:r>
        <w:br/>
      </w:r>
      <w:r>
        <w:rPr>
          <w:rFonts w:ascii="Times New Roman"/>
          <w:b w:val="false"/>
          <w:i w:val="false"/>
          <w:color w:val="000000"/>
          <w:sz w:val="28"/>
        </w:rPr>
        <w:t>
                        ақы                     жұмыс жүргiзетiн
</w:t>
      </w:r>
      <w:r>
        <w:br/>
      </w:r>
      <w:r>
        <w:rPr>
          <w:rFonts w:ascii="Times New Roman"/>
          <w:b w:val="false"/>
          <w:i w:val="false"/>
          <w:color w:val="000000"/>
          <w:sz w:val="28"/>
        </w:rPr>
        <w:t>
                                                қызметкерлерге,
</w:t>
      </w:r>
      <w:r>
        <w:br/>
      </w:r>
      <w:r>
        <w:rPr>
          <w:rFonts w:ascii="Times New Roman"/>
          <w:b w:val="false"/>
          <w:i w:val="false"/>
          <w:color w:val="000000"/>
          <w:sz w:val="28"/>
        </w:rPr>
        <w:t>
                                                бiлiктілігi жоғары
</w:t>
      </w:r>
      <w:r>
        <w:br/>
      </w:r>
      <w:r>
        <w:rPr>
          <w:rFonts w:ascii="Times New Roman"/>
          <w:b w:val="false"/>
          <w:i w:val="false"/>
          <w:color w:val="000000"/>
          <w:sz w:val="28"/>
        </w:rPr>
        <w:t>
                                                ғылыми кадрларды
</w:t>
      </w:r>
      <w:r>
        <w:br/>
      </w:r>
      <w:r>
        <w:rPr>
          <w:rFonts w:ascii="Times New Roman"/>
          <w:b w:val="false"/>
          <w:i w:val="false"/>
          <w:color w:val="000000"/>
          <w:sz w:val="28"/>
        </w:rPr>
        <w:t>
                                                аттестациялау
</w:t>
      </w:r>
      <w:r>
        <w:br/>
      </w:r>
      <w:r>
        <w:rPr>
          <w:rFonts w:ascii="Times New Roman"/>
          <w:b w:val="false"/>
          <w:i w:val="false"/>
          <w:color w:val="000000"/>
          <w:sz w:val="28"/>
        </w:rPr>
        <w:t>
                                                саласындағы
</w:t>
      </w:r>
      <w:r>
        <w:br/>
      </w:r>
      <w:r>
        <w:rPr>
          <w:rFonts w:ascii="Times New Roman"/>
          <w:b w:val="false"/>
          <w:i w:val="false"/>
          <w:color w:val="000000"/>
          <w:sz w:val="28"/>
        </w:rPr>
        <w:t>
    ғылым кандидаты                   БЛЖ-дан   Қазақстан Республи.
</w:t>
      </w:r>
      <w:r>
        <w:br/>
      </w:r>
      <w:r>
        <w:rPr>
          <w:rFonts w:ascii="Times New Roman"/>
          <w:b w:val="false"/>
          <w:i w:val="false"/>
          <w:color w:val="000000"/>
          <w:sz w:val="28"/>
        </w:rPr>
        <w:t>
    ғылыми дәрежесi                   20%       касының уәкілетті
</w:t>
      </w:r>
      <w:r>
        <w:br/>
      </w:r>
      <w:r>
        <w:rPr>
          <w:rFonts w:ascii="Times New Roman"/>
          <w:b w:val="false"/>
          <w:i w:val="false"/>
          <w:color w:val="000000"/>
          <w:sz w:val="28"/>
        </w:rPr>
        <w:t>
    бар басшылар мен                            органы берген
</w:t>
      </w:r>
      <w:r>
        <w:br/>
      </w:r>
      <w:r>
        <w:rPr>
          <w:rFonts w:ascii="Times New Roman"/>
          <w:b w:val="false"/>
          <w:i w:val="false"/>
          <w:color w:val="000000"/>
          <w:sz w:val="28"/>
        </w:rPr>
        <w:t>
    мамандарға                                  тиісті дипломы
</w:t>
      </w:r>
      <w:r>
        <w:br/>
      </w:r>
      <w:r>
        <w:rPr>
          <w:rFonts w:ascii="Times New Roman"/>
          <w:b w:val="false"/>
          <w:i w:val="false"/>
          <w:color w:val="000000"/>
          <w:sz w:val="28"/>
        </w:rPr>
        <w:t>
                                                болғанда белгіленеді
</w:t>
      </w:r>
      <w:r>
        <w:br/>
      </w:r>
      <w:r>
        <w:rPr>
          <w:rFonts w:ascii="Times New Roman"/>
          <w:b w:val="false"/>
          <w:i w:val="false"/>
          <w:color w:val="000000"/>
          <w:sz w:val="28"/>
        </w:rPr>
        <w:t>
                                                және негізгі жұмысы
</w:t>
      </w:r>
      <w:r>
        <w:br/>
      </w:r>
      <w:r>
        <w:rPr>
          <w:rFonts w:ascii="Times New Roman"/>
          <w:b w:val="false"/>
          <w:i w:val="false"/>
          <w:color w:val="000000"/>
          <w:sz w:val="28"/>
        </w:rPr>
        <w:t>
                                                бойынша төленеді.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Көне басылымдарды,  Еңбегi және   БЛЖ-дан   "Қазақстан Республи.
</w:t>
      </w:r>
      <w:r>
        <w:br/>
      </w:r>
      <w:r>
        <w:rPr>
          <w:rFonts w:ascii="Times New Roman"/>
          <w:b w:val="false"/>
          <w:i w:val="false"/>
          <w:color w:val="000000"/>
          <w:sz w:val="28"/>
        </w:rPr>
        <w:t>
    құралдарды, кітап.  еңбек         30%       касындағы еңбек
</w:t>
      </w:r>
      <w:r>
        <w:br/>
      </w:r>
      <w:r>
        <w:rPr>
          <w:rFonts w:ascii="Times New Roman"/>
          <w:b w:val="false"/>
          <w:i w:val="false"/>
          <w:color w:val="000000"/>
          <w:sz w:val="28"/>
        </w:rPr>
        <w:t>
    тарды, қолжазбалар. жағдайлары              туралы" 1999 жылғы
</w:t>
      </w:r>
      <w:r>
        <w:br/>
      </w:r>
      <w:r>
        <w:rPr>
          <w:rFonts w:ascii="Times New Roman"/>
          <w:b w:val="false"/>
          <w:i w:val="false"/>
          <w:color w:val="000000"/>
          <w:sz w:val="28"/>
        </w:rPr>
        <w:t>
    ды және т.б.        зиянды                  10 желтоқсандағы
</w:t>
      </w:r>
      <w:r>
        <w:br/>
      </w:r>
      <w:r>
        <w:rPr>
          <w:rFonts w:ascii="Times New Roman"/>
          <w:b w:val="false"/>
          <w:i w:val="false"/>
          <w:color w:val="000000"/>
          <w:sz w:val="28"/>
        </w:rPr>
        <w:t>
    қалпына келтiру     (aca зиянды)            Қазақстан Республи.
</w:t>
      </w:r>
      <w:r>
        <w:br/>
      </w:r>
      <w:r>
        <w:rPr>
          <w:rFonts w:ascii="Times New Roman"/>
          <w:b w:val="false"/>
          <w:i w:val="false"/>
          <w:color w:val="000000"/>
          <w:sz w:val="28"/>
        </w:rPr>
        <w:t>
    бойынша өндiрiс     және қауiптi            касының Заңына
</w:t>
      </w:r>
      <w:r>
        <w:br/>
      </w:r>
      <w:r>
        <w:rPr>
          <w:rFonts w:ascii="Times New Roman"/>
          <w:b w:val="false"/>
          <w:i w:val="false"/>
          <w:color w:val="000000"/>
          <w:sz w:val="28"/>
        </w:rPr>
        <w:t>
    болған кезде        (aca зиянды)            сәйкес және еңбек
</w:t>
      </w:r>
      <w:r>
        <w:br/>
      </w:r>
      <w:r>
        <w:rPr>
          <w:rFonts w:ascii="Times New Roman"/>
          <w:b w:val="false"/>
          <w:i w:val="false"/>
          <w:color w:val="000000"/>
          <w:sz w:val="28"/>
        </w:rPr>
        <w:t>
    бiрегей кiтаптар,   жұмыстармен             жөнiндегi уәкiлеттi
</w:t>
      </w:r>
      <w:r>
        <w:br/>
      </w:r>
      <w:r>
        <w:rPr>
          <w:rFonts w:ascii="Times New Roman"/>
          <w:b w:val="false"/>
          <w:i w:val="false"/>
          <w:color w:val="000000"/>
          <w:sz w:val="28"/>
        </w:rPr>
        <w:t>
    қолжазбалар, құжат. айналысатын             орган белгiлеген
</w:t>
      </w:r>
      <w:r>
        <w:br/>
      </w:r>
      <w:r>
        <w:rPr>
          <w:rFonts w:ascii="Times New Roman"/>
          <w:b w:val="false"/>
          <w:i w:val="false"/>
          <w:color w:val="000000"/>
          <w:sz w:val="28"/>
        </w:rPr>
        <w:t>
    тар және археоло.   қызметкер.              Еңбек жағдайлары
</w:t>
      </w:r>
      <w:r>
        <w:br/>
      </w:r>
      <w:r>
        <w:rPr>
          <w:rFonts w:ascii="Times New Roman"/>
          <w:b w:val="false"/>
          <w:i w:val="false"/>
          <w:color w:val="000000"/>
          <w:sz w:val="28"/>
        </w:rPr>
        <w:t>
    гиялық материалдар  лерге                   зиянды өндiрiстер,
</w:t>
      </w:r>
      <w:r>
        <w:br/>
      </w:r>
      <w:r>
        <w:rPr>
          <w:rFonts w:ascii="Times New Roman"/>
          <w:b w:val="false"/>
          <w:i w:val="false"/>
          <w:color w:val="000000"/>
          <w:sz w:val="28"/>
        </w:rPr>
        <w:t>
    қорларымен жұмыс    қосымша ақы             цехтар, кәсiптер
</w:t>
      </w:r>
      <w:r>
        <w:br/>
      </w:r>
      <w:r>
        <w:rPr>
          <w:rFonts w:ascii="Times New Roman"/>
          <w:b w:val="false"/>
          <w:i w:val="false"/>
          <w:color w:val="000000"/>
          <w:sz w:val="28"/>
        </w:rPr>
        <w:t>
    жасайтын республи.                          және қызметтер
</w:t>
      </w:r>
      <w:r>
        <w:br/>
      </w:r>
      <w:r>
        <w:rPr>
          <w:rFonts w:ascii="Times New Roman"/>
          <w:b w:val="false"/>
          <w:i w:val="false"/>
          <w:color w:val="000000"/>
          <w:sz w:val="28"/>
        </w:rPr>
        <w:t>
    калық мемлекеттiк                           тiзiм (тiзбесi)
</w:t>
      </w:r>
      <w:r>
        <w:br/>
      </w:r>
      <w:r>
        <w:rPr>
          <w:rFonts w:ascii="Times New Roman"/>
          <w:b w:val="false"/>
          <w:i w:val="false"/>
          <w:color w:val="000000"/>
          <w:sz w:val="28"/>
        </w:rPr>
        <w:t>
    мұражай және                                негiзінде және
</w:t>
      </w:r>
      <w:r>
        <w:br/>
      </w:r>
      <w:r>
        <w:rPr>
          <w:rFonts w:ascii="Times New Roman"/>
          <w:b w:val="false"/>
          <w:i w:val="false"/>
          <w:color w:val="000000"/>
          <w:sz w:val="28"/>
        </w:rPr>
        <w:t>
    кiтапхана мекемеле.                         уәкілеттi орган
</w:t>
      </w:r>
      <w:r>
        <w:br/>
      </w:r>
      <w:r>
        <w:rPr>
          <w:rFonts w:ascii="Times New Roman"/>
          <w:b w:val="false"/>
          <w:i w:val="false"/>
          <w:color w:val="000000"/>
          <w:sz w:val="28"/>
        </w:rPr>
        <w:t>
    рiнің, Қазақстан                            белгiлеген
</w:t>
      </w:r>
      <w:r>
        <w:br/>
      </w:r>
      <w:r>
        <w:rPr>
          <w:rFonts w:ascii="Times New Roman"/>
          <w:b w:val="false"/>
          <w:i w:val="false"/>
          <w:color w:val="000000"/>
          <w:sz w:val="28"/>
        </w:rPr>
        <w:t>
    Республикасының                             тәртіппен.
</w:t>
      </w:r>
      <w:r>
        <w:br/>
      </w:r>
      <w:r>
        <w:rPr>
          <w:rFonts w:ascii="Times New Roman"/>
          <w:b w:val="false"/>
          <w:i w:val="false"/>
          <w:color w:val="000000"/>
          <w:sz w:val="28"/>
        </w:rPr>
        <w:t>
    Ұлттық мемлекеттік
</w:t>
      </w:r>
      <w:r>
        <w:br/>
      </w:r>
      <w:r>
        <w:rPr>
          <w:rFonts w:ascii="Times New Roman"/>
          <w:b w:val="false"/>
          <w:i w:val="false"/>
          <w:color w:val="000000"/>
          <w:sz w:val="28"/>
        </w:rPr>
        <w:t>
    кiтап палатасының,
</w:t>
      </w:r>
      <w:r>
        <w:br/>
      </w:r>
      <w:r>
        <w:rPr>
          <w:rFonts w:ascii="Times New Roman"/>
          <w:b w:val="false"/>
          <w:i w:val="false"/>
          <w:color w:val="000000"/>
          <w:sz w:val="28"/>
        </w:rPr>
        <w:t>
    мемлекеттiк мұрағат
</w:t>
      </w:r>
      <w:r>
        <w:br/>
      </w:r>
      <w:r>
        <w:rPr>
          <w:rFonts w:ascii="Times New Roman"/>
          <w:b w:val="false"/>
          <w:i w:val="false"/>
          <w:color w:val="000000"/>
          <w:sz w:val="28"/>
        </w:rPr>
        <w:t>
    мекемелерiнің
</w:t>
      </w:r>
      <w:r>
        <w:br/>
      </w:r>
      <w:r>
        <w:rPr>
          <w:rFonts w:ascii="Times New Roman"/>
          <w:b w:val="false"/>
          <w:i w:val="false"/>
          <w:color w:val="000000"/>
          <w:sz w:val="28"/>
        </w:rPr>
        <w:t>
    басшылары мен
</w:t>
      </w:r>
      <w:r>
        <w:br/>
      </w:r>
      <w:r>
        <w:rPr>
          <w:rFonts w:ascii="Times New Roman"/>
          <w:b w:val="false"/>
          <w:i w:val="false"/>
          <w:color w:val="000000"/>
          <w:sz w:val="28"/>
        </w:rPr>
        <w:t>
    мамандарына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Дене шынықтыру және спорт мемлекеттік мекемелерінің және қазыналық кәсіпорындарының қызметкерлеріне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Олимпиадалық дайын.  Жоғары сапалы           Көрсетiлген қосымша
</w:t>
      </w:r>
      <w:r>
        <w:br/>
      </w:r>
      <w:r>
        <w:rPr>
          <w:rFonts w:ascii="Times New Roman"/>
          <w:b w:val="false"/>
          <w:i w:val="false"/>
          <w:color w:val="000000"/>
          <w:sz w:val="28"/>
        </w:rPr>
        <w:t>
   дау орталығының,     оқу-жаттығу             ақы спортшының алған
</w:t>
      </w:r>
      <w:r>
        <w:br/>
      </w:r>
      <w:r>
        <w:rPr>
          <w:rFonts w:ascii="Times New Roman"/>
          <w:b w:val="false"/>
          <w:i w:val="false"/>
          <w:color w:val="000000"/>
          <w:sz w:val="28"/>
        </w:rPr>
        <w:t>
   жасөспiрiм-балалар   процесін                орнын дәлелдейтін
</w:t>
      </w:r>
      <w:r>
        <w:br/>
      </w:r>
      <w:r>
        <w:rPr>
          <w:rFonts w:ascii="Times New Roman"/>
          <w:b w:val="false"/>
          <w:i w:val="false"/>
          <w:color w:val="000000"/>
          <w:sz w:val="28"/>
        </w:rPr>
        <w:t>
   спорттық мектебiнің, тікелей                 (жарыс хаттамасы)
</w:t>
      </w:r>
      <w:r>
        <w:br/>
      </w:r>
      <w:r>
        <w:rPr>
          <w:rFonts w:ascii="Times New Roman"/>
          <w:b w:val="false"/>
          <w:i w:val="false"/>
          <w:color w:val="000000"/>
          <w:sz w:val="28"/>
        </w:rPr>
        <w:t>
   олимпиадалық iзба.   қамтамасыз              спортшының жетiстiк.
</w:t>
      </w:r>
      <w:r>
        <w:br/>
      </w:r>
      <w:r>
        <w:rPr>
          <w:rFonts w:ascii="Times New Roman"/>
          <w:b w:val="false"/>
          <w:i w:val="false"/>
          <w:color w:val="000000"/>
          <w:sz w:val="28"/>
        </w:rPr>
        <w:t>
   сарлар дайындайтын   ету үшін                ке жеткен күнiнен
</w:t>
      </w:r>
      <w:r>
        <w:br/>
      </w:r>
      <w:r>
        <w:rPr>
          <w:rFonts w:ascii="Times New Roman"/>
          <w:b w:val="false"/>
          <w:i w:val="false"/>
          <w:color w:val="000000"/>
          <w:sz w:val="28"/>
        </w:rPr>
        <w:t>
   арнаулы жасөспiрiм-  қосымша                 бастап көрсеткiштері
</w:t>
      </w:r>
      <w:r>
        <w:br/>
      </w:r>
      <w:r>
        <w:rPr>
          <w:rFonts w:ascii="Times New Roman"/>
          <w:b w:val="false"/>
          <w:i w:val="false"/>
          <w:color w:val="000000"/>
          <w:sz w:val="28"/>
        </w:rPr>
        <w:t>
   балалар мектебінің,  ақылар                  және ұқсас жарыстар
</w:t>
      </w:r>
      <w:r>
        <w:br/>
      </w:r>
      <w:r>
        <w:rPr>
          <w:rFonts w:ascii="Times New Roman"/>
          <w:b w:val="false"/>
          <w:i w:val="false"/>
          <w:color w:val="000000"/>
          <w:sz w:val="28"/>
        </w:rPr>
        <w:t>
   жасөспiрiм-балалар                           өткенге дейiнгі 
</w:t>
      </w:r>
      <w:r>
        <w:br/>
      </w:r>
      <w:r>
        <w:rPr>
          <w:rFonts w:ascii="Times New Roman"/>
          <w:b w:val="false"/>
          <w:i w:val="false"/>
          <w:color w:val="000000"/>
          <w:sz w:val="28"/>
        </w:rPr>
        <w:t>
   арнаулы спорт                                (1, 2 немесе 4 жыл)
</w:t>
      </w:r>
      <w:r>
        <w:br/>
      </w:r>
      <w:r>
        <w:rPr>
          <w:rFonts w:ascii="Times New Roman"/>
          <w:b w:val="false"/>
          <w:i w:val="false"/>
          <w:color w:val="000000"/>
          <w:sz w:val="28"/>
        </w:rPr>
        <w:t>
   мектебiнiң, спорт                            ұзақтық кезеңдегi
</w:t>
      </w:r>
      <w:r>
        <w:br/>
      </w:r>
      <w:r>
        <w:rPr>
          <w:rFonts w:ascii="Times New Roman"/>
          <w:b w:val="false"/>
          <w:i w:val="false"/>
          <w:color w:val="000000"/>
          <w:sz w:val="28"/>
        </w:rPr>
        <w:t>
   колледждерiнің,                              әрекет eту құжаттары
</w:t>
      </w:r>
      <w:r>
        <w:br/>
      </w:r>
      <w:r>
        <w:rPr>
          <w:rFonts w:ascii="Times New Roman"/>
          <w:b w:val="false"/>
          <w:i w:val="false"/>
          <w:color w:val="000000"/>
          <w:sz w:val="28"/>
        </w:rPr>
        <w:t>
   спортқа дарынды                              негiзiнде жасалады.
</w:t>
      </w:r>
      <w:r>
        <w:br/>
      </w:r>
      <w:r>
        <w:rPr>
          <w:rFonts w:ascii="Times New Roman"/>
          <w:b w:val="false"/>
          <w:i w:val="false"/>
          <w:color w:val="000000"/>
          <w:sz w:val="28"/>
        </w:rPr>
        <w:t>
   балаларға арналған                           Көрсетiлген қосымша
</w:t>
      </w:r>
      <w:r>
        <w:br/>
      </w:r>
      <w:r>
        <w:rPr>
          <w:rFonts w:ascii="Times New Roman"/>
          <w:b w:val="false"/>
          <w:i w:val="false"/>
          <w:color w:val="000000"/>
          <w:sz w:val="28"/>
        </w:rPr>
        <w:t>
   мектеп-интернаттар.                          ақы төлеу шарты
</w:t>
      </w:r>
      <w:r>
        <w:br/>
      </w:r>
      <w:r>
        <w:rPr>
          <w:rFonts w:ascii="Times New Roman"/>
          <w:b w:val="false"/>
          <w:i w:val="false"/>
          <w:color w:val="000000"/>
          <w:sz w:val="28"/>
        </w:rPr>
        <w:t>
   дың, спорттық                                мен тәртiбi облыс.
</w:t>
      </w:r>
      <w:r>
        <w:br/>
      </w:r>
      <w:r>
        <w:rPr>
          <w:rFonts w:ascii="Times New Roman"/>
          <w:b w:val="false"/>
          <w:i w:val="false"/>
          <w:color w:val="000000"/>
          <w:sz w:val="28"/>
        </w:rPr>
        <w:t>
   шеберлiктің жоғары                           тардағы дене шынық.
</w:t>
      </w:r>
      <w:r>
        <w:br/>
      </w:r>
      <w:r>
        <w:rPr>
          <w:rFonts w:ascii="Times New Roman"/>
          <w:b w:val="false"/>
          <w:i w:val="false"/>
          <w:color w:val="000000"/>
          <w:sz w:val="28"/>
        </w:rPr>
        <w:t>
   мектебiнің,                                  тыру және спорттық
</w:t>
      </w:r>
      <w:r>
        <w:br/>
      </w:r>
      <w:r>
        <w:rPr>
          <w:rFonts w:ascii="Times New Roman"/>
          <w:b w:val="false"/>
          <w:i w:val="false"/>
          <w:color w:val="000000"/>
          <w:sz w:val="28"/>
        </w:rPr>
        <w:t>
   олимпиада iзбасар.                           орталық атқару
</w:t>
      </w:r>
      <w:r>
        <w:br/>
      </w:r>
      <w:r>
        <w:rPr>
          <w:rFonts w:ascii="Times New Roman"/>
          <w:b w:val="false"/>
          <w:i w:val="false"/>
          <w:color w:val="000000"/>
          <w:sz w:val="28"/>
        </w:rPr>
        <w:t>
   ларын дайындау                               органдары қызметкер.
</w:t>
      </w:r>
      <w:r>
        <w:br/>
      </w:r>
      <w:r>
        <w:rPr>
          <w:rFonts w:ascii="Times New Roman"/>
          <w:b w:val="false"/>
          <w:i w:val="false"/>
          <w:color w:val="000000"/>
          <w:sz w:val="28"/>
        </w:rPr>
        <w:t>
   орталығының қызмет.                          лерiнің лауазымдық
</w:t>
      </w:r>
      <w:r>
        <w:br/>
      </w:r>
      <w:r>
        <w:rPr>
          <w:rFonts w:ascii="Times New Roman"/>
          <w:b w:val="false"/>
          <w:i w:val="false"/>
          <w:color w:val="000000"/>
          <w:sz w:val="28"/>
        </w:rPr>
        <w:t>
   керлерiне:                                   нақты тiзiмi бойынша
</w:t>
      </w:r>
      <w:r>
        <w:br/>
      </w:r>
      <w:r>
        <w:rPr>
          <w:rFonts w:ascii="Times New Roman"/>
          <w:b w:val="false"/>
          <w:i w:val="false"/>
          <w:color w:val="000000"/>
          <w:sz w:val="28"/>
        </w:rPr>
        <w:t>
                                                жасалады. Осы
</w:t>
      </w:r>
      <w:r>
        <w:br/>
      </w:r>
      <w:r>
        <w:rPr>
          <w:rFonts w:ascii="Times New Roman"/>
          <w:b w:val="false"/>
          <w:i w:val="false"/>
          <w:color w:val="000000"/>
          <w:sz w:val="28"/>
        </w:rPr>
        <w:t>
                                                қосымша ақы төлеу ең
</w:t>
      </w:r>
      <w:r>
        <w:br/>
      </w:r>
      <w:r>
        <w:rPr>
          <w:rFonts w:ascii="Times New Roman"/>
          <w:b w:val="false"/>
          <w:i w:val="false"/>
          <w:color w:val="000000"/>
          <w:sz w:val="28"/>
        </w:rPr>
        <w:t>
                                                жоғары көрсеткiш
</w:t>
      </w:r>
      <w:r>
        <w:br/>
      </w:r>
      <w:r>
        <w:rPr>
          <w:rFonts w:ascii="Times New Roman"/>
          <w:b w:val="false"/>
          <w:i w:val="false"/>
          <w:color w:val="000000"/>
          <w:sz w:val="28"/>
        </w:rPr>
        <w:t>
                                                бойынша төленедi.
</w:t>
      </w:r>
    </w:p>
    <w:p>
      <w:pPr>
        <w:spacing w:after="0"/>
        <w:ind w:left="0"/>
        <w:jc w:val="both"/>
      </w:pPr>
      <w:r>
        <w:rPr>
          <w:rFonts w:ascii="Times New Roman"/>
          <w:b w:val="false"/>
          <w:i w:val="false"/>
          <w:color w:val="000000"/>
          <w:sz w:val="28"/>
        </w:rPr>
        <w:t>
1)  Олимпиадалық,
</w:t>
      </w:r>
      <w:r>
        <w:br/>
      </w:r>
      <w:r>
        <w:rPr>
          <w:rFonts w:ascii="Times New Roman"/>
          <w:b w:val="false"/>
          <w:i w:val="false"/>
          <w:color w:val="000000"/>
          <w:sz w:val="28"/>
        </w:rPr>
        <w:t>
    Параолимпиадалық
</w:t>
      </w:r>
      <w:r>
        <w:br/>
      </w:r>
      <w:r>
        <w:rPr>
          <w:rFonts w:ascii="Times New Roman"/>
          <w:b w:val="false"/>
          <w:i w:val="false"/>
          <w:color w:val="000000"/>
          <w:sz w:val="28"/>
        </w:rPr>
        <w:t>
    ойындарға:
</w:t>
      </w:r>
      <w:r>
        <w:br/>
      </w:r>
      <w:r>
        <w:rPr>
          <w:rFonts w:ascii="Times New Roman"/>
          <w:b w:val="false"/>
          <w:i w:val="false"/>
          <w:color w:val="000000"/>
          <w:sz w:val="28"/>
        </w:rPr>
        <w:t>
    бiріншi орынға                    ЛЖ-дан
</w:t>
      </w:r>
      <w:r>
        <w:br/>
      </w:r>
      <w:r>
        <w:rPr>
          <w:rFonts w:ascii="Times New Roman"/>
          <w:b w:val="false"/>
          <w:i w:val="false"/>
          <w:color w:val="000000"/>
          <w:sz w:val="28"/>
        </w:rPr>
        <w:t>
                                      12%
</w:t>
      </w:r>
      <w:r>
        <w:br/>
      </w:r>
      <w:r>
        <w:rPr>
          <w:rFonts w:ascii="Times New Roman"/>
          <w:b w:val="false"/>
          <w:i w:val="false"/>
          <w:color w:val="000000"/>
          <w:sz w:val="28"/>
        </w:rPr>
        <w:t>
    екіншi орынға                     ЛЖ-дан
</w:t>
      </w:r>
      <w:r>
        <w:br/>
      </w:r>
      <w:r>
        <w:rPr>
          <w:rFonts w:ascii="Times New Roman"/>
          <w:b w:val="false"/>
          <w:i w:val="false"/>
          <w:color w:val="000000"/>
          <w:sz w:val="28"/>
        </w:rPr>
        <w:t>
                                      10%
</w:t>
      </w:r>
      <w:r>
        <w:br/>
      </w:r>
      <w:r>
        <w:rPr>
          <w:rFonts w:ascii="Times New Roman"/>
          <w:b w:val="false"/>
          <w:i w:val="false"/>
          <w:color w:val="000000"/>
          <w:sz w:val="28"/>
        </w:rPr>
        <w:t>
    үшiншi орынға                     ЛЖ-дан
</w:t>
      </w:r>
      <w:r>
        <w:br/>
      </w:r>
      <w:r>
        <w:rPr>
          <w:rFonts w:ascii="Times New Roman"/>
          <w:b w:val="false"/>
          <w:i w:val="false"/>
          <w:color w:val="000000"/>
          <w:sz w:val="28"/>
        </w:rPr>
        <w:t>
                                      9%
</w:t>
      </w:r>
      <w:r>
        <w:br/>
      </w:r>
      <w:r>
        <w:rPr>
          <w:rFonts w:ascii="Times New Roman"/>
          <w:b w:val="false"/>
          <w:i w:val="false"/>
          <w:color w:val="000000"/>
          <w:sz w:val="28"/>
        </w:rPr>
        <w:t>
    төртiншi орынға                   ЛЖ-дан
</w:t>
      </w:r>
      <w:r>
        <w:br/>
      </w:r>
      <w:r>
        <w:rPr>
          <w:rFonts w:ascii="Times New Roman"/>
          <w:b w:val="false"/>
          <w:i w:val="false"/>
          <w:color w:val="000000"/>
          <w:sz w:val="28"/>
        </w:rPr>
        <w:t>
                                      7%
</w:t>
      </w:r>
      <w:r>
        <w:br/>
      </w:r>
      <w:r>
        <w:rPr>
          <w:rFonts w:ascii="Times New Roman"/>
          <w:b w:val="false"/>
          <w:i w:val="false"/>
          <w:color w:val="000000"/>
          <w:sz w:val="28"/>
        </w:rPr>
        <w:t>
    бесiншi орынға                    ЛЖ-дан
</w:t>
      </w:r>
      <w:r>
        <w:br/>
      </w:r>
      <w:r>
        <w:rPr>
          <w:rFonts w:ascii="Times New Roman"/>
          <w:b w:val="false"/>
          <w:i w:val="false"/>
          <w:color w:val="000000"/>
          <w:sz w:val="28"/>
        </w:rPr>
        <w:t>
                                      6%
</w:t>
      </w:r>
      <w:r>
        <w:br/>
      </w:r>
      <w:r>
        <w:rPr>
          <w:rFonts w:ascii="Times New Roman"/>
          <w:b w:val="false"/>
          <w:i w:val="false"/>
          <w:color w:val="000000"/>
          <w:sz w:val="28"/>
        </w:rPr>
        <w:t>
    алтыншы орынға                    ЛЖ-дан
</w:t>
      </w:r>
      <w:r>
        <w:br/>
      </w:r>
      <w:r>
        <w:rPr>
          <w:rFonts w:ascii="Times New Roman"/>
          <w:b w:val="false"/>
          <w:i w:val="false"/>
          <w:color w:val="000000"/>
          <w:sz w:val="28"/>
        </w:rPr>
        <w:t>
                                      5% 
</w:t>
      </w:r>
    </w:p>
    <w:p>
      <w:pPr>
        <w:spacing w:after="0"/>
        <w:ind w:left="0"/>
        <w:jc w:val="both"/>
      </w:pPr>
      <w:r>
        <w:rPr>
          <w:rFonts w:ascii="Times New Roman"/>
          <w:b w:val="false"/>
          <w:i w:val="false"/>
          <w:color w:val="000000"/>
          <w:sz w:val="28"/>
        </w:rPr>
        <w:t>
2)  әлем чемпионды.
</w:t>
      </w:r>
      <w:r>
        <w:br/>
      </w:r>
      <w:r>
        <w:rPr>
          <w:rFonts w:ascii="Times New Roman"/>
          <w:b w:val="false"/>
          <w:i w:val="false"/>
          <w:color w:val="000000"/>
          <w:sz w:val="28"/>
        </w:rPr>
        <w:t>
    ғына:
</w:t>
      </w:r>
      <w:r>
        <w:br/>
      </w:r>
      <w:r>
        <w:rPr>
          <w:rFonts w:ascii="Times New Roman"/>
          <w:b w:val="false"/>
          <w:i w:val="false"/>
          <w:color w:val="000000"/>
          <w:sz w:val="28"/>
        </w:rPr>
        <w:t>
    бiріншi орынға                    ЛЖ-дан
</w:t>
      </w:r>
      <w:r>
        <w:br/>
      </w:r>
      <w:r>
        <w:rPr>
          <w:rFonts w:ascii="Times New Roman"/>
          <w:b w:val="false"/>
          <w:i w:val="false"/>
          <w:color w:val="000000"/>
          <w:sz w:val="28"/>
        </w:rPr>
        <w:t>
                                      8%
</w:t>
      </w:r>
      <w:r>
        <w:br/>
      </w:r>
      <w:r>
        <w:rPr>
          <w:rFonts w:ascii="Times New Roman"/>
          <w:b w:val="false"/>
          <w:i w:val="false"/>
          <w:color w:val="000000"/>
          <w:sz w:val="28"/>
        </w:rPr>
        <w:t>
    екіншi орынға                     ЛЖ-дан
</w:t>
      </w:r>
      <w:r>
        <w:br/>
      </w:r>
      <w:r>
        <w:rPr>
          <w:rFonts w:ascii="Times New Roman"/>
          <w:b w:val="false"/>
          <w:i w:val="false"/>
          <w:color w:val="000000"/>
          <w:sz w:val="28"/>
        </w:rPr>
        <w:t>
                                      6%
</w:t>
      </w:r>
      <w:r>
        <w:br/>
      </w:r>
      <w:r>
        <w:rPr>
          <w:rFonts w:ascii="Times New Roman"/>
          <w:b w:val="false"/>
          <w:i w:val="false"/>
          <w:color w:val="000000"/>
          <w:sz w:val="28"/>
        </w:rPr>
        <w:t>
    үшiншi орынға                     ЛЖ-дан
</w:t>
      </w:r>
      <w:r>
        <w:br/>
      </w:r>
      <w:r>
        <w:rPr>
          <w:rFonts w:ascii="Times New Roman"/>
          <w:b w:val="false"/>
          <w:i w:val="false"/>
          <w:color w:val="000000"/>
          <w:sz w:val="28"/>
        </w:rPr>
        <w:t>
                                      4%
</w:t>
      </w:r>
    </w:p>
    <w:p>
      <w:pPr>
        <w:spacing w:after="0"/>
        <w:ind w:left="0"/>
        <w:jc w:val="both"/>
      </w:pPr>
      <w:r>
        <w:rPr>
          <w:rFonts w:ascii="Times New Roman"/>
          <w:b w:val="false"/>
          <w:i w:val="false"/>
          <w:color w:val="000000"/>
          <w:sz w:val="28"/>
        </w:rPr>
        <w:t>
3)  Азия, Азия
</w:t>
      </w:r>
      <w:r>
        <w:br/>
      </w:r>
      <w:r>
        <w:rPr>
          <w:rFonts w:ascii="Times New Roman"/>
          <w:b w:val="false"/>
          <w:i w:val="false"/>
          <w:color w:val="000000"/>
          <w:sz w:val="28"/>
        </w:rPr>
        <w:t>
    Параолимпиадалық
</w:t>
      </w:r>
      <w:r>
        <w:br/>
      </w:r>
      <w:r>
        <w:rPr>
          <w:rFonts w:ascii="Times New Roman"/>
          <w:b w:val="false"/>
          <w:i w:val="false"/>
          <w:color w:val="000000"/>
          <w:sz w:val="28"/>
        </w:rPr>
        <w:t>
    ойындарға әлем
</w:t>
      </w:r>
      <w:r>
        <w:br/>
      </w:r>
      <w:r>
        <w:rPr>
          <w:rFonts w:ascii="Times New Roman"/>
          <w:b w:val="false"/>
          <w:i w:val="false"/>
          <w:color w:val="000000"/>
          <w:sz w:val="28"/>
        </w:rPr>
        <w:t>
    кубогына:
</w:t>
      </w:r>
      <w:r>
        <w:br/>
      </w:r>
      <w:r>
        <w:rPr>
          <w:rFonts w:ascii="Times New Roman"/>
          <w:b w:val="false"/>
          <w:i w:val="false"/>
          <w:color w:val="000000"/>
          <w:sz w:val="28"/>
        </w:rPr>
        <w:t>
    бiріншi орынға                    ЛЖ-дан
</w:t>
      </w:r>
      <w:r>
        <w:br/>
      </w:r>
      <w:r>
        <w:rPr>
          <w:rFonts w:ascii="Times New Roman"/>
          <w:b w:val="false"/>
          <w:i w:val="false"/>
          <w:color w:val="000000"/>
          <w:sz w:val="28"/>
        </w:rPr>
        <w:t>
                                      5%
</w:t>
      </w:r>
      <w:r>
        <w:br/>
      </w:r>
      <w:r>
        <w:rPr>
          <w:rFonts w:ascii="Times New Roman"/>
          <w:b w:val="false"/>
          <w:i w:val="false"/>
          <w:color w:val="000000"/>
          <w:sz w:val="28"/>
        </w:rPr>
        <w:t>
    екіншi орынға                     ЛЖ-дан
</w:t>
      </w:r>
      <w:r>
        <w:br/>
      </w:r>
      <w:r>
        <w:rPr>
          <w:rFonts w:ascii="Times New Roman"/>
          <w:b w:val="false"/>
          <w:i w:val="false"/>
          <w:color w:val="000000"/>
          <w:sz w:val="28"/>
        </w:rPr>
        <w:t>
                                      4%
</w:t>
      </w:r>
      <w:r>
        <w:br/>
      </w:r>
      <w:r>
        <w:rPr>
          <w:rFonts w:ascii="Times New Roman"/>
          <w:b w:val="false"/>
          <w:i w:val="false"/>
          <w:color w:val="000000"/>
          <w:sz w:val="28"/>
        </w:rPr>
        <w:t>
    үшiншi орынға                     ЛЖ-дан
</w:t>
      </w:r>
      <w:r>
        <w:br/>
      </w:r>
      <w:r>
        <w:rPr>
          <w:rFonts w:ascii="Times New Roman"/>
          <w:b w:val="false"/>
          <w:i w:val="false"/>
          <w:color w:val="000000"/>
          <w:sz w:val="28"/>
        </w:rPr>
        <w:t>
                                      3,5%
</w:t>
      </w:r>
    </w:p>
    <w:p>
      <w:pPr>
        <w:spacing w:after="0"/>
        <w:ind w:left="0"/>
        <w:jc w:val="both"/>
      </w:pPr>
      <w:r>
        <w:rPr>
          <w:rFonts w:ascii="Times New Roman"/>
          <w:b w:val="false"/>
          <w:i w:val="false"/>
          <w:color w:val="000000"/>
          <w:sz w:val="28"/>
        </w:rPr>
        <w:t>
4)  Азия чемпиондығына,
</w:t>
      </w:r>
      <w:r>
        <w:br/>
      </w:r>
      <w:r>
        <w:rPr>
          <w:rFonts w:ascii="Times New Roman"/>
          <w:b w:val="false"/>
          <w:i w:val="false"/>
          <w:color w:val="000000"/>
          <w:sz w:val="28"/>
        </w:rPr>
        <w:t>
    әлем кубогы кезеңi.
</w:t>
      </w:r>
      <w:r>
        <w:br/>
      </w:r>
      <w:r>
        <w:rPr>
          <w:rFonts w:ascii="Times New Roman"/>
          <w:b w:val="false"/>
          <w:i w:val="false"/>
          <w:color w:val="000000"/>
          <w:sz w:val="28"/>
        </w:rPr>
        <w:t>
    не, әлем чемпионды.
</w:t>
      </w:r>
      <w:r>
        <w:br/>
      </w:r>
      <w:r>
        <w:rPr>
          <w:rFonts w:ascii="Times New Roman"/>
          <w:b w:val="false"/>
          <w:i w:val="false"/>
          <w:color w:val="000000"/>
          <w:sz w:val="28"/>
        </w:rPr>
        <w:t>
    ғына (жастар мен
</w:t>
      </w:r>
      <w:r>
        <w:br/>
      </w:r>
      <w:r>
        <w:rPr>
          <w:rFonts w:ascii="Times New Roman"/>
          <w:b w:val="false"/>
          <w:i w:val="false"/>
          <w:color w:val="000000"/>
          <w:sz w:val="28"/>
        </w:rPr>
        <w:t>
    жасөспiрiмдер
</w:t>
      </w:r>
      <w:r>
        <w:br/>
      </w:r>
      <w:r>
        <w:rPr>
          <w:rFonts w:ascii="Times New Roman"/>
          <w:b w:val="false"/>
          <w:i w:val="false"/>
          <w:color w:val="000000"/>
          <w:sz w:val="28"/>
        </w:rPr>
        <w:t>
    арасында), Европа
</w:t>
      </w:r>
      <w:r>
        <w:br/>
      </w:r>
      <w:r>
        <w:rPr>
          <w:rFonts w:ascii="Times New Roman"/>
          <w:b w:val="false"/>
          <w:i w:val="false"/>
          <w:color w:val="000000"/>
          <w:sz w:val="28"/>
        </w:rPr>
        <w:t>
    чемпиондығына, ТМД
</w:t>
      </w:r>
      <w:r>
        <w:br/>
      </w:r>
      <w:r>
        <w:rPr>
          <w:rFonts w:ascii="Times New Roman"/>
          <w:b w:val="false"/>
          <w:i w:val="false"/>
          <w:color w:val="000000"/>
          <w:sz w:val="28"/>
        </w:rPr>
        <w:t>
    елдердегi жасөспi.
</w:t>
      </w:r>
      <w:r>
        <w:br/>
      </w:r>
      <w:r>
        <w:rPr>
          <w:rFonts w:ascii="Times New Roman"/>
          <w:b w:val="false"/>
          <w:i w:val="false"/>
          <w:color w:val="000000"/>
          <w:sz w:val="28"/>
        </w:rPr>
        <w:t>
    рімдердің халық.
</w:t>
      </w:r>
      <w:r>
        <w:br/>
      </w:r>
      <w:r>
        <w:rPr>
          <w:rFonts w:ascii="Times New Roman"/>
          <w:b w:val="false"/>
          <w:i w:val="false"/>
          <w:color w:val="000000"/>
          <w:sz w:val="28"/>
        </w:rPr>
        <w:t>
    аралық спорттық
</w:t>
      </w:r>
      <w:r>
        <w:br/>
      </w:r>
      <w:r>
        <w:rPr>
          <w:rFonts w:ascii="Times New Roman"/>
          <w:b w:val="false"/>
          <w:i w:val="false"/>
          <w:color w:val="000000"/>
          <w:sz w:val="28"/>
        </w:rPr>
        <w:t>
    ойындарына, Ресей
</w:t>
      </w:r>
      <w:r>
        <w:br/>
      </w:r>
      <w:r>
        <w:rPr>
          <w:rFonts w:ascii="Times New Roman"/>
          <w:b w:val="false"/>
          <w:i w:val="false"/>
          <w:color w:val="000000"/>
          <w:sz w:val="28"/>
        </w:rPr>
        <w:t>
    мен Балтық аумақта.
</w:t>
      </w:r>
      <w:r>
        <w:br/>
      </w:r>
      <w:r>
        <w:rPr>
          <w:rFonts w:ascii="Times New Roman"/>
          <w:b w:val="false"/>
          <w:i w:val="false"/>
          <w:color w:val="000000"/>
          <w:sz w:val="28"/>
        </w:rPr>
        <w:t>
    рындағы және
</w:t>
      </w:r>
      <w:r>
        <w:br/>
      </w:r>
      <w:r>
        <w:rPr>
          <w:rFonts w:ascii="Times New Roman"/>
          <w:b w:val="false"/>
          <w:i w:val="false"/>
          <w:color w:val="000000"/>
          <w:sz w:val="28"/>
        </w:rPr>
        <w:t>
    Бүкілдүниежүзiлiк
</w:t>
      </w:r>
      <w:r>
        <w:br/>
      </w:r>
      <w:r>
        <w:rPr>
          <w:rFonts w:ascii="Times New Roman"/>
          <w:b w:val="false"/>
          <w:i w:val="false"/>
          <w:color w:val="000000"/>
          <w:sz w:val="28"/>
        </w:rPr>
        <w:t>
    Универсиадаларға:
</w:t>
      </w:r>
      <w:r>
        <w:br/>
      </w:r>
      <w:r>
        <w:rPr>
          <w:rFonts w:ascii="Times New Roman"/>
          <w:b w:val="false"/>
          <w:i w:val="false"/>
          <w:color w:val="000000"/>
          <w:sz w:val="28"/>
        </w:rPr>
        <w:t>
    бiріншi орынға                    ЛЖ-дан
</w:t>
      </w:r>
      <w:r>
        <w:br/>
      </w:r>
      <w:r>
        <w:rPr>
          <w:rFonts w:ascii="Times New Roman"/>
          <w:b w:val="false"/>
          <w:i w:val="false"/>
          <w:color w:val="000000"/>
          <w:sz w:val="28"/>
        </w:rPr>
        <w:t>
                                      3%
</w:t>
      </w:r>
      <w:r>
        <w:br/>
      </w:r>
      <w:r>
        <w:rPr>
          <w:rFonts w:ascii="Times New Roman"/>
          <w:b w:val="false"/>
          <w:i w:val="false"/>
          <w:color w:val="000000"/>
          <w:sz w:val="28"/>
        </w:rPr>
        <w:t>
    екіншi орынға                     ЛЖ-дан
</w:t>
      </w:r>
      <w:r>
        <w:br/>
      </w:r>
      <w:r>
        <w:rPr>
          <w:rFonts w:ascii="Times New Roman"/>
          <w:b w:val="false"/>
          <w:i w:val="false"/>
          <w:color w:val="000000"/>
          <w:sz w:val="28"/>
        </w:rPr>
        <w:t>
                                      2,5%
</w:t>
      </w:r>
      <w:r>
        <w:br/>
      </w:r>
      <w:r>
        <w:rPr>
          <w:rFonts w:ascii="Times New Roman"/>
          <w:b w:val="false"/>
          <w:i w:val="false"/>
          <w:color w:val="000000"/>
          <w:sz w:val="28"/>
        </w:rPr>
        <w:t>
    үшiншi орынға                     ЛЖ-дан
</w:t>
      </w:r>
      <w:r>
        <w:br/>
      </w:r>
      <w:r>
        <w:rPr>
          <w:rFonts w:ascii="Times New Roman"/>
          <w:b w:val="false"/>
          <w:i w:val="false"/>
          <w:color w:val="000000"/>
          <w:sz w:val="28"/>
        </w:rPr>
        <w:t>
                                      2%
</w:t>
      </w:r>
    </w:p>
    <w:p>
      <w:pPr>
        <w:spacing w:after="0"/>
        <w:ind w:left="0"/>
        <w:jc w:val="both"/>
      </w:pPr>
      <w:r>
        <w:rPr>
          <w:rFonts w:ascii="Times New Roman"/>
          <w:b w:val="false"/>
          <w:i w:val="false"/>
          <w:color w:val="000000"/>
          <w:sz w:val="28"/>
        </w:rPr>
        <w:t>
5)  Азия чемпиондығына
</w:t>
      </w:r>
      <w:r>
        <w:br/>
      </w:r>
      <w:r>
        <w:rPr>
          <w:rFonts w:ascii="Times New Roman"/>
          <w:b w:val="false"/>
          <w:i w:val="false"/>
          <w:color w:val="000000"/>
          <w:sz w:val="28"/>
        </w:rPr>
        <w:t>
    (жастар мен жасөс.
</w:t>
      </w:r>
      <w:r>
        <w:br/>
      </w:r>
      <w:r>
        <w:rPr>
          <w:rFonts w:ascii="Times New Roman"/>
          <w:b w:val="false"/>
          <w:i w:val="false"/>
          <w:color w:val="000000"/>
          <w:sz w:val="28"/>
        </w:rPr>
        <w:t>
    пiрімдер арасында),
</w:t>
      </w:r>
      <w:r>
        <w:br/>
      </w:r>
      <w:r>
        <w:rPr>
          <w:rFonts w:ascii="Times New Roman"/>
          <w:b w:val="false"/>
          <w:i w:val="false"/>
          <w:color w:val="000000"/>
          <w:sz w:val="28"/>
        </w:rPr>
        <w:t>
    Азия және Орталық
</w:t>
      </w:r>
      <w:r>
        <w:br/>
      </w:r>
      <w:r>
        <w:rPr>
          <w:rFonts w:ascii="Times New Roman"/>
          <w:b w:val="false"/>
          <w:i w:val="false"/>
          <w:color w:val="000000"/>
          <w:sz w:val="28"/>
        </w:rPr>
        <w:t>
    Азиаттық ойындары
</w:t>
      </w:r>
      <w:r>
        <w:br/>
      </w:r>
      <w:r>
        <w:rPr>
          <w:rFonts w:ascii="Times New Roman"/>
          <w:b w:val="false"/>
          <w:i w:val="false"/>
          <w:color w:val="000000"/>
          <w:sz w:val="28"/>
        </w:rPr>
        <w:t>
    кубогтарына,
</w:t>
      </w:r>
      <w:r>
        <w:br/>
      </w:r>
      <w:r>
        <w:rPr>
          <w:rFonts w:ascii="Times New Roman"/>
          <w:b w:val="false"/>
          <w:i w:val="false"/>
          <w:color w:val="000000"/>
          <w:sz w:val="28"/>
        </w:rPr>
        <w:t>
    "Азия Балалары"
</w:t>
      </w:r>
      <w:r>
        <w:br/>
      </w:r>
      <w:r>
        <w:rPr>
          <w:rFonts w:ascii="Times New Roman"/>
          <w:b w:val="false"/>
          <w:i w:val="false"/>
          <w:color w:val="000000"/>
          <w:sz w:val="28"/>
        </w:rPr>
        <w:t>
    Халықаралық спорт.
</w:t>
      </w:r>
      <w:r>
        <w:br/>
      </w:r>
      <w:r>
        <w:rPr>
          <w:rFonts w:ascii="Times New Roman"/>
          <w:b w:val="false"/>
          <w:i w:val="false"/>
          <w:color w:val="000000"/>
          <w:sz w:val="28"/>
        </w:rPr>
        <w:t>
    тық ойындарына:
</w:t>
      </w:r>
      <w:r>
        <w:br/>
      </w:r>
      <w:r>
        <w:rPr>
          <w:rFonts w:ascii="Times New Roman"/>
          <w:b w:val="false"/>
          <w:i w:val="false"/>
          <w:color w:val="000000"/>
          <w:sz w:val="28"/>
        </w:rPr>
        <w:t>
    бiріншi орынға                    ЛЖ-дан
</w:t>
      </w:r>
      <w:r>
        <w:br/>
      </w:r>
      <w:r>
        <w:rPr>
          <w:rFonts w:ascii="Times New Roman"/>
          <w:b w:val="false"/>
          <w:i w:val="false"/>
          <w:color w:val="000000"/>
          <w:sz w:val="28"/>
        </w:rPr>
        <w:t>
                                      2%
</w:t>
      </w:r>
      <w:r>
        <w:br/>
      </w:r>
      <w:r>
        <w:rPr>
          <w:rFonts w:ascii="Times New Roman"/>
          <w:b w:val="false"/>
          <w:i w:val="false"/>
          <w:color w:val="000000"/>
          <w:sz w:val="28"/>
        </w:rPr>
        <w:t>
    екіншi орынға                     ЛЖ-дан
</w:t>
      </w:r>
      <w:r>
        <w:br/>
      </w:r>
      <w:r>
        <w:rPr>
          <w:rFonts w:ascii="Times New Roman"/>
          <w:b w:val="false"/>
          <w:i w:val="false"/>
          <w:color w:val="000000"/>
          <w:sz w:val="28"/>
        </w:rPr>
        <w:t>
                                      1,5%
</w:t>
      </w:r>
      <w:r>
        <w:br/>
      </w:r>
      <w:r>
        <w:rPr>
          <w:rFonts w:ascii="Times New Roman"/>
          <w:b w:val="false"/>
          <w:i w:val="false"/>
          <w:color w:val="000000"/>
          <w:sz w:val="28"/>
        </w:rPr>
        <w:t>
    үшiншi орынға                     ЛЖ-дан
</w:t>
      </w:r>
      <w:r>
        <w:br/>
      </w:r>
      <w:r>
        <w:rPr>
          <w:rFonts w:ascii="Times New Roman"/>
          <w:b w:val="false"/>
          <w:i w:val="false"/>
          <w:color w:val="000000"/>
          <w:sz w:val="28"/>
        </w:rPr>
        <w:t>
                                      1%
</w:t>
      </w:r>
    </w:p>
    <w:p>
      <w:pPr>
        <w:spacing w:after="0"/>
        <w:ind w:left="0"/>
        <w:jc w:val="both"/>
      </w:pPr>
      <w:r>
        <w:rPr>
          <w:rFonts w:ascii="Times New Roman"/>
          <w:b w:val="false"/>
          <w:i w:val="false"/>
          <w:color w:val="000000"/>
          <w:sz w:val="28"/>
        </w:rPr>
        <w:t>
6)  ҚР Параолимпиадалық                         Спорт колледждерінен
</w:t>
      </w:r>
      <w:r>
        <w:br/>
      </w:r>
      <w:r>
        <w:rPr>
          <w:rFonts w:ascii="Times New Roman"/>
          <w:b w:val="false"/>
          <w:i w:val="false"/>
          <w:color w:val="000000"/>
          <w:sz w:val="28"/>
        </w:rPr>
        <w:t>
    ойындарына, ҚР                              және республикалық
</w:t>
      </w:r>
      <w:r>
        <w:br/>
      </w:r>
      <w:r>
        <w:rPr>
          <w:rFonts w:ascii="Times New Roman"/>
          <w:b w:val="false"/>
          <w:i w:val="false"/>
          <w:color w:val="000000"/>
          <w:sz w:val="28"/>
        </w:rPr>
        <w:t>
    Спартакиадаларына,                          жоғары спорттық
</w:t>
      </w:r>
      <w:r>
        <w:br/>
      </w:r>
      <w:r>
        <w:rPr>
          <w:rFonts w:ascii="Times New Roman"/>
          <w:b w:val="false"/>
          <w:i w:val="false"/>
          <w:color w:val="000000"/>
          <w:sz w:val="28"/>
        </w:rPr>
        <w:t>
    республикалық                               шеберлiк ЛЖ-дан 0,5%
</w:t>
      </w:r>
      <w:r>
        <w:br/>
      </w:r>
      <w:r>
        <w:rPr>
          <w:rFonts w:ascii="Times New Roman"/>
          <w:b w:val="false"/>
          <w:i w:val="false"/>
          <w:color w:val="000000"/>
          <w:sz w:val="28"/>
        </w:rPr>
        <w:t>
    чемпиондықтарына:                           мектептерiнен басқа.
</w:t>
      </w:r>
      <w:r>
        <w:br/>
      </w:r>
      <w:r>
        <w:rPr>
          <w:rFonts w:ascii="Times New Roman"/>
          <w:b w:val="false"/>
          <w:i w:val="false"/>
          <w:color w:val="000000"/>
          <w:sz w:val="28"/>
        </w:rPr>
        <w:t>
    бiріншi орынға                    ЛЖ-дан
</w:t>
      </w:r>
      <w:r>
        <w:br/>
      </w:r>
      <w:r>
        <w:rPr>
          <w:rFonts w:ascii="Times New Roman"/>
          <w:b w:val="false"/>
          <w:i w:val="false"/>
          <w:color w:val="000000"/>
          <w:sz w:val="28"/>
        </w:rPr>
        <w:t>
                                      1,5%
</w:t>
      </w:r>
      <w:r>
        <w:br/>
      </w:r>
      <w:r>
        <w:rPr>
          <w:rFonts w:ascii="Times New Roman"/>
          <w:b w:val="false"/>
          <w:i w:val="false"/>
          <w:color w:val="000000"/>
          <w:sz w:val="28"/>
        </w:rPr>
        <w:t>
    екіншi орынға                     ЛЖ-дан
</w:t>
      </w:r>
      <w:r>
        <w:br/>
      </w:r>
      <w:r>
        <w:rPr>
          <w:rFonts w:ascii="Times New Roman"/>
          <w:b w:val="false"/>
          <w:i w:val="false"/>
          <w:color w:val="000000"/>
          <w:sz w:val="28"/>
        </w:rPr>
        <w:t>
                                      1%
</w:t>
      </w:r>
      <w:r>
        <w:br/>
      </w:r>
      <w:r>
        <w:rPr>
          <w:rFonts w:ascii="Times New Roman"/>
          <w:b w:val="false"/>
          <w:i w:val="false"/>
          <w:color w:val="000000"/>
          <w:sz w:val="28"/>
        </w:rPr>
        <w:t>
    үшiншi орынға                     ЛЖ-дан
</w:t>
      </w:r>
      <w:r>
        <w:br/>
      </w:r>
      <w:r>
        <w:rPr>
          <w:rFonts w:ascii="Times New Roman"/>
          <w:b w:val="false"/>
          <w:i w:val="false"/>
          <w:color w:val="000000"/>
          <w:sz w:val="28"/>
        </w:rPr>
        <w:t>
                                      0,5%
</w:t>
      </w:r>
    </w:p>
    <w:p>
      <w:pPr>
        <w:spacing w:after="0"/>
        <w:ind w:left="0"/>
        <w:jc w:val="both"/>
      </w:pPr>
      <w:r>
        <w:rPr>
          <w:rFonts w:ascii="Times New Roman"/>
          <w:b w:val="false"/>
          <w:i w:val="false"/>
          <w:color w:val="000000"/>
          <w:sz w:val="28"/>
        </w:rPr>
        <w:t>
7)  Республика чемпион.               ЛЖ-дан    Республикалық
</w:t>
      </w:r>
      <w:r>
        <w:br/>
      </w:r>
      <w:r>
        <w:rPr>
          <w:rFonts w:ascii="Times New Roman"/>
          <w:b w:val="false"/>
          <w:i w:val="false"/>
          <w:color w:val="000000"/>
          <w:sz w:val="28"/>
        </w:rPr>
        <w:t>
    дығына (жастар мен                1%        олимпиадаларға
</w:t>
      </w:r>
      <w:r>
        <w:br/>
      </w:r>
      <w:r>
        <w:rPr>
          <w:rFonts w:ascii="Times New Roman"/>
          <w:b w:val="false"/>
          <w:i w:val="false"/>
          <w:color w:val="000000"/>
          <w:sz w:val="28"/>
        </w:rPr>
        <w:t>
    жасөспiрiмдер                               дайындау орталығы,
</w:t>
      </w:r>
      <w:r>
        <w:br/>
      </w:r>
      <w:r>
        <w:rPr>
          <w:rFonts w:ascii="Times New Roman"/>
          <w:b w:val="false"/>
          <w:i w:val="false"/>
          <w:color w:val="000000"/>
          <w:sz w:val="28"/>
        </w:rPr>
        <w:t>
    арасында)                                   Спорт колледждері
</w:t>
      </w:r>
      <w:r>
        <w:br/>
      </w:r>
      <w:r>
        <w:rPr>
          <w:rFonts w:ascii="Times New Roman"/>
          <w:b w:val="false"/>
          <w:i w:val="false"/>
          <w:color w:val="000000"/>
          <w:sz w:val="28"/>
        </w:rPr>
        <w:t>
                                                және республикалық
</w:t>
      </w:r>
      <w:r>
        <w:br/>
      </w:r>
      <w:r>
        <w:rPr>
          <w:rFonts w:ascii="Times New Roman"/>
          <w:b w:val="false"/>
          <w:i w:val="false"/>
          <w:color w:val="000000"/>
          <w:sz w:val="28"/>
        </w:rPr>
        <w:t>
                                                жоғары спорттық
</w:t>
      </w:r>
      <w:r>
        <w:br/>
      </w:r>
      <w:r>
        <w:rPr>
          <w:rFonts w:ascii="Times New Roman"/>
          <w:b w:val="false"/>
          <w:i w:val="false"/>
          <w:color w:val="000000"/>
          <w:sz w:val="28"/>
        </w:rPr>
        <w:t>
                                                шеберлiк мектептері.
</w:t>
      </w:r>
      <w:r>
        <w:br/>
      </w:r>
      <w:r>
        <w:rPr>
          <w:rFonts w:ascii="Times New Roman"/>
          <w:b w:val="false"/>
          <w:i w:val="false"/>
          <w:color w:val="000000"/>
          <w:sz w:val="28"/>
        </w:rPr>
        <w:t>
                                                нен басқа.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Олимпиадалық        чемпиондар              Көрсетiлген қосымша
</w:t>
      </w:r>
      <w:r>
        <w:br/>
      </w:r>
      <w:r>
        <w:rPr>
          <w:rFonts w:ascii="Times New Roman"/>
          <w:b w:val="false"/>
          <w:i w:val="false"/>
          <w:color w:val="000000"/>
          <w:sz w:val="28"/>
        </w:rPr>
        <w:t>
    дайындау орталығы,  мен спорт.              ақы төлеу шарты
</w:t>
      </w:r>
      <w:r>
        <w:br/>
      </w:r>
      <w:r>
        <w:rPr>
          <w:rFonts w:ascii="Times New Roman"/>
          <w:b w:val="false"/>
          <w:i w:val="false"/>
          <w:color w:val="000000"/>
          <w:sz w:val="28"/>
        </w:rPr>
        <w:t>
    жасөспiрiм-бала.    тық жарыстар            мен тәртiбi облыс.
</w:t>
      </w:r>
      <w:r>
        <w:br/>
      </w:r>
      <w:r>
        <w:rPr>
          <w:rFonts w:ascii="Times New Roman"/>
          <w:b w:val="false"/>
          <w:i w:val="false"/>
          <w:color w:val="000000"/>
          <w:sz w:val="28"/>
        </w:rPr>
        <w:t>
    лар спорттық        жеңiмпаздарын           тардағы дене шынық.
</w:t>
      </w:r>
      <w:r>
        <w:br/>
      </w:r>
      <w:r>
        <w:rPr>
          <w:rFonts w:ascii="Times New Roman"/>
          <w:b w:val="false"/>
          <w:i w:val="false"/>
          <w:color w:val="000000"/>
          <w:sz w:val="28"/>
        </w:rPr>
        <w:t>
    мектебi, жасөспi.   даярлау үшін            тыру және спорт 
</w:t>
      </w:r>
      <w:r>
        <w:br/>
      </w:r>
      <w:r>
        <w:rPr>
          <w:rFonts w:ascii="Times New Roman"/>
          <w:b w:val="false"/>
          <w:i w:val="false"/>
          <w:color w:val="000000"/>
          <w:sz w:val="28"/>
        </w:rPr>
        <w:t>
    рiм-балалар спорт.  қосымша ақы             орталық атқару 
</w:t>
      </w:r>
      <w:r>
        <w:br/>
      </w:r>
      <w:r>
        <w:rPr>
          <w:rFonts w:ascii="Times New Roman"/>
          <w:b w:val="false"/>
          <w:i w:val="false"/>
          <w:color w:val="000000"/>
          <w:sz w:val="28"/>
        </w:rPr>
        <w:t>
    тық мектебiнiң,     төлеу                   органдары қызметкер.
</w:t>
      </w:r>
      <w:r>
        <w:br/>
      </w:r>
      <w:r>
        <w:rPr>
          <w:rFonts w:ascii="Times New Roman"/>
          <w:b w:val="false"/>
          <w:i w:val="false"/>
          <w:color w:val="000000"/>
          <w:sz w:val="28"/>
        </w:rPr>
        <w:t>
    олимпиадалық                                лерiнің лауазымдық 
</w:t>
      </w:r>
      <w:r>
        <w:br/>
      </w:r>
      <w:r>
        <w:rPr>
          <w:rFonts w:ascii="Times New Roman"/>
          <w:b w:val="false"/>
          <w:i w:val="false"/>
          <w:color w:val="000000"/>
          <w:sz w:val="28"/>
        </w:rPr>
        <w:t>
    iзбасарлар дайын.                           нақты тiзiм бойынша
</w:t>
      </w:r>
      <w:r>
        <w:br/>
      </w:r>
      <w:r>
        <w:rPr>
          <w:rFonts w:ascii="Times New Roman"/>
          <w:b w:val="false"/>
          <w:i w:val="false"/>
          <w:color w:val="000000"/>
          <w:sz w:val="28"/>
        </w:rPr>
        <w:t>
    дайтын арнаулы                              жасалады. Осы
</w:t>
      </w:r>
      <w:r>
        <w:br/>
      </w:r>
      <w:r>
        <w:rPr>
          <w:rFonts w:ascii="Times New Roman"/>
          <w:b w:val="false"/>
          <w:i w:val="false"/>
          <w:color w:val="000000"/>
          <w:sz w:val="28"/>
        </w:rPr>
        <w:t>
    жасөспiрiм-балалар                          қосымша ақыны
</w:t>
      </w:r>
      <w:r>
        <w:br/>
      </w:r>
      <w:r>
        <w:rPr>
          <w:rFonts w:ascii="Times New Roman"/>
          <w:b w:val="false"/>
          <w:i w:val="false"/>
          <w:color w:val="000000"/>
          <w:sz w:val="28"/>
        </w:rPr>
        <w:t>
    мектебінің, жасөс.                          төлеу ең жоғары
</w:t>
      </w:r>
      <w:r>
        <w:br/>
      </w:r>
      <w:r>
        <w:rPr>
          <w:rFonts w:ascii="Times New Roman"/>
          <w:b w:val="false"/>
          <w:i w:val="false"/>
          <w:color w:val="000000"/>
          <w:sz w:val="28"/>
        </w:rPr>
        <w:t>
    пiрiм-балалар                               көрсеткiш бойынша
</w:t>
      </w:r>
      <w:r>
        <w:br/>
      </w:r>
      <w:r>
        <w:rPr>
          <w:rFonts w:ascii="Times New Roman"/>
          <w:b w:val="false"/>
          <w:i w:val="false"/>
          <w:color w:val="000000"/>
          <w:sz w:val="28"/>
        </w:rPr>
        <w:t>
    арнаулы спорт                               төленеді.
</w:t>
      </w:r>
      <w:r>
        <w:br/>
      </w:r>
      <w:r>
        <w:rPr>
          <w:rFonts w:ascii="Times New Roman"/>
          <w:b w:val="false"/>
          <w:i w:val="false"/>
          <w:color w:val="000000"/>
          <w:sz w:val="28"/>
        </w:rPr>
        <w:t>
    мектебiнің, спорт
</w:t>
      </w:r>
      <w:r>
        <w:br/>
      </w:r>
      <w:r>
        <w:rPr>
          <w:rFonts w:ascii="Times New Roman"/>
          <w:b w:val="false"/>
          <w:i w:val="false"/>
          <w:color w:val="000000"/>
          <w:sz w:val="28"/>
        </w:rPr>
        <w:t>
    колледждерiнің,
</w:t>
      </w:r>
      <w:r>
        <w:br/>
      </w:r>
      <w:r>
        <w:rPr>
          <w:rFonts w:ascii="Times New Roman"/>
          <w:b w:val="false"/>
          <w:i w:val="false"/>
          <w:color w:val="000000"/>
          <w:sz w:val="28"/>
        </w:rPr>
        <w:t>
    спортқа дарынды
</w:t>
      </w:r>
      <w:r>
        <w:br/>
      </w:r>
      <w:r>
        <w:rPr>
          <w:rFonts w:ascii="Times New Roman"/>
          <w:b w:val="false"/>
          <w:i w:val="false"/>
          <w:color w:val="000000"/>
          <w:sz w:val="28"/>
        </w:rPr>
        <w:t>
    балаларға арналған
</w:t>
      </w:r>
      <w:r>
        <w:br/>
      </w:r>
      <w:r>
        <w:rPr>
          <w:rFonts w:ascii="Times New Roman"/>
          <w:b w:val="false"/>
          <w:i w:val="false"/>
          <w:color w:val="000000"/>
          <w:sz w:val="28"/>
        </w:rPr>
        <w:t>
    мектеп-интернаттар.
</w:t>
      </w:r>
      <w:r>
        <w:br/>
      </w:r>
      <w:r>
        <w:rPr>
          <w:rFonts w:ascii="Times New Roman"/>
          <w:b w:val="false"/>
          <w:i w:val="false"/>
          <w:color w:val="000000"/>
          <w:sz w:val="28"/>
        </w:rPr>
        <w:t>
    дың, спорттық
</w:t>
      </w:r>
      <w:r>
        <w:br/>
      </w:r>
      <w:r>
        <w:rPr>
          <w:rFonts w:ascii="Times New Roman"/>
          <w:b w:val="false"/>
          <w:i w:val="false"/>
          <w:color w:val="000000"/>
          <w:sz w:val="28"/>
        </w:rPr>
        <w:t>
    шеберлiктің жоғары
</w:t>
      </w:r>
      <w:r>
        <w:br/>
      </w:r>
      <w:r>
        <w:rPr>
          <w:rFonts w:ascii="Times New Roman"/>
          <w:b w:val="false"/>
          <w:i w:val="false"/>
          <w:color w:val="000000"/>
          <w:sz w:val="28"/>
        </w:rPr>
        <w:t>
    мектебiнің,
</w:t>
      </w:r>
      <w:r>
        <w:br/>
      </w:r>
      <w:r>
        <w:rPr>
          <w:rFonts w:ascii="Times New Roman"/>
          <w:b w:val="false"/>
          <w:i w:val="false"/>
          <w:color w:val="000000"/>
          <w:sz w:val="28"/>
        </w:rPr>
        <w:t>
    олимпиада iзбасар.
</w:t>
      </w:r>
      <w:r>
        <w:br/>
      </w:r>
      <w:r>
        <w:rPr>
          <w:rFonts w:ascii="Times New Roman"/>
          <w:b w:val="false"/>
          <w:i w:val="false"/>
          <w:color w:val="000000"/>
          <w:sz w:val="28"/>
        </w:rPr>
        <w:t>
    ларын дайындау
</w:t>
      </w:r>
      <w:r>
        <w:br/>
      </w:r>
      <w:r>
        <w:rPr>
          <w:rFonts w:ascii="Times New Roman"/>
          <w:b w:val="false"/>
          <w:i w:val="false"/>
          <w:color w:val="000000"/>
          <w:sz w:val="28"/>
        </w:rPr>
        <w:t>
    орталығының спорт
</w:t>
      </w:r>
      <w:r>
        <w:br/>
      </w:r>
      <w:r>
        <w:rPr>
          <w:rFonts w:ascii="Times New Roman"/>
          <w:b w:val="false"/>
          <w:i w:val="false"/>
          <w:color w:val="000000"/>
          <w:sz w:val="28"/>
        </w:rPr>
        <w:t>
    бойынша жаттықтыру.
</w:t>
      </w:r>
      <w:r>
        <w:br/>
      </w:r>
      <w:r>
        <w:rPr>
          <w:rFonts w:ascii="Times New Roman"/>
          <w:b w:val="false"/>
          <w:i w:val="false"/>
          <w:color w:val="000000"/>
          <w:sz w:val="28"/>
        </w:rPr>
        <w:t>
    шы оқытушыларына
</w:t>
      </w:r>
    </w:p>
    <w:p>
      <w:pPr>
        <w:spacing w:after="0"/>
        <w:ind w:left="0"/>
        <w:jc w:val="both"/>
      </w:pPr>
      <w:r>
        <w:rPr>
          <w:rFonts w:ascii="Times New Roman"/>
          <w:b w:val="false"/>
          <w:i w:val="false"/>
          <w:color w:val="000000"/>
          <w:sz w:val="28"/>
        </w:rPr>
        <w:t>
1)  Олимпиадалық,
</w:t>
      </w:r>
      <w:r>
        <w:br/>
      </w:r>
      <w:r>
        <w:rPr>
          <w:rFonts w:ascii="Times New Roman"/>
          <w:b w:val="false"/>
          <w:i w:val="false"/>
          <w:color w:val="000000"/>
          <w:sz w:val="28"/>
        </w:rPr>
        <w:t>
    Параолимпиадалық
</w:t>
      </w:r>
      <w:r>
        <w:br/>
      </w:r>
      <w:r>
        <w:rPr>
          <w:rFonts w:ascii="Times New Roman"/>
          <w:b w:val="false"/>
          <w:i w:val="false"/>
          <w:color w:val="000000"/>
          <w:sz w:val="28"/>
        </w:rPr>
        <w:t>
    ойындарға:
</w:t>
      </w:r>
      <w:r>
        <w:br/>
      </w:r>
      <w:r>
        <w:rPr>
          <w:rFonts w:ascii="Times New Roman"/>
          <w:b w:val="false"/>
          <w:i w:val="false"/>
          <w:color w:val="000000"/>
          <w:sz w:val="28"/>
        </w:rPr>
        <w:t>
    бiріншi орынға                    ЛЖ-дан
</w:t>
      </w:r>
      <w:r>
        <w:br/>
      </w:r>
      <w:r>
        <w:rPr>
          <w:rFonts w:ascii="Times New Roman"/>
          <w:b w:val="false"/>
          <w:i w:val="false"/>
          <w:color w:val="000000"/>
          <w:sz w:val="28"/>
        </w:rPr>
        <w:t>
                                      100%
</w:t>
      </w:r>
      <w:r>
        <w:br/>
      </w:r>
      <w:r>
        <w:rPr>
          <w:rFonts w:ascii="Times New Roman"/>
          <w:b w:val="false"/>
          <w:i w:val="false"/>
          <w:color w:val="000000"/>
          <w:sz w:val="28"/>
        </w:rPr>
        <w:t>
    екіншi орынға                     ЛЖ-дан
</w:t>
      </w:r>
      <w:r>
        <w:br/>
      </w:r>
      <w:r>
        <w:rPr>
          <w:rFonts w:ascii="Times New Roman"/>
          <w:b w:val="false"/>
          <w:i w:val="false"/>
          <w:color w:val="000000"/>
          <w:sz w:val="28"/>
        </w:rPr>
        <w:t>
                                      90%
</w:t>
      </w:r>
      <w:r>
        <w:br/>
      </w:r>
      <w:r>
        <w:rPr>
          <w:rFonts w:ascii="Times New Roman"/>
          <w:b w:val="false"/>
          <w:i w:val="false"/>
          <w:color w:val="000000"/>
          <w:sz w:val="28"/>
        </w:rPr>
        <w:t>
    үшiншi орынға                     ЛЖ-дан
</w:t>
      </w:r>
      <w:r>
        <w:br/>
      </w:r>
      <w:r>
        <w:rPr>
          <w:rFonts w:ascii="Times New Roman"/>
          <w:b w:val="false"/>
          <w:i w:val="false"/>
          <w:color w:val="000000"/>
          <w:sz w:val="28"/>
        </w:rPr>
        <w:t>
                                      80%
</w:t>
      </w:r>
      <w:r>
        <w:br/>
      </w:r>
      <w:r>
        <w:rPr>
          <w:rFonts w:ascii="Times New Roman"/>
          <w:b w:val="false"/>
          <w:i w:val="false"/>
          <w:color w:val="000000"/>
          <w:sz w:val="28"/>
        </w:rPr>
        <w:t>
    төртіншi орынға                   ЛЖ-дан
</w:t>
      </w:r>
      <w:r>
        <w:br/>
      </w:r>
      <w:r>
        <w:rPr>
          <w:rFonts w:ascii="Times New Roman"/>
          <w:b w:val="false"/>
          <w:i w:val="false"/>
          <w:color w:val="000000"/>
          <w:sz w:val="28"/>
        </w:rPr>
        <w:t>
                                      70%
</w:t>
      </w:r>
      <w:r>
        <w:br/>
      </w:r>
      <w:r>
        <w:rPr>
          <w:rFonts w:ascii="Times New Roman"/>
          <w:b w:val="false"/>
          <w:i w:val="false"/>
          <w:color w:val="000000"/>
          <w:sz w:val="28"/>
        </w:rPr>
        <w:t>
    бесіншi орынға                    ЛЖ-дан
</w:t>
      </w:r>
      <w:r>
        <w:br/>
      </w:r>
      <w:r>
        <w:rPr>
          <w:rFonts w:ascii="Times New Roman"/>
          <w:b w:val="false"/>
          <w:i w:val="false"/>
          <w:color w:val="000000"/>
          <w:sz w:val="28"/>
        </w:rPr>
        <w:t>
                                      60%
</w:t>
      </w:r>
      <w:r>
        <w:br/>
      </w:r>
      <w:r>
        <w:rPr>
          <w:rFonts w:ascii="Times New Roman"/>
          <w:b w:val="false"/>
          <w:i w:val="false"/>
          <w:color w:val="000000"/>
          <w:sz w:val="28"/>
        </w:rPr>
        <w:t>
    алтыншы орынға                    ЛЖ-дан
</w:t>
      </w:r>
      <w:r>
        <w:br/>
      </w:r>
      <w:r>
        <w:rPr>
          <w:rFonts w:ascii="Times New Roman"/>
          <w:b w:val="false"/>
          <w:i w:val="false"/>
          <w:color w:val="000000"/>
          <w:sz w:val="28"/>
        </w:rPr>
        <w:t>
                                      50%
</w:t>
      </w:r>
    </w:p>
    <w:p>
      <w:pPr>
        <w:spacing w:after="0"/>
        <w:ind w:left="0"/>
        <w:jc w:val="both"/>
      </w:pPr>
      <w:r>
        <w:rPr>
          <w:rFonts w:ascii="Times New Roman"/>
          <w:b w:val="false"/>
          <w:i w:val="false"/>
          <w:color w:val="000000"/>
          <w:sz w:val="28"/>
        </w:rPr>
        <w:t>
2)  әлем чемпиондығына:
</w:t>
      </w:r>
      <w:r>
        <w:br/>
      </w:r>
      <w:r>
        <w:rPr>
          <w:rFonts w:ascii="Times New Roman"/>
          <w:b w:val="false"/>
          <w:i w:val="false"/>
          <w:color w:val="000000"/>
          <w:sz w:val="28"/>
        </w:rPr>
        <w:t>
    бiріншi орынға                    ЛЖ-дан
</w:t>
      </w:r>
      <w:r>
        <w:br/>
      </w:r>
      <w:r>
        <w:rPr>
          <w:rFonts w:ascii="Times New Roman"/>
          <w:b w:val="false"/>
          <w:i w:val="false"/>
          <w:color w:val="000000"/>
          <w:sz w:val="28"/>
        </w:rPr>
        <w:t>
                                      60%
</w:t>
      </w:r>
      <w:r>
        <w:br/>
      </w:r>
      <w:r>
        <w:rPr>
          <w:rFonts w:ascii="Times New Roman"/>
          <w:b w:val="false"/>
          <w:i w:val="false"/>
          <w:color w:val="000000"/>
          <w:sz w:val="28"/>
        </w:rPr>
        <w:t>
    екіншi орынға                     ЛЖ-дан
</w:t>
      </w:r>
      <w:r>
        <w:br/>
      </w:r>
      <w:r>
        <w:rPr>
          <w:rFonts w:ascii="Times New Roman"/>
          <w:b w:val="false"/>
          <w:i w:val="false"/>
          <w:color w:val="000000"/>
          <w:sz w:val="28"/>
        </w:rPr>
        <w:t>
                                      50%
</w:t>
      </w:r>
      <w:r>
        <w:br/>
      </w:r>
      <w:r>
        <w:rPr>
          <w:rFonts w:ascii="Times New Roman"/>
          <w:b w:val="false"/>
          <w:i w:val="false"/>
          <w:color w:val="000000"/>
          <w:sz w:val="28"/>
        </w:rPr>
        <w:t>
    үшiншi орынға                     ЛЖ-дан
</w:t>
      </w:r>
      <w:r>
        <w:br/>
      </w:r>
      <w:r>
        <w:rPr>
          <w:rFonts w:ascii="Times New Roman"/>
          <w:b w:val="false"/>
          <w:i w:val="false"/>
          <w:color w:val="000000"/>
          <w:sz w:val="28"/>
        </w:rPr>
        <w:t>
                                      40%
</w:t>
      </w:r>
    </w:p>
    <w:p>
      <w:pPr>
        <w:spacing w:after="0"/>
        <w:ind w:left="0"/>
        <w:jc w:val="both"/>
      </w:pPr>
      <w:r>
        <w:rPr>
          <w:rFonts w:ascii="Times New Roman"/>
          <w:b w:val="false"/>
          <w:i w:val="false"/>
          <w:color w:val="000000"/>
          <w:sz w:val="28"/>
        </w:rPr>
        <w:t>
3)  Азия, Азия
</w:t>
      </w:r>
      <w:r>
        <w:br/>
      </w:r>
      <w:r>
        <w:rPr>
          <w:rFonts w:ascii="Times New Roman"/>
          <w:b w:val="false"/>
          <w:i w:val="false"/>
          <w:color w:val="000000"/>
          <w:sz w:val="28"/>
        </w:rPr>
        <w:t>
    Параолимпиадалық
</w:t>
      </w:r>
      <w:r>
        <w:br/>
      </w:r>
      <w:r>
        <w:rPr>
          <w:rFonts w:ascii="Times New Roman"/>
          <w:b w:val="false"/>
          <w:i w:val="false"/>
          <w:color w:val="000000"/>
          <w:sz w:val="28"/>
        </w:rPr>
        <w:t>
    ойындарға, әлем
</w:t>
      </w:r>
      <w:r>
        <w:br/>
      </w:r>
      <w:r>
        <w:rPr>
          <w:rFonts w:ascii="Times New Roman"/>
          <w:b w:val="false"/>
          <w:i w:val="false"/>
          <w:color w:val="000000"/>
          <w:sz w:val="28"/>
        </w:rPr>
        <w:t>
    кубогтарына:
</w:t>
      </w:r>
      <w:r>
        <w:br/>
      </w:r>
      <w:r>
        <w:rPr>
          <w:rFonts w:ascii="Times New Roman"/>
          <w:b w:val="false"/>
          <w:i w:val="false"/>
          <w:color w:val="000000"/>
          <w:sz w:val="28"/>
        </w:rPr>
        <w:t>
    бiріншi орынға                    ЛЖ-дан
</w:t>
      </w:r>
      <w:r>
        <w:br/>
      </w:r>
      <w:r>
        <w:rPr>
          <w:rFonts w:ascii="Times New Roman"/>
          <w:b w:val="false"/>
          <w:i w:val="false"/>
          <w:color w:val="000000"/>
          <w:sz w:val="28"/>
        </w:rPr>
        <w:t>
                                      50%
</w:t>
      </w:r>
      <w:r>
        <w:br/>
      </w:r>
      <w:r>
        <w:rPr>
          <w:rFonts w:ascii="Times New Roman"/>
          <w:b w:val="false"/>
          <w:i w:val="false"/>
          <w:color w:val="000000"/>
          <w:sz w:val="28"/>
        </w:rPr>
        <w:t>
    екіншi орынға                     ЛЖ-дан
</w:t>
      </w:r>
      <w:r>
        <w:br/>
      </w:r>
      <w:r>
        <w:rPr>
          <w:rFonts w:ascii="Times New Roman"/>
          <w:b w:val="false"/>
          <w:i w:val="false"/>
          <w:color w:val="000000"/>
          <w:sz w:val="28"/>
        </w:rPr>
        <w:t>
                                      40%
</w:t>
      </w:r>
      <w:r>
        <w:br/>
      </w:r>
      <w:r>
        <w:rPr>
          <w:rFonts w:ascii="Times New Roman"/>
          <w:b w:val="false"/>
          <w:i w:val="false"/>
          <w:color w:val="000000"/>
          <w:sz w:val="28"/>
        </w:rPr>
        <w:t>
    үшiншi орынға                     ЛЖ-дан
</w:t>
      </w:r>
      <w:r>
        <w:br/>
      </w:r>
      <w:r>
        <w:rPr>
          <w:rFonts w:ascii="Times New Roman"/>
          <w:b w:val="false"/>
          <w:i w:val="false"/>
          <w:color w:val="000000"/>
          <w:sz w:val="28"/>
        </w:rPr>
        <w:t>
                                      30%
</w:t>
      </w:r>
    </w:p>
    <w:p>
      <w:pPr>
        <w:spacing w:after="0"/>
        <w:ind w:left="0"/>
        <w:jc w:val="both"/>
      </w:pPr>
      <w:r>
        <w:rPr>
          <w:rFonts w:ascii="Times New Roman"/>
          <w:b w:val="false"/>
          <w:i w:val="false"/>
          <w:color w:val="000000"/>
          <w:sz w:val="28"/>
        </w:rPr>
        <w:t>
4)  Азия чемпиондығына,
</w:t>
      </w:r>
      <w:r>
        <w:br/>
      </w:r>
      <w:r>
        <w:rPr>
          <w:rFonts w:ascii="Times New Roman"/>
          <w:b w:val="false"/>
          <w:i w:val="false"/>
          <w:color w:val="000000"/>
          <w:sz w:val="28"/>
        </w:rPr>
        <w:t>
    әлем кубогы кезеңi.
</w:t>
      </w:r>
      <w:r>
        <w:br/>
      </w:r>
      <w:r>
        <w:rPr>
          <w:rFonts w:ascii="Times New Roman"/>
          <w:b w:val="false"/>
          <w:i w:val="false"/>
          <w:color w:val="000000"/>
          <w:sz w:val="28"/>
        </w:rPr>
        <w:t>
    не, әлем чемпион.
</w:t>
      </w:r>
      <w:r>
        <w:br/>
      </w:r>
      <w:r>
        <w:rPr>
          <w:rFonts w:ascii="Times New Roman"/>
          <w:b w:val="false"/>
          <w:i w:val="false"/>
          <w:color w:val="000000"/>
          <w:sz w:val="28"/>
        </w:rPr>
        <w:t>
    дығына (жастар мен
</w:t>
      </w:r>
      <w:r>
        <w:br/>
      </w:r>
      <w:r>
        <w:rPr>
          <w:rFonts w:ascii="Times New Roman"/>
          <w:b w:val="false"/>
          <w:i w:val="false"/>
          <w:color w:val="000000"/>
          <w:sz w:val="28"/>
        </w:rPr>
        <w:t>
    жасөспірiмдер
</w:t>
      </w:r>
      <w:r>
        <w:br/>
      </w:r>
      <w:r>
        <w:rPr>
          <w:rFonts w:ascii="Times New Roman"/>
          <w:b w:val="false"/>
          <w:i w:val="false"/>
          <w:color w:val="000000"/>
          <w:sz w:val="28"/>
        </w:rPr>
        <w:t>
    арасында), Европа
</w:t>
      </w:r>
      <w:r>
        <w:br/>
      </w:r>
      <w:r>
        <w:rPr>
          <w:rFonts w:ascii="Times New Roman"/>
          <w:b w:val="false"/>
          <w:i w:val="false"/>
          <w:color w:val="000000"/>
          <w:sz w:val="28"/>
        </w:rPr>
        <w:t>
    чемпиондығына, ТМД
</w:t>
      </w:r>
      <w:r>
        <w:br/>
      </w:r>
      <w:r>
        <w:rPr>
          <w:rFonts w:ascii="Times New Roman"/>
          <w:b w:val="false"/>
          <w:i w:val="false"/>
          <w:color w:val="000000"/>
          <w:sz w:val="28"/>
        </w:rPr>
        <w:t>
    елдерiндегi жас.
</w:t>
      </w:r>
      <w:r>
        <w:br/>
      </w:r>
      <w:r>
        <w:rPr>
          <w:rFonts w:ascii="Times New Roman"/>
          <w:b w:val="false"/>
          <w:i w:val="false"/>
          <w:color w:val="000000"/>
          <w:sz w:val="28"/>
        </w:rPr>
        <w:t>
    өспiрiмдердің
</w:t>
      </w:r>
      <w:r>
        <w:br/>
      </w:r>
      <w:r>
        <w:rPr>
          <w:rFonts w:ascii="Times New Roman"/>
          <w:b w:val="false"/>
          <w:i w:val="false"/>
          <w:color w:val="000000"/>
          <w:sz w:val="28"/>
        </w:rPr>
        <w:t>
    халықаралық спорт.
</w:t>
      </w:r>
      <w:r>
        <w:br/>
      </w:r>
      <w:r>
        <w:rPr>
          <w:rFonts w:ascii="Times New Roman"/>
          <w:b w:val="false"/>
          <w:i w:val="false"/>
          <w:color w:val="000000"/>
          <w:sz w:val="28"/>
        </w:rPr>
        <w:t>
    тық ойындарына,
</w:t>
      </w:r>
      <w:r>
        <w:br/>
      </w:r>
      <w:r>
        <w:rPr>
          <w:rFonts w:ascii="Times New Roman"/>
          <w:b w:val="false"/>
          <w:i w:val="false"/>
          <w:color w:val="000000"/>
          <w:sz w:val="28"/>
        </w:rPr>
        <w:t>
    Ресей мен Балтық
</w:t>
      </w:r>
      <w:r>
        <w:br/>
      </w:r>
      <w:r>
        <w:rPr>
          <w:rFonts w:ascii="Times New Roman"/>
          <w:b w:val="false"/>
          <w:i w:val="false"/>
          <w:color w:val="000000"/>
          <w:sz w:val="28"/>
        </w:rPr>
        <w:t>
    аумақтарындағы және
</w:t>
      </w:r>
      <w:r>
        <w:br/>
      </w:r>
      <w:r>
        <w:rPr>
          <w:rFonts w:ascii="Times New Roman"/>
          <w:b w:val="false"/>
          <w:i w:val="false"/>
          <w:color w:val="000000"/>
          <w:sz w:val="28"/>
        </w:rPr>
        <w:t>
    Бүкiлдүниежүзiлiк
</w:t>
      </w:r>
      <w:r>
        <w:br/>
      </w:r>
      <w:r>
        <w:rPr>
          <w:rFonts w:ascii="Times New Roman"/>
          <w:b w:val="false"/>
          <w:i w:val="false"/>
          <w:color w:val="000000"/>
          <w:sz w:val="28"/>
        </w:rPr>
        <w:t>
    Универсиадаларға:
</w:t>
      </w:r>
      <w:r>
        <w:br/>
      </w:r>
      <w:r>
        <w:rPr>
          <w:rFonts w:ascii="Times New Roman"/>
          <w:b w:val="false"/>
          <w:i w:val="false"/>
          <w:color w:val="000000"/>
          <w:sz w:val="28"/>
        </w:rPr>
        <w:t>
    бiріншi орынға                    ЛЖ-дан
</w:t>
      </w:r>
      <w:r>
        <w:br/>
      </w:r>
      <w:r>
        <w:rPr>
          <w:rFonts w:ascii="Times New Roman"/>
          <w:b w:val="false"/>
          <w:i w:val="false"/>
          <w:color w:val="000000"/>
          <w:sz w:val="28"/>
        </w:rPr>
        <w:t>
                                      40%
</w:t>
      </w:r>
      <w:r>
        <w:br/>
      </w:r>
      <w:r>
        <w:rPr>
          <w:rFonts w:ascii="Times New Roman"/>
          <w:b w:val="false"/>
          <w:i w:val="false"/>
          <w:color w:val="000000"/>
          <w:sz w:val="28"/>
        </w:rPr>
        <w:t>
    екіншi орынға                     ЛЖ-дан
</w:t>
      </w:r>
      <w:r>
        <w:br/>
      </w:r>
      <w:r>
        <w:rPr>
          <w:rFonts w:ascii="Times New Roman"/>
          <w:b w:val="false"/>
          <w:i w:val="false"/>
          <w:color w:val="000000"/>
          <w:sz w:val="28"/>
        </w:rPr>
        <w:t>
                                      30%
</w:t>
      </w:r>
      <w:r>
        <w:br/>
      </w:r>
      <w:r>
        <w:rPr>
          <w:rFonts w:ascii="Times New Roman"/>
          <w:b w:val="false"/>
          <w:i w:val="false"/>
          <w:color w:val="000000"/>
          <w:sz w:val="28"/>
        </w:rPr>
        <w:t>
    үшiншi орынға                     ЛЖ-дан
</w:t>
      </w:r>
      <w:r>
        <w:br/>
      </w:r>
      <w:r>
        <w:rPr>
          <w:rFonts w:ascii="Times New Roman"/>
          <w:b w:val="false"/>
          <w:i w:val="false"/>
          <w:color w:val="000000"/>
          <w:sz w:val="28"/>
        </w:rPr>
        <w:t>
                                      20%
</w:t>
      </w:r>
    </w:p>
    <w:p>
      <w:pPr>
        <w:spacing w:after="0"/>
        <w:ind w:left="0"/>
        <w:jc w:val="both"/>
      </w:pPr>
      <w:r>
        <w:rPr>
          <w:rFonts w:ascii="Times New Roman"/>
          <w:b w:val="false"/>
          <w:i w:val="false"/>
          <w:color w:val="000000"/>
          <w:sz w:val="28"/>
        </w:rPr>
        <w:t>
5)  Азия чемпиондығына
</w:t>
      </w:r>
      <w:r>
        <w:br/>
      </w:r>
      <w:r>
        <w:rPr>
          <w:rFonts w:ascii="Times New Roman"/>
          <w:b w:val="false"/>
          <w:i w:val="false"/>
          <w:color w:val="000000"/>
          <w:sz w:val="28"/>
        </w:rPr>
        <w:t>
    (жастар мен жас.
</w:t>
      </w:r>
      <w:r>
        <w:br/>
      </w:r>
      <w:r>
        <w:rPr>
          <w:rFonts w:ascii="Times New Roman"/>
          <w:b w:val="false"/>
          <w:i w:val="false"/>
          <w:color w:val="000000"/>
          <w:sz w:val="28"/>
        </w:rPr>
        <w:t>
    өспiрiмдер арасын.
</w:t>
      </w:r>
      <w:r>
        <w:br/>
      </w:r>
      <w:r>
        <w:rPr>
          <w:rFonts w:ascii="Times New Roman"/>
          <w:b w:val="false"/>
          <w:i w:val="false"/>
          <w:color w:val="000000"/>
          <w:sz w:val="28"/>
        </w:rPr>
        <w:t>
    да), Азия және
</w:t>
      </w:r>
      <w:r>
        <w:br/>
      </w:r>
      <w:r>
        <w:rPr>
          <w:rFonts w:ascii="Times New Roman"/>
          <w:b w:val="false"/>
          <w:i w:val="false"/>
          <w:color w:val="000000"/>
          <w:sz w:val="28"/>
        </w:rPr>
        <w:t>
    Орталық Азиаттық
</w:t>
      </w:r>
      <w:r>
        <w:br/>
      </w:r>
      <w:r>
        <w:rPr>
          <w:rFonts w:ascii="Times New Roman"/>
          <w:b w:val="false"/>
          <w:i w:val="false"/>
          <w:color w:val="000000"/>
          <w:sz w:val="28"/>
        </w:rPr>
        <w:t>
    ойындары кубогта.
</w:t>
      </w:r>
      <w:r>
        <w:br/>
      </w:r>
      <w:r>
        <w:rPr>
          <w:rFonts w:ascii="Times New Roman"/>
          <w:b w:val="false"/>
          <w:i w:val="false"/>
          <w:color w:val="000000"/>
          <w:sz w:val="28"/>
        </w:rPr>
        <w:t>
    рына, "Азия Бала.
</w:t>
      </w:r>
      <w:r>
        <w:br/>
      </w:r>
      <w:r>
        <w:rPr>
          <w:rFonts w:ascii="Times New Roman"/>
          <w:b w:val="false"/>
          <w:i w:val="false"/>
          <w:color w:val="000000"/>
          <w:sz w:val="28"/>
        </w:rPr>
        <w:t>
    лары" Халықаралық
</w:t>
      </w:r>
      <w:r>
        <w:br/>
      </w:r>
      <w:r>
        <w:rPr>
          <w:rFonts w:ascii="Times New Roman"/>
          <w:b w:val="false"/>
          <w:i w:val="false"/>
          <w:color w:val="000000"/>
          <w:sz w:val="28"/>
        </w:rPr>
        <w:t>
    спорттық ойында.
</w:t>
      </w:r>
      <w:r>
        <w:br/>
      </w:r>
      <w:r>
        <w:rPr>
          <w:rFonts w:ascii="Times New Roman"/>
          <w:b w:val="false"/>
          <w:i w:val="false"/>
          <w:color w:val="000000"/>
          <w:sz w:val="28"/>
        </w:rPr>
        <w:t>
    рына:
</w:t>
      </w:r>
      <w:r>
        <w:br/>
      </w:r>
      <w:r>
        <w:rPr>
          <w:rFonts w:ascii="Times New Roman"/>
          <w:b w:val="false"/>
          <w:i w:val="false"/>
          <w:color w:val="000000"/>
          <w:sz w:val="28"/>
        </w:rPr>
        <w:t>
    бiріншi орынға                    ЛЖ-дан
</w:t>
      </w:r>
      <w:r>
        <w:br/>
      </w:r>
      <w:r>
        <w:rPr>
          <w:rFonts w:ascii="Times New Roman"/>
          <w:b w:val="false"/>
          <w:i w:val="false"/>
          <w:color w:val="000000"/>
          <w:sz w:val="28"/>
        </w:rPr>
        <w:t>
                                      30%
</w:t>
      </w:r>
      <w:r>
        <w:br/>
      </w:r>
      <w:r>
        <w:rPr>
          <w:rFonts w:ascii="Times New Roman"/>
          <w:b w:val="false"/>
          <w:i w:val="false"/>
          <w:color w:val="000000"/>
          <w:sz w:val="28"/>
        </w:rPr>
        <w:t>
    екіншi орынға                     ЛЖ-дан
</w:t>
      </w:r>
      <w:r>
        <w:br/>
      </w:r>
      <w:r>
        <w:rPr>
          <w:rFonts w:ascii="Times New Roman"/>
          <w:b w:val="false"/>
          <w:i w:val="false"/>
          <w:color w:val="000000"/>
          <w:sz w:val="28"/>
        </w:rPr>
        <w:t>
                                      20%
</w:t>
      </w:r>
      <w:r>
        <w:br/>
      </w:r>
      <w:r>
        <w:rPr>
          <w:rFonts w:ascii="Times New Roman"/>
          <w:b w:val="false"/>
          <w:i w:val="false"/>
          <w:color w:val="000000"/>
          <w:sz w:val="28"/>
        </w:rPr>
        <w:t>
    үшiншi орынға                     ЛЖ-дан
</w:t>
      </w:r>
      <w:r>
        <w:br/>
      </w:r>
      <w:r>
        <w:rPr>
          <w:rFonts w:ascii="Times New Roman"/>
          <w:b w:val="false"/>
          <w:i w:val="false"/>
          <w:color w:val="000000"/>
          <w:sz w:val="28"/>
        </w:rPr>
        <w:t>
                                      10%
</w:t>
      </w:r>
    </w:p>
    <w:p>
      <w:pPr>
        <w:spacing w:after="0"/>
        <w:ind w:left="0"/>
        <w:jc w:val="both"/>
      </w:pPr>
      <w:r>
        <w:rPr>
          <w:rFonts w:ascii="Times New Roman"/>
          <w:b w:val="false"/>
          <w:i w:val="false"/>
          <w:color w:val="000000"/>
          <w:sz w:val="28"/>
        </w:rPr>
        <w:t>
6)  ҚР Параолимпиада.                           Спорт колледжі мен
</w:t>
      </w:r>
      <w:r>
        <w:br/>
      </w:r>
      <w:r>
        <w:rPr>
          <w:rFonts w:ascii="Times New Roman"/>
          <w:b w:val="false"/>
          <w:i w:val="false"/>
          <w:color w:val="000000"/>
          <w:sz w:val="28"/>
        </w:rPr>
        <w:t>
    лық ойындар, ҚР                             республикалық жоғары
</w:t>
      </w:r>
      <w:r>
        <w:br/>
      </w:r>
      <w:r>
        <w:rPr>
          <w:rFonts w:ascii="Times New Roman"/>
          <w:b w:val="false"/>
          <w:i w:val="false"/>
          <w:color w:val="000000"/>
          <w:sz w:val="28"/>
        </w:rPr>
        <w:t>
    Спартакиадалары,                            спорт шеберлiгi
</w:t>
      </w:r>
      <w:r>
        <w:br/>
      </w:r>
      <w:r>
        <w:rPr>
          <w:rFonts w:ascii="Times New Roman"/>
          <w:b w:val="false"/>
          <w:i w:val="false"/>
          <w:color w:val="000000"/>
          <w:sz w:val="28"/>
        </w:rPr>
        <w:t>
    республикалық                               мектебiнен басқа
</w:t>
      </w:r>
      <w:r>
        <w:br/>
      </w:r>
      <w:r>
        <w:rPr>
          <w:rFonts w:ascii="Times New Roman"/>
          <w:b w:val="false"/>
          <w:i w:val="false"/>
          <w:color w:val="000000"/>
          <w:sz w:val="28"/>
        </w:rPr>
        <w:t>
    чемпионаттарына:
</w:t>
      </w:r>
      <w:r>
        <w:br/>
      </w:r>
      <w:r>
        <w:rPr>
          <w:rFonts w:ascii="Times New Roman"/>
          <w:b w:val="false"/>
          <w:i w:val="false"/>
          <w:color w:val="000000"/>
          <w:sz w:val="28"/>
        </w:rPr>
        <w:t>
    бiріншi орынға                    ЛЖ-дан
</w:t>
      </w:r>
      <w:r>
        <w:br/>
      </w:r>
      <w:r>
        <w:rPr>
          <w:rFonts w:ascii="Times New Roman"/>
          <w:b w:val="false"/>
          <w:i w:val="false"/>
          <w:color w:val="000000"/>
          <w:sz w:val="28"/>
        </w:rPr>
        <w:t>
                                      15%
</w:t>
      </w:r>
      <w:r>
        <w:br/>
      </w:r>
      <w:r>
        <w:rPr>
          <w:rFonts w:ascii="Times New Roman"/>
          <w:b w:val="false"/>
          <w:i w:val="false"/>
          <w:color w:val="000000"/>
          <w:sz w:val="28"/>
        </w:rPr>
        <w:t>
    екіншi орынға                     ЛЖ-дан
</w:t>
      </w:r>
      <w:r>
        <w:br/>
      </w:r>
      <w:r>
        <w:rPr>
          <w:rFonts w:ascii="Times New Roman"/>
          <w:b w:val="false"/>
          <w:i w:val="false"/>
          <w:color w:val="000000"/>
          <w:sz w:val="28"/>
        </w:rPr>
        <w:t>
                                      10%
</w:t>
      </w:r>
      <w:r>
        <w:br/>
      </w:r>
      <w:r>
        <w:rPr>
          <w:rFonts w:ascii="Times New Roman"/>
          <w:b w:val="false"/>
          <w:i w:val="false"/>
          <w:color w:val="000000"/>
          <w:sz w:val="28"/>
        </w:rPr>
        <w:t>
    үшiншi орынға                     ЛЖ-дан
</w:t>
      </w:r>
      <w:r>
        <w:br/>
      </w:r>
      <w:r>
        <w:rPr>
          <w:rFonts w:ascii="Times New Roman"/>
          <w:b w:val="false"/>
          <w:i w:val="false"/>
          <w:color w:val="000000"/>
          <w:sz w:val="28"/>
        </w:rPr>
        <w:t>
                                      5%
</w:t>
      </w:r>
    </w:p>
    <w:p>
      <w:pPr>
        <w:spacing w:after="0"/>
        <w:ind w:left="0"/>
        <w:jc w:val="both"/>
      </w:pPr>
      <w:r>
        <w:rPr>
          <w:rFonts w:ascii="Times New Roman"/>
          <w:b w:val="false"/>
          <w:i w:val="false"/>
          <w:color w:val="000000"/>
          <w:sz w:val="28"/>
        </w:rPr>
        <w:t>
7)  Республика                        ЛЖ-дан    Республикалық
</w:t>
      </w:r>
      <w:r>
        <w:br/>
      </w:r>
      <w:r>
        <w:rPr>
          <w:rFonts w:ascii="Times New Roman"/>
          <w:b w:val="false"/>
          <w:i w:val="false"/>
          <w:color w:val="000000"/>
          <w:sz w:val="28"/>
        </w:rPr>
        <w:t>
    чемпионаттарында                  10%       олимпиадалық дайын.
</w:t>
      </w:r>
      <w:r>
        <w:br/>
      </w:r>
      <w:r>
        <w:rPr>
          <w:rFonts w:ascii="Times New Roman"/>
          <w:b w:val="false"/>
          <w:i w:val="false"/>
          <w:color w:val="000000"/>
          <w:sz w:val="28"/>
        </w:rPr>
        <w:t>
    (жастар мен жоғары                          дау орталықтарынан,
</w:t>
      </w:r>
      <w:r>
        <w:br/>
      </w:r>
      <w:r>
        <w:rPr>
          <w:rFonts w:ascii="Times New Roman"/>
          <w:b w:val="false"/>
          <w:i w:val="false"/>
          <w:color w:val="000000"/>
          <w:sz w:val="28"/>
        </w:rPr>
        <w:t>
    жеткiншектер                                спорт колледждерi
</w:t>
      </w:r>
      <w:r>
        <w:br/>
      </w:r>
      <w:r>
        <w:rPr>
          <w:rFonts w:ascii="Times New Roman"/>
          <w:b w:val="false"/>
          <w:i w:val="false"/>
          <w:color w:val="000000"/>
          <w:sz w:val="28"/>
        </w:rPr>
        <w:t>
    арасында)                                   мен жоғары спорттық
</w:t>
      </w:r>
      <w:r>
        <w:br/>
      </w:r>
      <w:r>
        <w:rPr>
          <w:rFonts w:ascii="Times New Roman"/>
          <w:b w:val="false"/>
          <w:i w:val="false"/>
          <w:color w:val="000000"/>
          <w:sz w:val="28"/>
        </w:rPr>
        <w:t>
                                                шеберлiк мектептері.
</w:t>
      </w:r>
      <w:r>
        <w:br/>
      </w:r>
      <w:r>
        <w:rPr>
          <w:rFonts w:ascii="Times New Roman"/>
          <w:b w:val="false"/>
          <w:i w:val="false"/>
          <w:color w:val="000000"/>
          <w:sz w:val="28"/>
        </w:rPr>
        <w:t>
                                                нен басқа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Спорттық атағы бар  Спорттық                Спорттық атақ
</w:t>
      </w:r>
      <w:r>
        <w:br/>
      </w:r>
      <w:r>
        <w:rPr>
          <w:rFonts w:ascii="Times New Roman"/>
          <w:b w:val="false"/>
          <w:i w:val="false"/>
          <w:color w:val="000000"/>
          <w:sz w:val="28"/>
        </w:rPr>
        <w:t>
    спорт бойынша       атағы                   уәкілеттi орталық
</w:t>
      </w:r>
      <w:r>
        <w:br/>
      </w:r>
      <w:r>
        <w:rPr>
          <w:rFonts w:ascii="Times New Roman"/>
          <w:b w:val="false"/>
          <w:i w:val="false"/>
          <w:color w:val="000000"/>
          <w:sz w:val="28"/>
        </w:rPr>
        <w:t>
    жетекшiлер мен      үшін                    атқарушы органның
</w:t>
      </w:r>
      <w:r>
        <w:br/>
      </w:r>
      <w:r>
        <w:rPr>
          <w:rFonts w:ascii="Times New Roman"/>
          <w:b w:val="false"/>
          <w:i w:val="false"/>
          <w:color w:val="000000"/>
          <w:sz w:val="28"/>
        </w:rPr>
        <w:t>
    жаттықтырушы-оқыту. үстемеақы               белгiлеген тәртібін.
</w:t>
      </w:r>
      <w:r>
        <w:br/>
      </w:r>
      <w:r>
        <w:rPr>
          <w:rFonts w:ascii="Times New Roman"/>
          <w:b w:val="false"/>
          <w:i w:val="false"/>
          <w:color w:val="000000"/>
          <w:sz w:val="28"/>
        </w:rPr>
        <w:t>
    шыларға:                                    де беріледі. Осы
</w:t>
      </w:r>
      <w:r>
        <w:br/>
      </w:r>
      <w:r>
        <w:rPr>
          <w:rFonts w:ascii="Times New Roman"/>
          <w:b w:val="false"/>
          <w:i w:val="false"/>
          <w:color w:val="000000"/>
          <w:sz w:val="28"/>
        </w:rPr>
        <w:t>
     Халықаралық                      БЛЖ-дан   үстемеақы ең жоғары
</w:t>
      </w:r>
      <w:r>
        <w:br/>
      </w:r>
      <w:r>
        <w:rPr>
          <w:rFonts w:ascii="Times New Roman"/>
          <w:b w:val="false"/>
          <w:i w:val="false"/>
          <w:color w:val="000000"/>
          <w:sz w:val="28"/>
        </w:rPr>
        <w:t>
    кластың спорт                     12%       көрсеткішпен
</w:t>
      </w:r>
      <w:r>
        <w:br/>
      </w:r>
      <w:r>
        <w:rPr>
          <w:rFonts w:ascii="Times New Roman"/>
          <w:b w:val="false"/>
          <w:i w:val="false"/>
          <w:color w:val="000000"/>
          <w:sz w:val="28"/>
        </w:rPr>
        <w:t>
    шеберi, "Шахмат                             төленедi.
</w:t>
      </w:r>
      <w:r>
        <w:br/>
      </w:r>
      <w:r>
        <w:rPr>
          <w:rFonts w:ascii="Times New Roman"/>
          <w:b w:val="false"/>
          <w:i w:val="false"/>
          <w:color w:val="000000"/>
          <w:sz w:val="28"/>
        </w:rPr>
        <w:t>
    және шашка жөнiн.
</w:t>
      </w:r>
      <w:r>
        <w:br/>
      </w:r>
      <w:r>
        <w:rPr>
          <w:rFonts w:ascii="Times New Roman"/>
          <w:b w:val="false"/>
          <w:i w:val="false"/>
          <w:color w:val="000000"/>
          <w:sz w:val="28"/>
        </w:rPr>
        <w:t>
    дегi гроссмейстер"
</w:t>
      </w:r>
    </w:p>
    <w:p>
      <w:pPr>
        <w:spacing w:after="0"/>
        <w:ind w:left="0"/>
        <w:jc w:val="both"/>
      </w:pPr>
      <w:r>
        <w:rPr>
          <w:rFonts w:ascii="Times New Roman"/>
          <w:b w:val="false"/>
          <w:i w:val="false"/>
          <w:color w:val="000000"/>
          <w:sz w:val="28"/>
        </w:rPr>
        <w:t>
    "спорт шеберi"                    БЛЖ-дан
</w:t>
      </w:r>
      <w:r>
        <w:br/>
      </w:r>
      <w:r>
        <w:rPr>
          <w:rFonts w:ascii="Times New Roman"/>
          <w:b w:val="false"/>
          <w:i w:val="false"/>
          <w:color w:val="000000"/>
          <w:sz w:val="28"/>
        </w:rPr>
        <w:t>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Ғылыми дәрежесi     Ғылыми                  Дене шынықтыру және
</w:t>
      </w:r>
      <w:r>
        <w:br/>
      </w:r>
      <w:r>
        <w:rPr>
          <w:rFonts w:ascii="Times New Roman"/>
          <w:b w:val="false"/>
          <w:i w:val="false"/>
          <w:color w:val="000000"/>
          <w:sz w:val="28"/>
        </w:rPr>
        <w:t>
    бар дене шынықтыру  дәрежесі                спорт мекемелерiнiң
</w:t>
      </w:r>
      <w:r>
        <w:br/>
      </w:r>
      <w:r>
        <w:rPr>
          <w:rFonts w:ascii="Times New Roman"/>
          <w:b w:val="false"/>
          <w:i w:val="false"/>
          <w:color w:val="000000"/>
          <w:sz w:val="28"/>
        </w:rPr>
        <w:t>
    және спорт маман.   үшін                    мамандары мен
</w:t>
      </w:r>
      <w:r>
        <w:br/>
      </w:r>
      <w:r>
        <w:rPr>
          <w:rFonts w:ascii="Times New Roman"/>
          <w:b w:val="false"/>
          <w:i w:val="false"/>
          <w:color w:val="000000"/>
          <w:sz w:val="28"/>
        </w:rPr>
        <w:t>
    дары мен жетекшi.   қосымша ақы             жетекшілерiне
</w:t>
      </w:r>
      <w:r>
        <w:br/>
      </w:r>
      <w:r>
        <w:rPr>
          <w:rFonts w:ascii="Times New Roman"/>
          <w:b w:val="false"/>
          <w:i w:val="false"/>
          <w:color w:val="000000"/>
          <w:sz w:val="28"/>
        </w:rPr>
        <w:t>
    лерiне:                                     тиiстi дипломы бар
</w:t>
      </w:r>
      <w:r>
        <w:br/>
      </w:r>
      <w:r>
        <w:rPr>
          <w:rFonts w:ascii="Times New Roman"/>
          <w:b w:val="false"/>
          <w:i w:val="false"/>
          <w:color w:val="000000"/>
          <w:sz w:val="28"/>
        </w:rPr>
        <w:t>
                                                болған кезде ғылыми
</w:t>
      </w:r>
      <w:r>
        <w:br/>
      </w:r>
      <w:r>
        <w:rPr>
          <w:rFonts w:ascii="Times New Roman"/>
          <w:b w:val="false"/>
          <w:i w:val="false"/>
          <w:color w:val="000000"/>
          <w:sz w:val="28"/>
        </w:rPr>
        <w:t>
      ғылым докторы                   БЛЖ-дан   дәрежесi үшiн
</w:t>
      </w:r>
      <w:r>
        <w:br/>
      </w:r>
      <w:r>
        <w:rPr>
          <w:rFonts w:ascii="Times New Roman"/>
          <w:b w:val="false"/>
          <w:i w:val="false"/>
          <w:color w:val="000000"/>
          <w:sz w:val="28"/>
        </w:rPr>
        <w:t>
                                      25%       қосымша ақы төленеді
</w:t>
      </w:r>
      <w:r>
        <w:br/>
      </w:r>
      <w:r>
        <w:rPr>
          <w:rFonts w:ascii="Times New Roman"/>
          <w:b w:val="false"/>
          <w:i w:val="false"/>
          <w:color w:val="000000"/>
          <w:sz w:val="28"/>
        </w:rPr>
        <w:t>
      ғылым кандидаты                 БЛЖ-дан
</w:t>
      </w:r>
      <w:r>
        <w:br/>
      </w:r>
      <w:r>
        <w:rPr>
          <w:rFonts w:ascii="Times New Roman"/>
          <w:b w:val="false"/>
          <w:i w:val="false"/>
          <w:color w:val="000000"/>
          <w:sz w:val="28"/>
        </w:rPr>
        <w:t>
                                      20%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Жұмыс уақытынан тыс кездерде ұйымдастырылып өткiзiлетін спорттық жарыстарда спорттық жарыстар мен оқу-жаттығу жиындарында қызмет көрсеткенi үшiн медициналық қызметкерлердің еңбекақысы лауазымдық жалақысы негiзiнде нақты жұмыс iстеген сағаты көлемiнде төленедi.
</w:t>
      </w:r>
      <w:r>
        <w:br/>
      </w:r>
      <w:r>
        <w:rPr>
          <w:rFonts w:ascii="Times New Roman"/>
          <w:b w:val="false"/>
          <w:i w:val="false"/>
          <w:color w:val="000000"/>
          <w:sz w:val="28"/>
        </w:rPr>
        <w:t>
      2. Спорт соттарының еңбекақысы:
</w:t>
      </w:r>
      <w:r>
        <w:br/>
      </w:r>
      <w:r>
        <w:rPr>
          <w:rFonts w:ascii="Times New Roman"/>
          <w:b w:val="false"/>
          <w:i w:val="false"/>
          <w:color w:val="000000"/>
          <w:sz w:val="28"/>
        </w:rPr>
        <w:t>
      спорт ойындарының түрлерiнен басқа бiр күндiк спорт жарысына және бiр ойынға қызмет көрсеткенi үшін, бiрақ барлық спорт түрлерi бойынша спорттық жарыстардың бiр күнде екi ойыннан артық емес, күнтiзбелiк жоспар бойынша өткiзiлетін спорттық шараларды ұйымдастыруға төленедi:
</w:t>
      </w:r>
      <w:r>
        <w:br/>
      </w:r>
      <w:r>
        <w:rPr>
          <w:rFonts w:ascii="Times New Roman"/>
          <w:b w:val="false"/>
          <w:i w:val="false"/>
          <w:color w:val="000000"/>
          <w:sz w:val="28"/>
        </w:rPr>
        <w:t>
      Халықаралық санаттағы сотқа                БЛЖ-дан 15%
</w:t>
      </w:r>
      <w:r>
        <w:br/>
      </w:r>
      <w:r>
        <w:rPr>
          <w:rFonts w:ascii="Times New Roman"/>
          <w:b w:val="false"/>
          <w:i w:val="false"/>
          <w:color w:val="000000"/>
          <w:sz w:val="28"/>
        </w:rPr>
        <w:t>
      Жоғары санаттағы импорт бойынша халықтық
</w:t>
      </w:r>
      <w:r>
        <w:br/>
      </w:r>
      <w:r>
        <w:rPr>
          <w:rFonts w:ascii="Times New Roman"/>
          <w:b w:val="false"/>
          <w:i w:val="false"/>
          <w:color w:val="000000"/>
          <w:sz w:val="28"/>
        </w:rPr>
        <w:t>
      сотқа                                      БЛЖ-дан 12%
</w:t>
      </w:r>
      <w:r>
        <w:br/>
      </w:r>
      <w:r>
        <w:rPr>
          <w:rFonts w:ascii="Times New Roman"/>
          <w:b w:val="false"/>
          <w:i w:val="false"/>
          <w:color w:val="000000"/>
          <w:sz w:val="28"/>
        </w:rPr>
        <w:t>
      Спорт бойынша халықтық сотқа               БЛЖ-дан 10%
</w:t>
      </w:r>
      <w:r>
        <w:br/>
      </w:r>
      <w:r>
        <w:rPr>
          <w:rFonts w:ascii="Times New Roman"/>
          <w:b w:val="false"/>
          <w:i w:val="false"/>
          <w:color w:val="000000"/>
          <w:sz w:val="28"/>
        </w:rPr>
        <w:t>
      1 санаттағы сотқа                          БЛЖ-дан 8%
</w:t>
      </w:r>
      <w:r>
        <w:br/>
      </w:r>
      <w:r>
        <w:rPr>
          <w:rFonts w:ascii="Times New Roman"/>
          <w:b w:val="false"/>
          <w:i w:val="false"/>
          <w:color w:val="000000"/>
          <w:sz w:val="28"/>
        </w:rPr>
        <w:t>
      спорт бойынша сотқа                        БЛЖ-дан 7%
</w:t>
      </w:r>
      <w:r>
        <w:br/>
      </w:r>
      <w:r>
        <w:rPr>
          <w:rFonts w:ascii="Times New Roman"/>
          <w:b w:val="false"/>
          <w:i w:val="false"/>
          <w:color w:val="000000"/>
          <w:sz w:val="28"/>
        </w:rPr>
        <w:t>
      3. Спорттық ойын түрлерi бойынша бекiтiлген облыстардағы дене шынықтыру және спорт саласындағы орталық атқарушы органдарға, спорттық ойын түрлерiнен жаттықтырушы-оқытушыларға, спорттық жарыстар жеңiмпаздары мен чемпиондарын даярлау және жоғары сапалы оқу-жаттығу процесiн тiкелей қамтамасыз ету үшiн қосымша ақы төлеу шарттары мен тәртiптерi.
</w:t>
      </w:r>
      <w:r>
        <w:br/>
      </w:r>
      <w:r>
        <w:rPr>
          <w:rFonts w:ascii="Times New Roman"/>
          <w:b w:val="false"/>
          <w:i w:val="false"/>
          <w:color w:val="000000"/>
          <w:sz w:val="28"/>
        </w:rPr>
        <w:t>
      4. ҚР Спартакиадалары, Параолимпиадалық ойындар, республика чемпионаттарының жоғары сапалы оқу-жаттығу процестерiн тiкелей қамтамасыз ету үшiн қосымша ақы төленеді, спорттық шеберлiктiң жоғары мектебi мен спорт колледждерi, республикалық олимпиадалық даярлау орталығының қызметкерлерiне таратылмайды.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Қорғаныс Министрлігі мемлекеттік мекемелерінің және қазыналық кәсіпорындарының қызметкерлеріне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Сотталғандарға      Ерекше
</w:t>
      </w:r>
      <w:r>
        <w:br/>
      </w:r>
      <w:r>
        <w:rPr>
          <w:rFonts w:ascii="Times New Roman"/>
          <w:b w:val="false"/>
          <w:i w:val="false"/>
          <w:color w:val="000000"/>
          <w:sz w:val="28"/>
        </w:rPr>
        <w:t>
    қызмет көрсету      жағдайлар     БЛЖ-дан
</w:t>
      </w:r>
      <w:r>
        <w:br/>
      </w:r>
      <w:r>
        <w:rPr>
          <w:rFonts w:ascii="Times New Roman"/>
          <w:b w:val="false"/>
          <w:i w:val="false"/>
          <w:color w:val="000000"/>
          <w:sz w:val="28"/>
        </w:rPr>
        <w:t>
    жөніндегi жұмыс.    үшiн          20%
</w:t>
      </w:r>
      <w:r>
        <w:br/>
      </w:r>
      <w:r>
        <w:rPr>
          <w:rFonts w:ascii="Times New Roman"/>
          <w:b w:val="false"/>
          <w:i w:val="false"/>
          <w:color w:val="000000"/>
          <w:sz w:val="28"/>
        </w:rPr>
        <w:t>
    тармен айналысатын  қосымша ақы
</w:t>
      </w:r>
      <w:r>
        <w:br/>
      </w:r>
      <w:r>
        <w:rPr>
          <w:rFonts w:ascii="Times New Roman"/>
          <w:b w:val="false"/>
          <w:i w:val="false"/>
          <w:color w:val="000000"/>
          <w:sz w:val="28"/>
        </w:rPr>
        <w:t>
    тәртіптiк
</w:t>
      </w:r>
      <w:r>
        <w:br/>
      </w:r>
      <w:r>
        <w:rPr>
          <w:rFonts w:ascii="Times New Roman"/>
          <w:b w:val="false"/>
          <w:i w:val="false"/>
          <w:color w:val="000000"/>
          <w:sz w:val="28"/>
        </w:rPr>
        <w:t>
    батальондардың
</w:t>
      </w:r>
      <w:r>
        <w:br/>
      </w:r>
      <w:r>
        <w:rPr>
          <w:rFonts w:ascii="Times New Roman"/>
          <w:b w:val="false"/>
          <w:i w:val="false"/>
          <w:color w:val="000000"/>
          <w:sz w:val="28"/>
        </w:rPr>
        <w:t>
    қызметкерлерi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Әскери-малдәрiгер.                БЛЖ-дан
</w:t>
      </w:r>
      <w:r>
        <w:br/>
      </w:r>
      <w:r>
        <w:rPr>
          <w:rFonts w:ascii="Times New Roman"/>
          <w:b w:val="false"/>
          <w:i w:val="false"/>
          <w:color w:val="000000"/>
          <w:sz w:val="28"/>
        </w:rPr>
        <w:t>
    лік мeкeмелердің                  25%
</w:t>
      </w:r>
      <w:r>
        <w:br/>
      </w:r>
      <w:r>
        <w:rPr>
          <w:rFonts w:ascii="Times New Roman"/>
          <w:b w:val="false"/>
          <w:i w:val="false"/>
          <w:color w:val="000000"/>
          <w:sz w:val="28"/>
        </w:rPr>
        <w:t>
    қызметкерлерiне
</w:t>
      </w:r>
      <w:r>
        <w:br/>
      </w:r>
      <w:r>
        <w:rPr>
          <w:rFonts w:ascii="Times New Roman"/>
          <w:b w:val="false"/>
          <w:i w:val="false"/>
          <w:color w:val="000000"/>
          <w:sz w:val="28"/>
        </w:rPr>
        <w:t>
    жұқпалы аурулардың
</w:t>
      </w:r>
      <w:r>
        <w:br/>
      </w:r>
      <w:r>
        <w:rPr>
          <w:rFonts w:ascii="Times New Roman"/>
          <w:b w:val="false"/>
          <w:i w:val="false"/>
          <w:color w:val="000000"/>
          <w:sz w:val="28"/>
        </w:rPr>
        <w:t>
    тiрi қоздырғыштары.
</w:t>
      </w:r>
      <w:r>
        <w:br/>
      </w:r>
      <w:r>
        <w:rPr>
          <w:rFonts w:ascii="Times New Roman"/>
          <w:b w:val="false"/>
          <w:i w:val="false"/>
          <w:color w:val="000000"/>
          <w:sz w:val="28"/>
        </w:rPr>
        <w:t>
    мен немесе ауру
</w:t>
      </w:r>
      <w:r>
        <w:br/>
      </w:r>
      <w:r>
        <w:rPr>
          <w:rFonts w:ascii="Times New Roman"/>
          <w:b w:val="false"/>
          <w:i w:val="false"/>
          <w:color w:val="000000"/>
          <w:sz w:val="28"/>
        </w:rPr>
        <w:t>
    малдармен, ауру
</w:t>
      </w:r>
      <w:r>
        <w:br/>
      </w:r>
      <w:r>
        <w:rPr>
          <w:rFonts w:ascii="Times New Roman"/>
          <w:b w:val="false"/>
          <w:i w:val="false"/>
          <w:color w:val="000000"/>
          <w:sz w:val="28"/>
        </w:rPr>
        <w:t>
    тудыратын вирус.
</w:t>
      </w:r>
      <w:r>
        <w:br/>
      </w:r>
      <w:r>
        <w:rPr>
          <w:rFonts w:ascii="Times New Roman"/>
          <w:b w:val="false"/>
          <w:i w:val="false"/>
          <w:color w:val="000000"/>
          <w:sz w:val="28"/>
        </w:rPr>
        <w:t>
    тармен жұмыс
</w:t>
      </w:r>
      <w:r>
        <w:br/>
      </w:r>
      <w:r>
        <w:rPr>
          <w:rFonts w:ascii="Times New Roman"/>
          <w:b w:val="false"/>
          <w:i w:val="false"/>
          <w:color w:val="000000"/>
          <w:sz w:val="28"/>
        </w:rPr>
        <w:t>
    iстегенi үшiн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Әскери комиссариат. Ерекше
</w:t>
      </w:r>
      <w:r>
        <w:br/>
      </w:r>
      <w:r>
        <w:rPr>
          <w:rFonts w:ascii="Times New Roman"/>
          <w:b w:val="false"/>
          <w:i w:val="false"/>
          <w:color w:val="000000"/>
          <w:sz w:val="28"/>
        </w:rPr>
        <w:t>
    тардың жұмылдыру    жағдайлар
</w:t>
      </w:r>
      <w:r>
        <w:br/>
      </w:r>
      <w:r>
        <w:rPr>
          <w:rFonts w:ascii="Times New Roman"/>
          <w:b w:val="false"/>
          <w:i w:val="false"/>
          <w:color w:val="000000"/>
          <w:sz w:val="28"/>
        </w:rPr>
        <w:t>
    жұмыстарына тарты.  үшін
</w:t>
      </w:r>
      <w:r>
        <w:br/>
      </w:r>
      <w:r>
        <w:rPr>
          <w:rFonts w:ascii="Times New Roman"/>
          <w:b w:val="false"/>
          <w:i w:val="false"/>
          <w:color w:val="000000"/>
          <w:sz w:val="28"/>
        </w:rPr>
        <w:t>
    латын мамандары     қосымша ақы
</w:t>
      </w:r>
      <w:r>
        <w:br/>
      </w:r>
      <w:r>
        <w:rPr>
          <w:rFonts w:ascii="Times New Roman"/>
          <w:b w:val="false"/>
          <w:i w:val="false"/>
          <w:color w:val="000000"/>
          <w:sz w:val="28"/>
        </w:rPr>
        <w:t>
    мен қызметшiлерiне
</w:t>
      </w:r>
      <w:r>
        <w:br/>
      </w:r>
      <w:r>
        <w:rPr>
          <w:rFonts w:ascii="Times New Roman"/>
          <w:b w:val="false"/>
          <w:i w:val="false"/>
          <w:color w:val="000000"/>
          <w:sz w:val="28"/>
        </w:rPr>
        <w:t>
    жұмылдыру жұмыста.
</w:t>
      </w:r>
      <w:r>
        <w:br/>
      </w:r>
      <w:r>
        <w:rPr>
          <w:rFonts w:ascii="Times New Roman"/>
          <w:b w:val="false"/>
          <w:i w:val="false"/>
          <w:color w:val="000000"/>
          <w:sz w:val="28"/>
        </w:rPr>
        <w:t>
    рының мынадай
</w:t>
      </w:r>
      <w:r>
        <w:br/>
      </w:r>
      <w:r>
        <w:rPr>
          <w:rFonts w:ascii="Times New Roman"/>
          <w:b w:val="false"/>
          <w:i w:val="false"/>
          <w:color w:val="000000"/>
          <w:sz w:val="28"/>
        </w:rPr>
        <w:t>
    стажы болғанда:
</w:t>
      </w:r>
      <w:r>
        <w:br/>
      </w:r>
      <w:r>
        <w:rPr>
          <w:rFonts w:ascii="Times New Roman"/>
          <w:b w:val="false"/>
          <w:i w:val="false"/>
          <w:color w:val="000000"/>
          <w:sz w:val="28"/>
        </w:rPr>
        <w:t>
      1 жылдан 2 жылға                БЛЖ-дан
</w:t>
      </w:r>
      <w:r>
        <w:br/>
      </w:r>
      <w:r>
        <w:rPr>
          <w:rFonts w:ascii="Times New Roman"/>
          <w:b w:val="false"/>
          <w:i w:val="false"/>
          <w:color w:val="000000"/>
          <w:sz w:val="28"/>
        </w:rPr>
        <w:t>
      дейін                           10%
</w:t>
      </w:r>
      <w:r>
        <w:br/>
      </w:r>
      <w:r>
        <w:rPr>
          <w:rFonts w:ascii="Times New Roman"/>
          <w:b w:val="false"/>
          <w:i w:val="false"/>
          <w:color w:val="000000"/>
          <w:sz w:val="28"/>
        </w:rPr>
        <w:t>
      2 жылдан 4 жылға                БЛЖ-дан
</w:t>
      </w:r>
      <w:r>
        <w:br/>
      </w:r>
      <w:r>
        <w:rPr>
          <w:rFonts w:ascii="Times New Roman"/>
          <w:b w:val="false"/>
          <w:i w:val="false"/>
          <w:color w:val="000000"/>
          <w:sz w:val="28"/>
        </w:rPr>
        <w:t>
      дейін                           15%
</w:t>
      </w:r>
      <w:r>
        <w:br/>
      </w:r>
      <w:r>
        <w:rPr>
          <w:rFonts w:ascii="Times New Roman"/>
          <w:b w:val="false"/>
          <w:i w:val="false"/>
          <w:color w:val="000000"/>
          <w:sz w:val="28"/>
        </w:rPr>
        <w:t>
      4 жылдан жоғары                 БЛЖ-дан
</w:t>
      </w:r>
      <w:r>
        <w:br/>
      </w:r>
      <w:r>
        <w:rPr>
          <w:rFonts w:ascii="Times New Roman"/>
          <w:b w:val="false"/>
          <w:i w:val="false"/>
          <w:color w:val="000000"/>
          <w:sz w:val="28"/>
        </w:rPr>
        <w:t>
                                      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Жер астындағы:                              Мемлекеттік басқару
</w:t>
      </w:r>
      <w:r>
        <w:br/>
      </w:r>
      <w:r>
        <w:rPr>
          <w:rFonts w:ascii="Times New Roman"/>
          <w:b w:val="false"/>
          <w:i w:val="false"/>
          <w:color w:val="000000"/>
          <w:sz w:val="28"/>
        </w:rPr>
        <w:t>
                                                органы бекітетін
</w:t>
      </w:r>
      <w:r>
        <w:br/>
      </w:r>
      <w:r>
        <w:rPr>
          <w:rFonts w:ascii="Times New Roman"/>
          <w:b w:val="false"/>
          <w:i w:val="false"/>
          <w:color w:val="000000"/>
          <w:sz w:val="28"/>
        </w:rPr>
        <w:t>
      3 метрге дейін                  БЛЖ-дан   тізбе бойынша
</w:t>
      </w:r>
      <w:r>
        <w:br/>
      </w:r>
      <w:r>
        <w:rPr>
          <w:rFonts w:ascii="Times New Roman"/>
          <w:b w:val="false"/>
          <w:i w:val="false"/>
          <w:color w:val="000000"/>
          <w:sz w:val="28"/>
        </w:rPr>
        <w:t>
                                      25%
</w:t>
      </w:r>
      <w:r>
        <w:br/>
      </w:r>
      <w:r>
        <w:rPr>
          <w:rFonts w:ascii="Times New Roman"/>
          <w:b w:val="false"/>
          <w:i w:val="false"/>
          <w:color w:val="000000"/>
          <w:sz w:val="28"/>
        </w:rPr>
        <w:t>
      3 метрден артық                 БЛЖ-дан
</w:t>
      </w:r>
      <w:r>
        <w:br/>
      </w:r>
      <w:r>
        <w:rPr>
          <w:rFonts w:ascii="Times New Roman"/>
          <w:b w:val="false"/>
          <w:i w:val="false"/>
          <w:color w:val="000000"/>
          <w:sz w:val="28"/>
        </w:rPr>
        <w:t>
    үңгірленген объекті.              30%
</w:t>
      </w:r>
      <w:r>
        <w:br/>
      </w:r>
      <w:r>
        <w:rPr>
          <w:rFonts w:ascii="Times New Roman"/>
          <w:b w:val="false"/>
          <w:i w:val="false"/>
          <w:color w:val="000000"/>
          <w:sz w:val="28"/>
        </w:rPr>
        <w:t>
    лерде жұмыс iстей.
</w:t>
      </w:r>
      <w:r>
        <w:br/>
      </w:r>
      <w:r>
        <w:rPr>
          <w:rFonts w:ascii="Times New Roman"/>
          <w:b w:val="false"/>
          <w:i w:val="false"/>
          <w:color w:val="000000"/>
          <w:sz w:val="28"/>
        </w:rPr>
        <w:t>
    тiн қызметкерлерге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Күзет қарулары мен   Қару-жарақты, БЛЖ-дан
</w:t>
      </w:r>
      <w:r>
        <w:br/>
      </w:r>
      <w:r>
        <w:rPr>
          <w:rFonts w:ascii="Times New Roman"/>
          <w:b w:val="false"/>
          <w:i w:val="false"/>
          <w:color w:val="000000"/>
          <w:sz w:val="28"/>
        </w:rPr>
        <w:t>
    оқ дәрiлердi         оқ-дәрiлерi,  40%
</w:t>
      </w:r>
      <w:r>
        <w:br/>
      </w:r>
      <w:r>
        <w:rPr>
          <w:rFonts w:ascii="Times New Roman"/>
          <w:b w:val="false"/>
          <w:i w:val="false"/>
          <w:color w:val="000000"/>
          <w:sz w:val="28"/>
        </w:rPr>
        <w:t>
    жөндеумен, қабылдап  әскери
</w:t>
      </w:r>
      <w:r>
        <w:br/>
      </w:r>
      <w:r>
        <w:rPr>
          <w:rFonts w:ascii="Times New Roman"/>
          <w:b w:val="false"/>
          <w:i w:val="false"/>
          <w:color w:val="000000"/>
          <w:sz w:val="28"/>
        </w:rPr>
        <w:t>
    алумен, сақтаумен    техниканы,
</w:t>
      </w:r>
      <w:r>
        <w:br/>
      </w:r>
      <w:r>
        <w:rPr>
          <w:rFonts w:ascii="Times New Roman"/>
          <w:b w:val="false"/>
          <w:i w:val="false"/>
          <w:color w:val="000000"/>
          <w:sz w:val="28"/>
        </w:rPr>
        <w:t>
    және оларды күзетудi мүлiктi
</w:t>
      </w:r>
      <w:r>
        <w:br/>
      </w:r>
      <w:r>
        <w:rPr>
          <w:rFonts w:ascii="Times New Roman"/>
          <w:b w:val="false"/>
          <w:i w:val="false"/>
          <w:color w:val="000000"/>
          <w:sz w:val="28"/>
        </w:rPr>
        <w:t>
    қамтамасыз етумен;   сақтауды
</w:t>
      </w:r>
      <w:r>
        <w:br/>
      </w:r>
      <w:r>
        <w:rPr>
          <w:rFonts w:ascii="Times New Roman"/>
          <w:b w:val="false"/>
          <w:i w:val="false"/>
          <w:color w:val="000000"/>
          <w:sz w:val="28"/>
        </w:rPr>
        <w:t>
                         қамтамасыз
</w:t>
      </w:r>
      <w:r>
        <w:br/>
      </w:r>
      <w:r>
        <w:rPr>
          <w:rFonts w:ascii="Times New Roman"/>
          <w:b w:val="false"/>
          <w:i w:val="false"/>
          <w:color w:val="000000"/>
          <w:sz w:val="28"/>
        </w:rPr>
        <w:t>
      қару-жараққа,      ету жөнiн.    БЛЖ-дан
</w:t>
      </w:r>
      <w:r>
        <w:br/>
      </w:r>
      <w:r>
        <w:rPr>
          <w:rFonts w:ascii="Times New Roman"/>
          <w:b w:val="false"/>
          <w:i w:val="false"/>
          <w:color w:val="000000"/>
          <w:sz w:val="28"/>
        </w:rPr>
        <w:t>
    оқ-дәрiлерге, соғыс  дегi ерекше   30%
</w:t>
      </w:r>
      <w:r>
        <w:br/>
      </w:r>
      <w:r>
        <w:rPr>
          <w:rFonts w:ascii="Times New Roman"/>
          <w:b w:val="false"/>
          <w:i w:val="false"/>
          <w:color w:val="000000"/>
          <w:sz w:val="28"/>
        </w:rPr>
        <w:t>
    техникасына, мүлiк.  жағдайы үшін
</w:t>
      </w:r>
      <w:r>
        <w:br/>
      </w:r>
      <w:r>
        <w:rPr>
          <w:rFonts w:ascii="Times New Roman"/>
          <w:b w:val="false"/>
          <w:i w:val="false"/>
          <w:color w:val="000000"/>
          <w:sz w:val="28"/>
        </w:rPr>
        <w:t>
    ке есеп жүргiзумен   қосымша ақы
</w:t>
      </w:r>
      <w:r>
        <w:br/>
      </w:r>
      <w:r>
        <w:rPr>
          <w:rFonts w:ascii="Times New Roman"/>
          <w:b w:val="false"/>
          <w:i w:val="false"/>
          <w:color w:val="000000"/>
          <w:sz w:val="28"/>
        </w:rPr>
        <w:t>
    тікелей айналысатын
</w:t>
      </w:r>
      <w:r>
        <w:br/>
      </w:r>
      <w:r>
        <w:rPr>
          <w:rFonts w:ascii="Times New Roman"/>
          <w:b w:val="false"/>
          <w:i w:val="false"/>
          <w:color w:val="000000"/>
          <w:sz w:val="28"/>
        </w:rPr>
        <w:t>
    қызметкерлерге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Әскери бөлiмдер     Парашютпен    БЛЖ-дан   Секiру нормаларын
</w:t>
      </w:r>
      <w:r>
        <w:br/>
      </w:r>
      <w:r>
        <w:rPr>
          <w:rFonts w:ascii="Times New Roman"/>
          <w:b w:val="false"/>
          <w:i w:val="false"/>
          <w:color w:val="000000"/>
          <w:sz w:val="28"/>
        </w:rPr>
        <w:t>
    қызметкерлерiне     секiргенi     10%       орындауына қарай
</w:t>
      </w:r>
      <w:r>
        <w:br/>
      </w:r>
      <w:r>
        <w:rPr>
          <w:rFonts w:ascii="Times New Roman"/>
          <w:b w:val="false"/>
          <w:i w:val="false"/>
          <w:color w:val="000000"/>
          <w:sz w:val="28"/>
        </w:rPr>
        <w:t>
                        үшiн                    мемлекеттiк басқару
</w:t>
      </w:r>
      <w:r>
        <w:br/>
      </w:r>
      <w:r>
        <w:rPr>
          <w:rFonts w:ascii="Times New Roman"/>
          <w:b w:val="false"/>
          <w:i w:val="false"/>
          <w:color w:val="000000"/>
          <w:sz w:val="28"/>
        </w:rPr>
        <w:t>
                        үстемеақы               органы бекiткен
</w:t>
      </w:r>
      <w:r>
        <w:br/>
      </w:r>
      <w:r>
        <w:rPr>
          <w:rFonts w:ascii="Times New Roman"/>
          <w:b w:val="false"/>
          <w:i w:val="false"/>
          <w:color w:val="000000"/>
          <w:sz w:val="28"/>
        </w:rPr>
        <w:t>
                                                тәртiппен және тізбе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Тұрақты әскери      Тұрақты       БЛЖ-дан   Мемлекеттік басқару
</w:t>
      </w:r>
      <w:r>
        <w:br/>
      </w:r>
      <w:r>
        <w:rPr>
          <w:rFonts w:ascii="Times New Roman"/>
          <w:b w:val="false"/>
          <w:i w:val="false"/>
          <w:color w:val="000000"/>
          <w:sz w:val="28"/>
        </w:rPr>
        <w:t>
    даярлықты тiкелей   әскери        20%       органы бекiткен
</w:t>
      </w:r>
      <w:r>
        <w:br/>
      </w:r>
      <w:r>
        <w:rPr>
          <w:rFonts w:ascii="Times New Roman"/>
          <w:b w:val="false"/>
          <w:i w:val="false"/>
          <w:color w:val="000000"/>
          <w:sz w:val="28"/>
        </w:rPr>
        <w:t>
    қамтамасыз етушi    даярлықты               тiзбе бойынша
</w:t>
      </w:r>
      <w:r>
        <w:br/>
      </w:r>
      <w:r>
        <w:rPr>
          <w:rFonts w:ascii="Times New Roman"/>
          <w:b w:val="false"/>
          <w:i w:val="false"/>
          <w:color w:val="000000"/>
          <w:sz w:val="28"/>
        </w:rPr>
        <w:t>
    әскери бөлiмдер     қамтамасыз
</w:t>
      </w:r>
      <w:r>
        <w:br/>
      </w:r>
      <w:r>
        <w:rPr>
          <w:rFonts w:ascii="Times New Roman"/>
          <w:b w:val="false"/>
          <w:i w:val="false"/>
          <w:color w:val="000000"/>
          <w:sz w:val="28"/>
        </w:rPr>
        <w:t>
    мен мекемелердің    еткені
</w:t>
      </w:r>
      <w:r>
        <w:br/>
      </w:r>
      <w:r>
        <w:rPr>
          <w:rFonts w:ascii="Times New Roman"/>
          <w:b w:val="false"/>
          <w:i w:val="false"/>
          <w:color w:val="000000"/>
          <w:sz w:val="28"/>
        </w:rPr>
        <w:t>
    қызметкерлерiне     үшін
</w:t>
      </w:r>
      <w:r>
        <w:br/>
      </w:r>
      <w:r>
        <w:rPr>
          <w:rFonts w:ascii="Times New Roman"/>
          <w:b w:val="false"/>
          <w:i w:val="false"/>
          <w:color w:val="000000"/>
          <w:sz w:val="28"/>
        </w:rPr>
        <w:t>
                        үстемеақы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Жауынгерлiк кезек.  Жауынгерлiк   БЛЖ-дан   Жауынгерлiк есеп-
</w:t>
      </w:r>
      <w:r>
        <w:br/>
      </w:r>
      <w:r>
        <w:rPr>
          <w:rFonts w:ascii="Times New Roman"/>
          <w:b w:val="false"/>
          <w:i w:val="false"/>
          <w:color w:val="000000"/>
          <w:sz w:val="28"/>
        </w:rPr>
        <w:t>
    шiлiктi тiкелей     кезекшiлiктi  15%       топтар мен жауынгер.
</w:t>
      </w:r>
      <w:r>
        <w:br/>
      </w:r>
      <w:r>
        <w:rPr>
          <w:rFonts w:ascii="Times New Roman"/>
          <w:b w:val="false"/>
          <w:i w:val="false"/>
          <w:color w:val="000000"/>
          <w:sz w:val="28"/>
        </w:rPr>
        <w:t>
    қамтамасыз етушi    атқарғаны               лiк кезекшiлiктi
</w:t>
      </w:r>
      <w:r>
        <w:br/>
      </w:r>
      <w:r>
        <w:rPr>
          <w:rFonts w:ascii="Times New Roman"/>
          <w:b w:val="false"/>
          <w:i w:val="false"/>
          <w:color w:val="000000"/>
          <w:sz w:val="28"/>
        </w:rPr>
        <w:t>
    қызметкерлерге      үшiн                    атқару командалары
</w:t>
      </w:r>
      <w:r>
        <w:br/>
      </w:r>
      <w:r>
        <w:rPr>
          <w:rFonts w:ascii="Times New Roman"/>
          <w:b w:val="false"/>
          <w:i w:val="false"/>
          <w:color w:val="000000"/>
          <w:sz w:val="28"/>
        </w:rPr>
        <w:t>
                        үстемеақы               құрамына енгiзілетiн
</w:t>
      </w:r>
      <w:r>
        <w:br/>
      </w:r>
      <w:r>
        <w:rPr>
          <w:rFonts w:ascii="Times New Roman"/>
          <w:b w:val="false"/>
          <w:i w:val="false"/>
          <w:color w:val="000000"/>
          <w:sz w:val="28"/>
        </w:rPr>
        <w:t>
                                                әскери бөлiмдер мен
</w:t>
      </w:r>
      <w:r>
        <w:br/>
      </w:r>
      <w:r>
        <w:rPr>
          <w:rFonts w:ascii="Times New Roman"/>
          <w:b w:val="false"/>
          <w:i w:val="false"/>
          <w:color w:val="000000"/>
          <w:sz w:val="28"/>
        </w:rPr>
        <w:t>
                                                қызметкерлердің
</w:t>
      </w:r>
      <w:r>
        <w:br/>
      </w:r>
      <w:r>
        <w:rPr>
          <w:rFonts w:ascii="Times New Roman"/>
          <w:b w:val="false"/>
          <w:i w:val="false"/>
          <w:color w:val="000000"/>
          <w:sz w:val="28"/>
        </w:rPr>
        <w:t>
                                                лауазымдары тiзбесiн
</w:t>
      </w:r>
      <w:r>
        <w:br/>
      </w:r>
      <w:r>
        <w:rPr>
          <w:rFonts w:ascii="Times New Roman"/>
          <w:b w:val="false"/>
          <w:i w:val="false"/>
          <w:color w:val="000000"/>
          <w:sz w:val="28"/>
        </w:rPr>
        <w:t>
                                                мемлекеттiк басқару
</w:t>
      </w:r>
      <w:r>
        <w:br/>
      </w:r>
      <w:r>
        <w:rPr>
          <w:rFonts w:ascii="Times New Roman"/>
          <w:b w:val="false"/>
          <w:i w:val="false"/>
          <w:color w:val="000000"/>
          <w:sz w:val="28"/>
        </w:rPr>
        <w:t>
                                                органы бекiтедi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Жүргiзушiлерге      Тiркемесi бар БЛЖ-дан
</w:t>
      </w:r>
      <w:r>
        <w:br/>
      </w:r>
      <w:r>
        <w:rPr>
          <w:rFonts w:ascii="Times New Roman"/>
          <w:b w:val="false"/>
          <w:i w:val="false"/>
          <w:color w:val="000000"/>
          <w:sz w:val="28"/>
        </w:rPr>
        <w:t>
    тiркемесi бар       автомобиль.   30%
</w:t>
      </w:r>
      <w:r>
        <w:br/>
      </w:r>
      <w:r>
        <w:rPr>
          <w:rFonts w:ascii="Times New Roman"/>
          <w:b w:val="false"/>
          <w:i w:val="false"/>
          <w:color w:val="000000"/>
          <w:sz w:val="28"/>
        </w:rPr>
        <w:t>
    автомобильдерде     дерде жұмыс
</w:t>
      </w:r>
      <w:r>
        <w:br/>
      </w:r>
      <w:r>
        <w:rPr>
          <w:rFonts w:ascii="Times New Roman"/>
          <w:b w:val="false"/>
          <w:i w:val="false"/>
          <w:color w:val="000000"/>
          <w:sz w:val="28"/>
        </w:rPr>
        <w:t>
    жұмыс істегені      iстегенi
</w:t>
      </w:r>
      <w:r>
        <w:br/>
      </w:r>
      <w:r>
        <w:rPr>
          <w:rFonts w:ascii="Times New Roman"/>
          <w:b w:val="false"/>
          <w:i w:val="false"/>
          <w:color w:val="000000"/>
          <w:sz w:val="28"/>
        </w:rPr>
        <w:t>
    үшін                үшін
</w:t>
      </w:r>
      <w:r>
        <w:br/>
      </w:r>
      <w:r>
        <w:rPr>
          <w:rFonts w:ascii="Times New Roman"/>
          <w:b w:val="false"/>
          <w:i w:val="false"/>
          <w:color w:val="000000"/>
          <w:sz w:val="28"/>
        </w:rPr>
        <w:t>
                        үстемеақы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Негiзгi жұмысынан   Бригадаға
</w:t>
      </w:r>
      <w:r>
        <w:br/>
      </w:r>
      <w:r>
        <w:rPr>
          <w:rFonts w:ascii="Times New Roman"/>
          <w:b w:val="false"/>
          <w:i w:val="false"/>
          <w:color w:val="000000"/>
          <w:sz w:val="28"/>
        </w:rPr>
        <w:t>
    босатылмаған жұмыс. басшылық
</w:t>
      </w:r>
      <w:r>
        <w:br/>
      </w:r>
      <w:r>
        <w:rPr>
          <w:rFonts w:ascii="Times New Roman"/>
          <w:b w:val="false"/>
          <w:i w:val="false"/>
          <w:color w:val="000000"/>
          <w:sz w:val="28"/>
        </w:rPr>
        <w:t>
    шыларға бригаданы   еткенi үшін
</w:t>
      </w:r>
      <w:r>
        <w:br/>
      </w:r>
      <w:r>
        <w:rPr>
          <w:rFonts w:ascii="Times New Roman"/>
          <w:b w:val="false"/>
          <w:i w:val="false"/>
          <w:color w:val="000000"/>
          <w:sz w:val="28"/>
        </w:rPr>
        <w:t>
    басқарғаны үшiн     қосымша ақы
</w:t>
      </w:r>
    </w:p>
    <w:p>
      <w:pPr>
        <w:spacing w:after="0"/>
        <w:ind w:left="0"/>
        <w:jc w:val="both"/>
      </w:pPr>
      <w:r>
        <w:rPr>
          <w:rFonts w:ascii="Times New Roman"/>
          <w:b w:val="false"/>
          <w:i w:val="false"/>
          <w:color w:val="000000"/>
          <w:sz w:val="28"/>
        </w:rPr>
        <w:t>
      бригада құрамында               БЛЖ-дан
</w:t>
      </w:r>
      <w:r>
        <w:br/>
      </w:r>
      <w:r>
        <w:rPr>
          <w:rFonts w:ascii="Times New Roman"/>
          <w:b w:val="false"/>
          <w:i w:val="false"/>
          <w:color w:val="000000"/>
          <w:sz w:val="28"/>
        </w:rPr>
        <w:t>
    10 адамға дейiн                   20%
</w:t>
      </w:r>
      <w:r>
        <w:br/>
      </w:r>
      <w:r>
        <w:rPr>
          <w:rFonts w:ascii="Times New Roman"/>
          <w:b w:val="false"/>
          <w:i w:val="false"/>
          <w:color w:val="000000"/>
          <w:sz w:val="28"/>
        </w:rPr>
        <w:t>
    болса
</w:t>
      </w:r>
      <w:r>
        <w:br/>
      </w:r>
      <w:r>
        <w:rPr>
          <w:rFonts w:ascii="Times New Roman"/>
          <w:b w:val="false"/>
          <w:i w:val="false"/>
          <w:color w:val="000000"/>
          <w:sz w:val="28"/>
        </w:rPr>
        <w:t>
      бригада құрамында               БЛЖ-дан
</w:t>
      </w:r>
      <w:r>
        <w:br/>
      </w:r>
      <w:r>
        <w:rPr>
          <w:rFonts w:ascii="Times New Roman"/>
          <w:b w:val="false"/>
          <w:i w:val="false"/>
          <w:color w:val="000000"/>
          <w:sz w:val="28"/>
        </w:rPr>
        <w:t>
    10 адамнан артық                  35%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Ұлттық қауіпсіздік органдары жүйесі мемлекеттік мекемелерінің және қазыналық кәсіпорындары қызметкерлерінің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Tepгeу изоляторла.  Ерекше        БЛЖ-дан   Мемлекеттік басқару
</w:t>
      </w:r>
      <w:r>
        <w:br/>
      </w:r>
      <w:r>
        <w:rPr>
          <w:rFonts w:ascii="Times New Roman"/>
          <w:b w:val="false"/>
          <w:i w:val="false"/>
          <w:color w:val="000000"/>
          <w:sz w:val="28"/>
        </w:rPr>
        <w:t>
    рында тұрақты жұмыс жағдайлар     30%       органы бекітетін
</w:t>
      </w:r>
      <w:r>
        <w:br/>
      </w:r>
      <w:r>
        <w:rPr>
          <w:rFonts w:ascii="Times New Roman"/>
          <w:b w:val="false"/>
          <w:i w:val="false"/>
          <w:color w:val="000000"/>
          <w:sz w:val="28"/>
        </w:rPr>
        <w:t>
    iстейтiн қызметкер. үшiн қосымша            тізбе бойынша
</w:t>
      </w:r>
      <w:r>
        <w:br/>
      </w:r>
      <w:r>
        <w:rPr>
          <w:rFonts w:ascii="Times New Roman"/>
          <w:b w:val="false"/>
          <w:i w:val="false"/>
          <w:color w:val="000000"/>
          <w:sz w:val="28"/>
        </w:rPr>
        <w:t>
    лерге               ақы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Мамандарға жұқпалы                БЛЖ-дан   Мемлекеттік басқару
</w:t>
      </w:r>
      <w:r>
        <w:br/>
      </w:r>
      <w:r>
        <w:rPr>
          <w:rFonts w:ascii="Times New Roman"/>
          <w:b w:val="false"/>
          <w:i w:val="false"/>
          <w:color w:val="000000"/>
          <w:sz w:val="28"/>
        </w:rPr>
        <w:t>
    аурулардың тiрi                   25%-ке    органы бекітетін
</w:t>
      </w:r>
      <w:r>
        <w:br/>
      </w:r>
      <w:r>
        <w:rPr>
          <w:rFonts w:ascii="Times New Roman"/>
          <w:b w:val="false"/>
          <w:i w:val="false"/>
          <w:color w:val="000000"/>
          <w:sz w:val="28"/>
        </w:rPr>
        <w:t>
    қоздырғыштарымен                  дейін     тізбе бойынша
</w:t>
      </w:r>
      <w:r>
        <w:br/>
      </w:r>
      <w:r>
        <w:rPr>
          <w:rFonts w:ascii="Times New Roman"/>
          <w:b w:val="false"/>
          <w:i w:val="false"/>
          <w:color w:val="000000"/>
          <w:sz w:val="28"/>
        </w:rPr>
        <w:t>
    немесе ауру малдар.
</w:t>
      </w:r>
      <w:r>
        <w:br/>
      </w:r>
      <w:r>
        <w:rPr>
          <w:rFonts w:ascii="Times New Roman"/>
          <w:b w:val="false"/>
          <w:i w:val="false"/>
          <w:color w:val="000000"/>
          <w:sz w:val="28"/>
        </w:rPr>
        <w:t>
    мен, ауру тудыратын
</w:t>
      </w:r>
      <w:r>
        <w:br/>
      </w:r>
      <w:r>
        <w:rPr>
          <w:rFonts w:ascii="Times New Roman"/>
          <w:b w:val="false"/>
          <w:i w:val="false"/>
          <w:color w:val="000000"/>
          <w:sz w:val="28"/>
        </w:rPr>
        <w:t>
    вирустармен жұмыс
</w:t>
      </w:r>
      <w:r>
        <w:br/>
      </w:r>
      <w:r>
        <w:rPr>
          <w:rFonts w:ascii="Times New Roman"/>
          <w:b w:val="false"/>
          <w:i w:val="false"/>
          <w:color w:val="000000"/>
          <w:sz w:val="28"/>
        </w:rPr>
        <w:t>
    iстегенi үшiн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Қазақстан Республи. Тұрақты       БЛЖ-дан   Мемлекеттік басқару
</w:t>
      </w:r>
      <w:r>
        <w:br/>
      </w:r>
      <w:r>
        <w:rPr>
          <w:rFonts w:ascii="Times New Roman"/>
          <w:b w:val="false"/>
          <w:i w:val="false"/>
          <w:color w:val="000000"/>
          <w:sz w:val="28"/>
        </w:rPr>
        <w:t>
    касы ҰҚК Шекара     әскери        20%       органы бекітетін
</w:t>
      </w:r>
      <w:r>
        <w:br/>
      </w:r>
      <w:r>
        <w:rPr>
          <w:rFonts w:ascii="Times New Roman"/>
          <w:b w:val="false"/>
          <w:i w:val="false"/>
          <w:color w:val="000000"/>
          <w:sz w:val="28"/>
        </w:rPr>
        <w:t>
    қызметi мекемелерi. даярлықты               тізбе бойынша
</w:t>
      </w:r>
      <w:r>
        <w:br/>
      </w:r>
      <w:r>
        <w:rPr>
          <w:rFonts w:ascii="Times New Roman"/>
          <w:b w:val="false"/>
          <w:i w:val="false"/>
          <w:color w:val="000000"/>
          <w:sz w:val="28"/>
        </w:rPr>
        <w:t>
    нің тұрақты әскери  қамтамасыз
</w:t>
      </w:r>
      <w:r>
        <w:br/>
      </w:r>
      <w:r>
        <w:rPr>
          <w:rFonts w:ascii="Times New Roman"/>
          <w:b w:val="false"/>
          <w:i w:val="false"/>
          <w:color w:val="000000"/>
          <w:sz w:val="28"/>
        </w:rPr>
        <w:t>
    даярлықты тiкелей   еткені
</w:t>
      </w:r>
      <w:r>
        <w:br/>
      </w:r>
      <w:r>
        <w:rPr>
          <w:rFonts w:ascii="Times New Roman"/>
          <w:b w:val="false"/>
          <w:i w:val="false"/>
          <w:color w:val="000000"/>
          <w:sz w:val="28"/>
        </w:rPr>
        <w:t>
    қамтамасыз eтушi    үшін
</w:t>
      </w:r>
      <w:r>
        <w:br/>
      </w:r>
      <w:r>
        <w:rPr>
          <w:rFonts w:ascii="Times New Roman"/>
          <w:b w:val="false"/>
          <w:i w:val="false"/>
          <w:color w:val="000000"/>
          <w:sz w:val="28"/>
        </w:rPr>
        <w:t>
    қызметкерлерiне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Ішкі істер министрлігі жүйесінің, Әділет министрлігі Қылмыстық-атқару жүйесінің мемлекеттік мекемелерінің және қазыналық кәсіпорындарының қызметкерлеріне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Қызметкерлерге      Ерекше
</w:t>
      </w:r>
      <w:r>
        <w:br/>
      </w:r>
      <w:r>
        <w:rPr>
          <w:rFonts w:ascii="Times New Roman"/>
          <w:b w:val="false"/>
          <w:i w:val="false"/>
          <w:color w:val="000000"/>
          <w:sz w:val="28"/>
        </w:rPr>
        <w:t>
    мынадай мекемелер.  жағдайлар
</w:t>
      </w:r>
      <w:r>
        <w:br/>
      </w:r>
      <w:r>
        <w:rPr>
          <w:rFonts w:ascii="Times New Roman"/>
          <w:b w:val="false"/>
          <w:i w:val="false"/>
          <w:color w:val="000000"/>
          <w:sz w:val="28"/>
        </w:rPr>
        <w:t>
    дегi еңбегі үшін:   үшiн қосымша
</w:t>
      </w:r>
      <w:r>
        <w:br/>
      </w:r>
      <w:r>
        <w:rPr>
          <w:rFonts w:ascii="Times New Roman"/>
          <w:b w:val="false"/>
          <w:i w:val="false"/>
          <w:color w:val="000000"/>
          <w:sz w:val="28"/>
        </w:rPr>
        <w:t>
                        ақы
</w:t>
      </w:r>
      <w:r>
        <w:br/>
      </w:r>
      <w:r>
        <w:rPr>
          <w:rFonts w:ascii="Times New Roman"/>
          <w:b w:val="false"/>
          <w:i w:val="false"/>
          <w:color w:val="000000"/>
          <w:sz w:val="28"/>
        </w:rPr>
        <w:t>
    қатаң тәртіптегі                  БЛЖ-дан
</w:t>
      </w:r>
      <w:r>
        <w:br/>
      </w:r>
      <w:r>
        <w:rPr>
          <w:rFonts w:ascii="Times New Roman"/>
          <w:b w:val="false"/>
          <w:i w:val="false"/>
          <w:color w:val="000000"/>
          <w:sz w:val="28"/>
        </w:rPr>
        <w:t>
    түзеу колонияла.                  13%
</w:t>
      </w:r>
      <w:r>
        <w:br/>
      </w:r>
      <w:r>
        <w:rPr>
          <w:rFonts w:ascii="Times New Roman"/>
          <w:b w:val="false"/>
          <w:i w:val="false"/>
          <w:color w:val="000000"/>
          <w:sz w:val="28"/>
        </w:rPr>
        <w:t>
    рындағы
</w:t>
      </w:r>
      <w:r>
        <w:br/>
      </w:r>
      <w:r>
        <w:rPr>
          <w:rFonts w:ascii="Times New Roman"/>
          <w:b w:val="false"/>
          <w:i w:val="false"/>
          <w:color w:val="000000"/>
          <w:sz w:val="28"/>
        </w:rPr>
        <w:t>
    ерекше тәртіптегі                 БЛЖ-дан
</w:t>
      </w:r>
      <w:r>
        <w:br/>
      </w:r>
      <w:r>
        <w:rPr>
          <w:rFonts w:ascii="Times New Roman"/>
          <w:b w:val="false"/>
          <w:i w:val="false"/>
          <w:color w:val="000000"/>
          <w:sz w:val="28"/>
        </w:rPr>
        <w:t>
    түзеу колонияла.                  15%
</w:t>
      </w:r>
      <w:r>
        <w:br/>
      </w:r>
      <w:r>
        <w:rPr>
          <w:rFonts w:ascii="Times New Roman"/>
          <w:b w:val="false"/>
          <w:i w:val="false"/>
          <w:color w:val="000000"/>
          <w:sz w:val="28"/>
        </w:rPr>
        <w:t>
    рындағы
</w:t>
      </w:r>
      <w:r>
        <w:br/>
      </w:r>
      <w:r>
        <w:rPr>
          <w:rFonts w:ascii="Times New Roman"/>
          <w:b w:val="false"/>
          <w:i w:val="false"/>
          <w:color w:val="000000"/>
          <w:sz w:val="28"/>
        </w:rPr>
        <w:t>
    түрмелердегi                      БЛЖ-дан
</w:t>
      </w:r>
      <w:r>
        <w:br/>
      </w:r>
      <w:r>
        <w:rPr>
          <w:rFonts w:ascii="Times New Roman"/>
          <w:b w:val="false"/>
          <w:i w:val="false"/>
          <w:color w:val="000000"/>
          <w:sz w:val="28"/>
        </w:rPr>
        <w:t>
                                      15%-ке
</w:t>
      </w:r>
      <w:r>
        <w:br/>
      </w:r>
      <w:r>
        <w:rPr>
          <w:rFonts w:ascii="Times New Roman"/>
          <w:b w:val="false"/>
          <w:i w:val="false"/>
          <w:color w:val="000000"/>
          <w:sz w:val="28"/>
        </w:rPr>
        <w:t>
                                      дейiн
</w:t>
      </w:r>
    </w:p>
    <w:p>
      <w:pPr>
        <w:spacing w:after="0"/>
        <w:ind w:left="0"/>
        <w:jc w:val="both"/>
      </w:pPr>
      <w:r>
        <w:rPr>
          <w:rFonts w:ascii="Times New Roman"/>
          <w:b w:val="false"/>
          <w:i w:val="false"/>
          <w:color w:val="000000"/>
          <w:sz w:val="28"/>
        </w:rPr>
        <w:t>
    ауруханалар мен
</w:t>
      </w:r>
      <w:r>
        <w:br/>
      </w:r>
      <w:r>
        <w:rPr>
          <w:rFonts w:ascii="Times New Roman"/>
          <w:b w:val="false"/>
          <w:i w:val="false"/>
          <w:color w:val="000000"/>
          <w:sz w:val="28"/>
        </w:rPr>
        <w:t>
    бас еркiнен айрыл.
</w:t>
      </w:r>
      <w:r>
        <w:br/>
      </w:r>
      <w:r>
        <w:rPr>
          <w:rFonts w:ascii="Times New Roman"/>
          <w:b w:val="false"/>
          <w:i w:val="false"/>
          <w:color w:val="000000"/>
          <w:sz w:val="28"/>
        </w:rPr>
        <w:t>
    ғандарды емдеу
</w:t>
      </w:r>
      <w:r>
        <w:br/>
      </w:r>
      <w:r>
        <w:rPr>
          <w:rFonts w:ascii="Times New Roman"/>
          <w:b w:val="false"/>
          <w:i w:val="false"/>
          <w:color w:val="000000"/>
          <w:sz w:val="28"/>
        </w:rPr>
        <w:t>
    үшiн құрылған
</w:t>
      </w:r>
      <w:r>
        <w:br/>
      </w:r>
      <w:r>
        <w:rPr>
          <w:rFonts w:ascii="Times New Roman"/>
          <w:b w:val="false"/>
          <w:i w:val="false"/>
          <w:color w:val="000000"/>
          <w:sz w:val="28"/>
        </w:rPr>
        <w:t>
    басқа мекемелердегi:
</w:t>
      </w:r>
    </w:p>
    <w:p>
      <w:pPr>
        <w:spacing w:after="0"/>
        <w:ind w:left="0"/>
        <w:jc w:val="both"/>
      </w:pPr>
      <w:r>
        <w:rPr>
          <w:rFonts w:ascii="Times New Roman"/>
          <w:b w:val="false"/>
          <w:i w:val="false"/>
          <w:color w:val="000000"/>
          <w:sz w:val="28"/>
        </w:rPr>
        <w:t>
    а) сот үкiмiмен бас               БЛЖ-дан
</w:t>
      </w:r>
      <w:r>
        <w:br/>
      </w:r>
      <w:r>
        <w:rPr>
          <w:rFonts w:ascii="Times New Roman"/>
          <w:b w:val="false"/>
          <w:i w:val="false"/>
          <w:color w:val="000000"/>
          <w:sz w:val="28"/>
        </w:rPr>
        <w:t>
    еркiнен айыруды                   15%
</w:t>
      </w:r>
      <w:r>
        <w:br/>
      </w:r>
      <w:r>
        <w:rPr>
          <w:rFonts w:ascii="Times New Roman"/>
          <w:b w:val="false"/>
          <w:i w:val="false"/>
          <w:color w:val="000000"/>
          <w:sz w:val="28"/>
        </w:rPr>
        <w:t>
    қатаң тәртіптегі
</w:t>
      </w:r>
      <w:r>
        <w:br/>
      </w:r>
      <w:r>
        <w:rPr>
          <w:rFonts w:ascii="Times New Roman"/>
          <w:b w:val="false"/>
          <w:i w:val="false"/>
          <w:color w:val="000000"/>
          <w:sz w:val="28"/>
        </w:rPr>
        <w:t>
    немесе ерекше және
</w:t>
      </w:r>
      <w:r>
        <w:br/>
      </w:r>
      <w:r>
        <w:rPr>
          <w:rFonts w:ascii="Times New Roman"/>
          <w:b w:val="false"/>
          <w:i w:val="false"/>
          <w:color w:val="000000"/>
          <w:sz w:val="28"/>
        </w:rPr>
        <w:t>
    қатаң тәртiп қоса
</w:t>
      </w:r>
      <w:r>
        <w:br/>
      </w:r>
      <w:r>
        <w:rPr>
          <w:rFonts w:ascii="Times New Roman"/>
          <w:b w:val="false"/>
          <w:i w:val="false"/>
          <w:color w:val="000000"/>
          <w:sz w:val="28"/>
        </w:rPr>
        <w:t>
    алынған түзеу
</w:t>
      </w:r>
      <w:r>
        <w:br/>
      </w:r>
      <w:r>
        <w:rPr>
          <w:rFonts w:ascii="Times New Roman"/>
          <w:b w:val="false"/>
          <w:i w:val="false"/>
          <w:color w:val="000000"/>
          <w:sz w:val="28"/>
        </w:rPr>
        <w:t>
    колонияларында өтеу
</w:t>
      </w:r>
      <w:r>
        <w:br/>
      </w:r>
      <w:r>
        <w:rPr>
          <w:rFonts w:ascii="Times New Roman"/>
          <w:b w:val="false"/>
          <w:i w:val="false"/>
          <w:color w:val="000000"/>
          <w:sz w:val="28"/>
        </w:rPr>
        <w:t>
    белгiленген емделу.
</w:t>
      </w:r>
      <w:r>
        <w:br/>
      </w:r>
      <w:r>
        <w:rPr>
          <w:rFonts w:ascii="Times New Roman"/>
          <w:b w:val="false"/>
          <w:i w:val="false"/>
          <w:color w:val="000000"/>
          <w:sz w:val="28"/>
        </w:rPr>
        <w:t>
    шiлердің саны
</w:t>
      </w:r>
      <w:r>
        <w:br/>
      </w:r>
      <w:r>
        <w:rPr>
          <w:rFonts w:ascii="Times New Roman"/>
          <w:b w:val="false"/>
          <w:i w:val="false"/>
          <w:color w:val="000000"/>
          <w:sz w:val="28"/>
        </w:rPr>
        <w:t>
    мекеменiң толу
</w:t>
      </w:r>
      <w:r>
        <w:br/>
      </w:r>
      <w:r>
        <w:rPr>
          <w:rFonts w:ascii="Times New Roman"/>
          <w:b w:val="false"/>
          <w:i w:val="false"/>
          <w:color w:val="000000"/>
          <w:sz w:val="28"/>
        </w:rPr>
        <w:t>
    лимитiнің (төсек
</w:t>
      </w:r>
      <w:r>
        <w:br/>
      </w:r>
      <w:r>
        <w:rPr>
          <w:rFonts w:ascii="Times New Roman"/>
          <w:b w:val="false"/>
          <w:i w:val="false"/>
          <w:color w:val="000000"/>
          <w:sz w:val="28"/>
        </w:rPr>
        <w:t>
    орындары санының)
</w:t>
      </w:r>
      <w:r>
        <w:br/>
      </w:r>
      <w:r>
        <w:rPr>
          <w:rFonts w:ascii="Times New Roman"/>
          <w:b w:val="false"/>
          <w:i w:val="false"/>
          <w:color w:val="000000"/>
          <w:sz w:val="28"/>
        </w:rPr>
        <w:t>
    50 пайызынан
</w:t>
      </w:r>
      <w:r>
        <w:br/>
      </w:r>
      <w:r>
        <w:rPr>
          <w:rFonts w:ascii="Times New Roman"/>
          <w:b w:val="false"/>
          <w:i w:val="false"/>
          <w:color w:val="000000"/>
          <w:sz w:val="28"/>
        </w:rPr>
        <w:t>
    астамын құраған
</w:t>
      </w:r>
      <w:r>
        <w:br/>
      </w: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б) сот үкiмiмен                   БЛЖ-дан
</w:t>
      </w:r>
      <w:r>
        <w:br/>
      </w:r>
      <w:r>
        <w:rPr>
          <w:rFonts w:ascii="Times New Roman"/>
          <w:b w:val="false"/>
          <w:i w:val="false"/>
          <w:color w:val="000000"/>
          <w:sz w:val="28"/>
        </w:rPr>
        <w:t>
    бас еркiнен айыруды               15%
</w:t>
      </w:r>
      <w:r>
        <w:br/>
      </w:r>
      <w:r>
        <w:rPr>
          <w:rFonts w:ascii="Times New Roman"/>
          <w:b w:val="false"/>
          <w:i w:val="false"/>
          <w:color w:val="000000"/>
          <w:sz w:val="28"/>
        </w:rPr>
        <w:t>
    ерекше тәртіптегi
</w:t>
      </w:r>
      <w:r>
        <w:br/>
      </w:r>
      <w:r>
        <w:rPr>
          <w:rFonts w:ascii="Times New Roman"/>
          <w:b w:val="false"/>
          <w:i w:val="false"/>
          <w:color w:val="000000"/>
          <w:sz w:val="28"/>
        </w:rPr>
        <w:t>
    түзеу колонияла.
</w:t>
      </w:r>
      <w:r>
        <w:br/>
      </w:r>
      <w:r>
        <w:rPr>
          <w:rFonts w:ascii="Times New Roman"/>
          <w:b w:val="false"/>
          <w:i w:val="false"/>
          <w:color w:val="000000"/>
          <w:sz w:val="28"/>
        </w:rPr>
        <w:t>
    рында өтеу белгi.
</w:t>
      </w:r>
      <w:r>
        <w:br/>
      </w:r>
      <w:r>
        <w:rPr>
          <w:rFonts w:ascii="Times New Roman"/>
          <w:b w:val="false"/>
          <w:i w:val="false"/>
          <w:color w:val="000000"/>
          <w:sz w:val="28"/>
        </w:rPr>
        <w:t>
    ленген емделушiлер.
</w:t>
      </w:r>
      <w:r>
        <w:br/>
      </w:r>
      <w:r>
        <w:rPr>
          <w:rFonts w:ascii="Times New Roman"/>
          <w:b w:val="false"/>
          <w:i w:val="false"/>
          <w:color w:val="000000"/>
          <w:sz w:val="28"/>
        </w:rPr>
        <w:t>
    дің саны мекеменің
</w:t>
      </w:r>
      <w:r>
        <w:br/>
      </w:r>
      <w:r>
        <w:rPr>
          <w:rFonts w:ascii="Times New Roman"/>
          <w:b w:val="false"/>
          <w:i w:val="false"/>
          <w:color w:val="000000"/>
          <w:sz w:val="28"/>
        </w:rPr>
        <w:t>
    толу лимитiнің
</w:t>
      </w:r>
      <w:r>
        <w:br/>
      </w:r>
      <w:r>
        <w:rPr>
          <w:rFonts w:ascii="Times New Roman"/>
          <w:b w:val="false"/>
          <w:i w:val="false"/>
          <w:color w:val="000000"/>
          <w:sz w:val="28"/>
        </w:rPr>
        <w:t>
    (төсек орындары
</w:t>
      </w:r>
      <w:r>
        <w:br/>
      </w:r>
      <w:r>
        <w:rPr>
          <w:rFonts w:ascii="Times New Roman"/>
          <w:b w:val="false"/>
          <w:i w:val="false"/>
          <w:color w:val="000000"/>
          <w:sz w:val="28"/>
        </w:rPr>
        <w:t>
    санының) 50 пайызы.
</w:t>
      </w:r>
      <w:r>
        <w:br/>
      </w:r>
      <w:r>
        <w:rPr>
          <w:rFonts w:ascii="Times New Roman"/>
          <w:b w:val="false"/>
          <w:i w:val="false"/>
          <w:color w:val="000000"/>
          <w:sz w:val="28"/>
        </w:rPr>
        <w:t>
    нан астамын құраған
</w:t>
      </w:r>
      <w:r>
        <w:br/>
      </w: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тергеу изоляторла.                БЛЖ-дан   Көрсетiлген қосымша
</w:t>
      </w:r>
      <w:r>
        <w:br/>
      </w:r>
      <w:r>
        <w:rPr>
          <w:rFonts w:ascii="Times New Roman"/>
          <w:b w:val="false"/>
          <w:i w:val="false"/>
          <w:color w:val="000000"/>
          <w:sz w:val="28"/>
        </w:rPr>
        <w:t>
    рындағы, түзеу                    15%       ақы туберкулезбен
</w:t>
      </w:r>
      <w:r>
        <w:br/>
      </w:r>
      <w:r>
        <w:rPr>
          <w:rFonts w:ascii="Times New Roman"/>
          <w:b w:val="false"/>
          <w:i w:val="false"/>
          <w:color w:val="000000"/>
          <w:sz w:val="28"/>
        </w:rPr>
        <w:t>
    мекемелерiндегi                             ауыратындарды
</w:t>
      </w:r>
      <w:r>
        <w:br/>
      </w:r>
      <w:r>
        <w:rPr>
          <w:rFonts w:ascii="Times New Roman"/>
          <w:b w:val="false"/>
          <w:i w:val="false"/>
          <w:color w:val="000000"/>
          <w:sz w:val="28"/>
        </w:rPr>
        <w:t>
    және олардың                                ұстауға толық
</w:t>
      </w:r>
      <w:r>
        <w:br/>
      </w:r>
      <w:r>
        <w:rPr>
          <w:rFonts w:ascii="Times New Roman"/>
          <w:b w:val="false"/>
          <w:i w:val="false"/>
          <w:color w:val="000000"/>
          <w:sz w:val="28"/>
        </w:rPr>
        <w:t>
    учаскелерiндегі,                            арналмаған мекеме.
</w:t>
      </w:r>
      <w:r>
        <w:br/>
      </w:r>
      <w:r>
        <w:rPr>
          <w:rFonts w:ascii="Times New Roman"/>
          <w:b w:val="false"/>
          <w:i w:val="false"/>
          <w:color w:val="000000"/>
          <w:sz w:val="28"/>
        </w:rPr>
        <w:t>
    туберкулезбен,                              лердің, айлық
</w:t>
      </w:r>
      <w:r>
        <w:br/>
      </w:r>
      <w:r>
        <w:rPr>
          <w:rFonts w:ascii="Times New Roman"/>
          <w:b w:val="false"/>
          <w:i w:val="false"/>
          <w:color w:val="000000"/>
          <w:sz w:val="28"/>
        </w:rPr>
        <w:t>
    ЖҚТБ-мен ауыратын                           жұмыс уақыты
</w:t>
      </w:r>
      <w:r>
        <w:br/>
      </w:r>
      <w:r>
        <w:rPr>
          <w:rFonts w:ascii="Times New Roman"/>
          <w:b w:val="false"/>
          <w:i w:val="false"/>
          <w:color w:val="000000"/>
          <w:sz w:val="28"/>
        </w:rPr>
        <w:t>
    және АҚТҚ жұқтырған                         нормасының кемінде
</w:t>
      </w:r>
      <w:r>
        <w:br/>
      </w:r>
      <w:r>
        <w:rPr>
          <w:rFonts w:ascii="Times New Roman"/>
          <w:b w:val="false"/>
          <w:i w:val="false"/>
          <w:color w:val="000000"/>
          <w:sz w:val="28"/>
        </w:rPr>
        <w:t>
    сотталғандарды                              50% ЖҚТҚ-мен
</w:t>
      </w:r>
      <w:r>
        <w:br/>
      </w:r>
      <w:r>
        <w:rPr>
          <w:rFonts w:ascii="Times New Roman"/>
          <w:b w:val="false"/>
          <w:i w:val="false"/>
          <w:color w:val="000000"/>
          <w:sz w:val="28"/>
        </w:rPr>
        <w:t>
    ұстау және амбула.                          ауыратын және АҚТҚ
</w:t>
      </w:r>
      <w:r>
        <w:br/>
      </w:r>
      <w:r>
        <w:rPr>
          <w:rFonts w:ascii="Times New Roman"/>
          <w:b w:val="false"/>
          <w:i w:val="false"/>
          <w:color w:val="000000"/>
          <w:sz w:val="28"/>
        </w:rPr>
        <w:t>
    торлық емдеу үшін                           жұқтырған сотталған.
</w:t>
      </w:r>
      <w:r>
        <w:br/>
      </w:r>
      <w:r>
        <w:rPr>
          <w:rFonts w:ascii="Times New Roman"/>
          <w:b w:val="false"/>
          <w:i w:val="false"/>
          <w:color w:val="000000"/>
          <w:sz w:val="28"/>
        </w:rPr>
        <w:t>
    apнaйы құрылған                             дармен жұмыс
</w:t>
      </w:r>
      <w:r>
        <w:br/>
      </w:r>
      <w:r>
        <w:rPr>
          <w:rFonts w:ascii="Times New Roman"/>
          <w:b w:val="false"/>
          <w:i w:val="false"/>
          <w:color w:val="000000"/>
          <w:sz w:val="28"/>
        </w:rPr>
        <w:t>
    eмдeу құқығындағы                           iстейтiн
</w:t>
      </w:r>
      <w:r>
        <w:br/>
      </w:r>
      <w:r>
        <w:rPr>
          <w:rFonts w:ascii="Times New Roman"/>
          <w:b w:val="false"/>
          <w:i w:val="false"/>
          <w:color w:val="000000"/>
          <w:sz w:val="28"/>
        </w:rPr>
        <w:t>
    мекемелердегі,                              қызметкерлерiне
</w:t>
      </w:r>
      <w:r>
        <w:br/>
      </w:r>
      <w:r>
        <w:rPr>
          <w:rFonts w:ascii="Times New Roman"/>
          <w:b w:val="false"/>
          <w:i w:val="false"/>
          <w:color w:val="000000"/>
          <w:sz w:val="28"/>
        </w:rPr>
        <w:t>
    ауруханалардағы                             белгiленеді
</w:t>
      </w:r>
    </w:p>
    <w:p>
      <w:pPr>
        <w:spacing w:after="0"/>
        <w:ind w:left="0"/>
        <w:jc w:val="both"/>
      </w:pPr>
      <w:r>
        <w:rPr>
          <w:rFonts w:ascii="Times New Roman"/>
          <w:b w:val="false"/>
          <w:i w:val="false"/>
          <w:color w:val="000000"/>
          <w:sz w:val="28"/>
        </w:rPr>
        <w:t>
    түзеу мекемелерiн.                БЛЖ-дан   Медициналық, педаго.
</w:t>
      </w:r>
      <w:r>
        <w:br/>
      </w:r>
      <w:r>
        <w:rPr>
          <w:rFonts w:ascii="Times New Roman"/>
          <w:b w:val="false"/>
          <w:i w:val="false"/>
          <w:color w:val="000000"/>
          <w:sz w:val="28"/>
        </w:rPr>
        <w:t>
    дегі, тергеу изоля.               25%       гикалық қызметкер.
</w:t>
      </w:r>
      <w:r>
        <w:br/>
      </w:r>
      <w:r>
        <w:rPr>
          <w:rFonts w:ascii="Times New Roman"/>
          <w:b w:val="false"/>
          <w:i w:val="false"/>
          <w:color w:val="000000"/>
          <w:sz w:val="28"/>
        </w:rPr>
        <w:t>
    торларындағы,                               лер, сауда және
</w:t>
      </w:r>
      <w:r>
        <w:br/>
      </w:r>
      <w:r>
        <w:rPr>
          <w:rFonts w:ascii="Times New Roman"/>
          <w:b w:val="false"/>
          <w:i w:val="false"/>
          <w:color w:val="000000"/>
          <w:sz w:val="28"/>
        </w:rPr>
        <w:t>
    уақытша ұстау изо.                          қоғамдық тамақтан.
</w:t>
      </w:r>
      <w:r>
        <w:br/>
      </w:r>
      <w:r>
        <w:rPr>
          <w:rFonts w:ascii="Times New Roman"/>
          <w:b w:val="false"/>
          <w:i w:val="false"/>
          <w:color w:val="000000"/>
          <w:sz w:val="28"/>
        </w:rPr>
        <w:t>
    ляторларындағы                              дыру қызметкерлерi,
</w:t>
      </w:r>
      <w:r>
        <w:br/>
      </w:r>
      <w:r>
        <w:rPr>
          <w:rFonts w:ascii="Times New Roman"/>
          <w:b w:val="false"/>
          <w:i w:val="false"/>
          <w:color w:val="000000"/>
          <w:sz w:val="28"/>
        </w:rPr>
        <w:t>
                                                сондай-ақ осы
</w:t>
      </w:r>
      <w:r>
        <w:br/>
      </w:r>
      <w:r>
        <w:rPr>
          <w:rFonts w:ascii="Times New Roman"/>
          <w:b w:val="false"/>
          <w:i w:val="false"/>
          <w:color w:val="000000"/>
          <w:sz w:val="28"/>
        </w:rPr>
        <w:t>
                                                қосымшаның 2-6
</w:t>
      </w:r>
      <w:r>
        <w:br/>
      </w:r>
      <w:r>
        <w:rPr>
          <w:rFonts w:ascii="Times New Roman"/>
          <w:b w:val="false"/>
          <w:i w:val="false"/>
          <w:color w:val="000000"/>
          <w:sz w:val="28"/>
        </w:rPr>
        <w:t>
                                                тармақтарында сана.
</w:t>
      </w:r>
      <w:r>
        <w:br/>
      </w:r>
      <w:r>
        <w:rPr>
          <w:rFonts w:ascii="Times New Roman"/>
          <w:b w:val="false"/>
          <w:i w:val="false"/>
          <w:color w:val="000000"/>
          <w:sz w:val="28"/>
        </w:rPr>
        <w:t>
                                                маланған қызметкер.
</w:t>
      </w:r>
      <w:r>
        <w:br/>
      </w:r>
      <w:r>
        <w:rPr>
          <w:rFonts w:ascii="Times New Roman"/>
          <w:b w:val="false"/>
          <w:i w:val="false"/>
          <w:color w:val="000000"/>
          <w:sz w:val="28"/>
        </w:rPr>
        <w:t>
                                                лер бұған қосылмайды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Түзеу мекемелері.                 БЛЖ-дан
</w:t>
      </w:r>
      <w:r>
        <w:br/>
      </w:r>
      <w:r>
        <w:rPr>
          <w:rFonts w:ascii="Times New Roman"/>
          <w:b w:val="false"/>
          <w:i w:val="false"/>
          <w:color w:val="000000"/>
          <w:sz w:val="28"/>
        </w:rPr>
        <w:t>
    нің, тергеу изоля.                20%
</w:t>
      </w:r>
      <w:r>
        <w:br/>
      </w:r>
      <w:r>
        <w:rPr>
          <w:rFonts w:ascii="Times New Roman"/>
          <w:b w:val="false"/>
          <w:i w:val="false"/>
          <w:color w:val="000000"/>
          <w:sz w:val="28"/>
        </w:rPr>
        <w:t>
    торларының кiтапха.
</w:t>
      </w:r>
      <w:r>
        <w:br/>
      </w:r>
      <w:r>
        <w:rPr>
          <w:rFonts w:ascii="Times New Roman"/>
          <w:b w:val="false"/>
          <w:i w:val="false"/>
          <w:color w:val="000000"/>
          <w:sz w:val="28"/>
        </w:rPr>
        <w:t>
    на және клуб қызмет.
</w:t>
      </w:r>
      <w:r>
        <w:br/>
      </w:r>
      <w:r>
        <w:rPr>
          <w:rFonts w:ascii="Times New Roman"/>
          <w:b w:val="false"/>
          <w:i w:val="false"/>
          <w:color w:val="000000"/>
          <w:sz w:val="28"/>
        </w:rPr>
        <w:t>
    керлерiне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Түзеу мекемелері.                 БЛЖ-дан
</w:t>
      </w:r>
      <w:r>
        <w:br/>
      </w:r>
      <w:r>
        <w:rPr>
          <w:rFonts w:ascii="Times New Roman"/>
          <w:b w:val="false"/>
          <w:i w:val="false"/>
          <w:color w:val="000000"/>
          <w:sz w:val="28"/>
        </w:rPr>
        <w:t>
    нің, тергеу изоля.                20%
</w:t>
      </w:r>
      <w:r>
        <w:br/>
      </w:r>
      <w:r>
        <w:rPr>
          <w:rFonts w:ascii="Times New Roman"/>
          <w:b w:val="false"/>
          <w:i w:val="false"/>
          <w:color w:val="000000"/>
          <w:sz w:val="28"/>
        </w:rPr>
        <w:t>
    торларының қоғамдық
</w:t>
      </w:r>
      <w:r>
        <w:br/>
      </w:r>
      <w:r>
        <w:rPr>
          <w:rFonts w:ascii="Times New Roman"/>
          <w:b w:val="false"/>
          <w:i w:val="false"/>
          <w:color w:val="000000"/>
          <w:sz w:val="28"/>
        </w:rPr>
        <w:t>
    тамақтандыру
</w:t>
      </w:r>
      <w:r>
        <w:br/>
      </w:r>
      <w:r>
        <w:rPr>
          <w:rFonts w:ascii="Times New Roman"/>
          <w:b w:val="false"/>
          <w:i w:val="false"/>
          <w:color w:val="000000"/>
          <w:sz w:val="28"/>
        </w:rPr>
        <w:t>
    (сотталғандарға
</w:t>
      </w:r>
      <w:r>
        <w:br/>
      </w:r>
      <w:r>
        <w:rPr>
          <w:rFonts w:ascii="Times New Roman"/>
          <w:b w:val="false"/>
          <w:i w:val="false"/>
          <w:color w:val="000000"/>
          <w:sz w:val="28"/>
        </w:rPr>
        <w:t>
    арналған асхананың
</w:t>
      </w:r>
      <w:r>
        <w:br/>
      </w:r>
      <w:r>
        <w:rPr>
          <w:rFonts w:ascii="Times New Roman"/>
          <w:b w:val="false"/>
          <w:i w:val="false"/>
          <w:color w:val="000000"/>
          <w:sz w:val="28"/>
        </w:rPr>
        <w:t>
    меңгерушiсiне, бас
</w:t>
      </w:r>
      <w:r>
        <w:br/>
      </w:r>
      <w:r>
        <w:rPr>
          <w:rFonts w:ascii="Times New Roman"/>
          <w:b w:val="false"/>
          <w:i w:val="false"/>
          <w:color w:val="000000"/>
          <w:sz w:val="28"/>
        </w:rPr>
        <w:t>
    аспазына және
</w:t>
      </w:r>
      <w:r>
        <w:br/>
      </w:r>
      <w:r>
        <w:rPr>
          <w:rFonts w:ascii="Times New Roman"/>
          <w:b w:val="false"/>
          <w:i w:val="false"/>
          <w:color w:val="000000"/>
          <w:sz w:val="28"/>
        </w:rPr>
        <w:t>
    аспазына), сауда
</w:t>
      </w:r>
      <w:r>
        <w:br/>
      </w:r>
      <w:r>
        <w:rPr>
          <w:rFonts w:ascii="Times New Roman"/>
          <w:b w:val="false"/>
          <w:i w:val="false"/>
          <w:color w:val="000000"/>
          <w:sz w:val="28"/>
        </w:rPr>
        <w:t>
    (сотталғандарға
</w:t>
      </w:r>
      <w:r>
        <w:br/>
      </w:r>
      <w:r>
        <w:rPr>
          <w:rFonts w:ascii="Times New Roman"/>
          <w:b w:val="false"/>
          <w:i w:val="false"/>
          <w:color w:val="000000"/>
          <w:sz w:val="28"/>
        </w:rPr>
        <w:t>
    арналған дүкеннiң
</w:t>
      </w:r>
      <w:r>
        <w:br/>
      </w:r>
      <w:r>
        <w:rPr>
          <w:rFonts w:ascii="Times New Roman"/>
          <w:b w:val="false"/>
          <w:i w:val="false"/>
          <w:color w:val="000000"/>
          <w:sz w:val="28"/>
        </w:rPr>
        <w:t>
    сатушысына)
</w:t>
      </w:r>
      <w:r>
        <w:br/>
      </w:r>
      <w:r>
        <w:rPr>
          <w:rFonts w:ascii="Times New Roman"/>
          <w:b w:val="false"/>
          <w:i w:val="false"/>
          <w:color w:val="000000"/>
          <w:sz w:val="28"/>
        </w:rPr>
        <w:t>
    қызметкерлеріне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Түзеу мекемелері.                 БЛЖ-дан
</w:t>
      </w:r>
      <w:r>
        <w:br/>
      </w:r>
      <w:r>
        <w:rPr>
          <w:rFonts w:ascii="Times New Roman"/>
          <w:b w:val="false"/>
          <w:i w:val="false"/>
          <w:color w:val="000000"/>
          <w:sz w:val="28"/>
        </w:rPr>
        <w:t>
    нің (оның iшiнде                  40%
</w:t>
      </w:r>
      <w:r>
        <w:br/>
      </w:r>
      <w:r>
        <w:rPr>
          <w:rFonts w:ascii="Times New Roman"/>
          <w:b w:val="false"/>
          <w:i w:val="false"/>
          <w:color w:val="000000"/>
          <w:sz w:val="28"/>
        </w:rPr>
        <w:t>
    балалар үйлерiнің),
</w:t>
      </w:r>
      <w:r>
        <w:br/>
      </w:r>
      <w:r>
        <w:rPr>
          <w:rFonts w:ascii="Times New Roman"/>
          <w:b w:val="false"/>
          <w:i w:val="false"/>
          <w:color w:val="000000"/>
          <w:sz w:val="28"/>
        </w:rPr>
        <w:t>
    тергеу изоляторла.
</w:t>
      </w:r>
      <w:r>
        <w:br/>
      </w:r>
      <w:r>
        <w:rPr>
          <w:rFonts w:ascii="Times New Roman"/>
          <w:b w:val="false"/>
          <w:i w:val="false"/>
          <w:color w:val="000000"/>
          <w:sz w:val="28"/>
        </w:rPr>
        <w:t>
    рының, уақытша
</w:t>
      </w:r>
      <w:r>
        <w:br/>
      </w:r>
      <w:r>
        <w:rPr>
          <w:rFonts w:ascii="Times New Roman"/>
          <w:b w:val="false"/>
          <w:i w:val="false"/>
          <w:color w:val="000000"/>
          <w:sz w:val="28"/>
        </w:rPr>
        <w:t>
    ұстау изоляторлары.
</w:t>
      </w:r>
      <w:r>
        <w:br/>
      </w:r>
      <w:r>
        <w:rPr>
          <w:rFonts w:ascii="Times New Roman"/>
          <w:b w:val="false"/>
          <w:i w:val="false"/>
          <w:color w:val="000000"/>
          <w:sz w:val="28"/>
        </w:rPr>
        <w:t>
    ның, сотталғандары
</w:t>
      </w:r>
      <w:r>
        <w:br/>
      </w:r>
      <w:r>
        <w:rPr>
          <w:rFonts w:ascii="Times New Roman"/>
          <w:b w:val="false"/>
          <w:i w:val="false"/>
          <w:color w:val="000000"/>
          <w:sz w:val="28"/>
        </w:rPr>
        <w:t>
    емдеуге арналған
</w:t>
      </w:r>
      <w:r>
        <w:br/>
      </w:r>
      <w:r>
        <w:rPr>
          <w:rFonts w:ascii="Times New Roman"/>
          <w:b w:val="false"/>
          <w:i w:val="false"/>
          <w:color w:val="000000"/>
          <w:sz w:val="28"/>
        </w:rPr>
        <w:t>
    емханалардың меди.
</w:t>
      </w:r>
      <w:r>
        <w:br/>
      </w:r>
      <w:r>
        <w:rPr>
          <w:rFonts w:ascii="Times New Roman"/>
          <w:b w:val="false"/>
          <w:i w:val="false"/>
          <w:color w:val="000000"/>
          <w:sz w:val="28"/>
        </w:rPr>
        <w:t>
    циналық қызметкер.
</w:t>
      </w:r>
      <w:r>
        <w:br/>
      </w:r>
      <w:r>
        <w:rPr>
          <w:rFonts w:ascii="Times New Roman"/>
          <w:b w:val="false"/>
          <w:i w:val="false"/>
          <w:color w:val="000000"/>
          <w:sz w:val="28"/>
        </w:rPr>
        <w:t>
    леріне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Түзеу мекемелерi.                 БЛЖ-дан
</w:t>
      </w:r>
      <w:r>
        <w:br/>
      </w:r>
      <w:r>
        <w:rPr>
          <w:rFonts w:ascii="Times New Roman"/>
          <w:b w:val="false"/>
          <w:i w:val="false"/>
          <w:color w:val="000000"/>
          <w:sz w:val="28"/>
        </w:rPr>
        <w:t>
    нің (оның ішінде                  30%
</w:t>
      </w:r>
      <w:r>
        <w:br/>
      </w:r>
      <w:r>
        <w:rPr>
          <w:rFonts w:ascii="Times New Roman"/>
          <w:b w:val="false"/>
          <w:i w:val="false"/>
          <w:color w:val="000000"/>
          <w:sz w:val="28"/>
        </w:rPr>
        <w:t>
    балалар үйлерiнің),
</w:t>
      </w:r>
      <w:r>
        <w:br/>
      </w:r>
      <w:r>
        <w:rPr>
          <w:rFonts w:ascii="Times New Roman"/>
          <w:b w:val="false"/>
          <w:i w:val="false"/>
          <w:color w:val="000000"/>
          <w:sz w:val="28"/>
        </w:rPr>
        <w:t>
    тергеу изолятор.
</w:t>
      </w:r>
      <w:r>
        <w:br/>
      </w:r>
      <w:r>
        <w:rPr>
          <w:rFonts w:ascii="Times New Roman"/>
          <w:b w:val="false"/>
          <w:i w:val="false"/>
          <w:color w:val="000000"/>
          <w:sz w:val="28"/>
        </w:rPr>
        <w:t>
    ларының, сотталған.
</w:t>
      </w:r>
      <w:r>
        <w:br/>
      </w:r>
      <w:r>
        <w:rPr>
          <w:rFonts w:ascii="Times New Roman"/>
          <w:b w:val="false"/>
          <w:i w:val="false"/>
          <w:color w:val="000000"/>
          <w:sz w:val="28"/>
        </w:rPr>
        <w:t>
    дары емдеуге
</w:t>
      </w:r>
      <w:r>
        <w:br/>
      </w:r>
      <w:r>
        <w:rPr>
          <w:rFonts w:ascii="Times New Roman"/>
          <w:b w:val="false"/>
          <w:i w:val="false"/>
          <w:color w:val="000000"/>
          <w:sz w:val="28"/>
        </w:rPr>
        <w:t>
    арналған аурухана.
</w:t>
      </w:r>
      <w:r>
        <w:br/>
      </w:r>
      <w:r>
        <w:rPr>
          <w:rFonts w:ascii="Times New Roman"/>
          <w:b w:val="false"/>
          <w:i w:val="false"/>
          <w:color w:val="000000"/>
          <w:sz w:val="28"/>
        </w:rPr>
        <w:t>
    лардың фармацевти.
</w:t>
      </w:r>
      <w:r>
        <w:br/>
      </w:r>
      <w:r>
        <w:rPr>
          <w:rFonts w:ascii="Times New Roman"/>
          <w:b w:val="false"/>
          <w:i w:val="false"/>
          <w:color w:val="000000"/>
          <w:sz w:val="28"/>
        </w:rPr>
        <w:t>
    калық қызметкерле.
</w:t>
      </w:r>
      <w:r>
        <w:br/>
      </w:r>
      <w:r>
        <w:rPr>
          <w:rFonts w:ascii="Times New Roman"/>
          <w:b w:val="false"/>
          <w:i w:val="false"/>
          <w:color w:val="000000"/>
          <w:sz w:val="28"/>
        </w:rPr>
        <w:t>
    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Түзеу мекемелерi                  БЛЖ-дан
</w:t>
      </w:r>
      <w:r>
        <w:br/>
      </w:r>
      <w:r>
        <w:rPr>
          <w:rFonts w:ascii="Times New Roman"/>
          <w:b w:val="false"/>
          <w:i w:val="false"/>
          <w:color w:val="000000"/>
          <w:sz w:val="28"/>
        </w:rPr>
        <w:t>
    ауруханаларының                   25%
</w:t>
      </w:r>
      <w:r>
        <w:br/>
      </w:r>
      <w:r>
        <w:rPr>
          <w:rFonts w:ascii="Times New Roman"/>
          <w:b w:val="false"/>
          <w:i w:val="false"/>
          <w:color w:val="000000"/>
          <w:sz w:val="28"/>
        </w:rPr>
        <w:t>
    басқа қызметкер.
</w:t>
      </w:r>
      <w:r>
        <w:br/>
      </w:r>
      <w:r>
        <w:rPr>
          <w:rFonts w:ascii="Times New Roman"/>
          <w:b w:val="false"/>
          <w:i w:val="false"/>
          <w:color w:val="000000"/>
          <w:sz w:val="28"/>
        </w:rPr>
        <w:t>
    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Мына мекемелерi     Ерекше
</w:t>
      </w:r>
      <w:r>
        <w:br/>
      </w:r>
      <w:r>
        <w:rPr>
          <w:rFonts w:ascii="Times New Roman"/>
          <w:b w:val="false"/>
          <w:i w:val="false"/>
          <w:color w:val="000000"/>
          <w:sz w:val="28"/>
        </w:rPr>
        <w:t>
    қызметкерлерiне:    жағдайлар
</w:t>
      </w:r>
      <w:r>
        <w:br/>
      </w:r>
      <w:r>
        <w:rPr>
          <w:rFonts w:ascii="Times New Roman"/>
          <w:b w:val="false"/>
          <w:i w:val="false"/>
          <w:color w:val="000000"/>
          <w:sz w:val="28"/>
        </w:rPr>
        <w:t>
                        үшiн
</w:t>
      </w:r>
      <w:r>
        <w:br/>
      </w:r>
      <w:r>
        <w:rPr>
          <w:rFonts w:ascii="Times New Roman"/>
          <w:b w:val="false"/>
          <w:i w:val="false"/>
          <w:color w:val="000000"/>
          <w:sz w:val="28"/>
        </w:rPr>
        <w:t>
                        қосымша ақы
</w:t>
      </w:r>
    </w:p>
    <w:p>
      <w:pPr>
        <w:spacing w:after="0"/>
        <w:ind w:left="0"/>
        <w:jc w:val="both"/>
      </w:pPr>
      <w:r>
        <w:rPr>
          <w:rFonts w:ascii="Times New Roman"/>
          <w:b w:val="false"/>
          <w:i w:val="false"/>
          <w:color w:val="000000"/>
          <w:sz w:val="28"/>
        </w:rPr>
        <w:t>
    белгiлi тұратын
</w:t>
      </w:r>
      <w:r>
        <w:br/>
      </w:r>
      <w:r>
        <w:rPr>
          <w:rFonts w:ascii="Times New Roman"/>
          <w:b w:val="false"/>
          <w:i w:val="false"/>
          <w:color w:val="000000"/>
          <w:sz w:val="28"/>
        </w:rPr>
        <w:t>
    мекен-жайы, құжат.
</w:t>
      </w:r>
      <w:r>
        <w:br/>
      </w:r>
      <w:r>
        <w:rPr>
          <w:rFonts w:ascii="Times New Roman"/>
          <w:b w:val="false"/>
          <w:i w:val="false"/>
          <w:color w:val="000000"/>
          <w:sz w:val="28"/>
        </w:rPr>
        <w:t>
    тары жоқ адамдарға
</w:t>
      </w:r>
      <w:r>
        <w:br/>
      </w:r>
      <w:r>
        <w:rPr>
          <w:rFonts w:ascii="Times New Roman"/>
          <w:b w:val="false"/>
          <w:i w:val="false"/>
          <w:color w:val="000000"/>
          <w:sz w:val="28"/>
        </w:rPr>
        <w:t>
    арналған қабылдап
</w:t>
      </w:r>
      <w:r>
        <w:br/>
      </w:r>
      <w:r>
        <w:rPr>
          <w:rFonts w:ascii="Times New Roman"/>
          <w:b w:val="false"/>
          <w:i w:val="false"/>
          <w:color w:val="000000"/>
          <w:sz w:val="28"/>
        </w:rPr>
        <w:t>
    тарату мекемелерi.
</w:t>
      </w:r>
      <w:r>
        <w:br/>
      </w:r>
      <w:r>
        <w:rPr>
          <w:rFonts w:ascii="Times New Roman"/>
          <w:b w:val="false"/>
          <w:i w:val="false"/>
          <w:color w:val="000000"/>
          <w:sz w:val="28"/>
        </w:rPr>
        <w:t>
    нің;
</w:t>
      </w:r>
    </w:p>
    <w:p>
      <w:pPr>
        <w:spacing w:after="0"/>
        <w:ind w:left="0"/>
        <w:jc w:val="both"/>
      </w:pPr>
      <w:r>
        <w:rPr>
          <w:rFonts w:ascii="Times New Roman"/>
          <w:b w:val="false"/>
          <w:i w:val="false"/>
          <w:color w:val="000000"/>
          <w:sz w:val="28"/>
        </w:rPr>
        <w:t>
    кәмелетке толмаған.               БЛЖ-дан
</w:t>
      </w:r>
      <w:r>
        <w:br/>
      </w:r>
      <w:r>
        <w:rPr>
          <w:rFonts w:ascii="Times New Roman"/>
          <w:b w:val="false"/>
          <w:i w:val="false"/>
          <w:color w:val="000000"/>
          <w:sz w:val="28"/>
        </w:rPr>
        <w:t>
    дарды уақытша                     30%
</w:t>
      </w:r>
      <w:r>
        <w:br/>
      </w:r>
      <w:r>
        <w:rPr>
          <w:rFonts w:ascii="Times New Roman"/>
          <w:b w:val="false"/>
          <w:i w:val="false"/>
          <w:color w:val="000000"/>
          <w:sz w:val="28"/>
        </w:rPr>
        <w:t>
    оқшаулау, бейiмдеу
</w:t>
      </w:r>
      <w:r>
        <w:br/>
      </w:r>
      <w:r>
        <w:rPr>
          <w:rFonts w:ascii="Times New Roman"/>
          <w:b w:val="false"/>
          <w:i w:val="false"/>
          <w:color w:val="000000"/>
          <w:sz w:val="28"/>
        </w:rPr>
        <w:t>
    және оңалту орталық.
</w:t>
      </w:r>
      <w:r>
        <w:br/>
      </w:r>
      <w:r>
        <w:rPr>
          <w:rFonts w:ascii="Times New Roman"/>
          <w:b w:val="false"/>
          <w:i w:val="false"/>
          <w:color w:val="000000"/>
          <w:sz w:val="28"/>
        </w:rPr>
        <w:t>
    тарының, әкiмшілік
</w:t>
      </w:r>
      <w:r>
        <w:br/>
      </w:r>
      <w:r>
        <w:rPr>
          <w:rFonts w:ascii="Times New Roman"/>
          <w:b w:val="false"/>
          <w:i w:val="false"/>
          <w:color w:val="000000"/>
          <w:sz w:val="28"/>
        </w:rPr>
        <w:t>
    тәртiппен тұтқын.
</w:t>
      </w:r>
      <w:r>
        <w:br/>
      </w:r>
      <w:r>
        <w:rPr>
          <w:rFonts w:ascii="Times New Roman"/>
          <w:b w:val="false"/>
          <w:i w:val="false"/>
          <w:color w:val="000000"/>
          <w:sz w:val="28"/>
        </w:rPr>
        <w:t>
    далған адамдарға
</w:t>
      </w:r>
      <w:r>
        <w:br/>
      </w:r>
      <w:r>
        <w:rPr>
          <w:rFonts w:ascii="Times New Roman"/>
          <w:b w:val="false"/>
          <w:i w:val="false"/>
          <w:color w:val="000000"/>
          <w:sz w:val="28"/>
        </w:rPr>
        <w:t>
    арналған арнаулы
</w:t>
      </w:r>
      <w:r>
        <w:br/>
      </w:r>
      <w:r>
        <w:rPr>
          <w:rFonts w:ascii="Times New Roman"/>
          <w:b w:val="false"/>
          <w:i w:val="false"/>
          <w:color w:val="000000"/>
          <w:sz w:val="28"/>
        </w:rPr>
        <w:t>
    қабылдау орынының;
</w:t>
      </w:r>
    </w:p>
    <w:p>
      <w:pPr>
        <w:spacing w:after="0"/>
        <w:ind w:left="0"/>
        <w:jc w:val="both"/>
      </w:pPr>
      <w:r>
        <w:rPr>
          <w:rFonts w:ascii="Times New Roman"/>
          <w:b w:val="false"/>
          <w:i w:val="false"/>
          <w:color w:val="000000"/>
          <w:sz w:val="28"/>
        </w:rPr>
        <w:t>
    медициналық
</w:t>
      </w:r>
      <w:r>
        <w:br/>
      </w:r>
      <w:r>
        <w:rPr>
          <w:rFonts w:ascii="Times New Roman"/>
          <w:b w:val="false"/>
          <w:i w:val="false"/>
          <w:color w:val="000000"/>
          <w:sz w:val="28"/>
        </w:rPr>
        <w:t>
    айықтырғыштың
</w:t>
      </w:r>
      <w:r>
        <w:br/>
      </w:r>
      <w:r>
        <w:rPr>
          <w:rFonts w:ascii="Times New Roman"/>
          <w:b w:val="false"/>
          <w:i w:val="false"/>
          <w:color w:val="000000"/>
          <w:sz w:val="28"/>
        </w:rPr>
        <w:t>
    (дезинфекторларды
</w:t>
      </w:r>
      <w:r>
        <w:br/>
      </w:r>
      <w:r>
        <w:rPr>
          <w:rFonts w:ascii="Times New Roman"/>
          <w:b w:val="false"/>
          <w:i w:val="false"/>
          <w:color w:val="000000"/>
          <w:sz w:val="28"/>
        </w:rPr>
        <w:t>
    қоспағанда)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Мекемелердiң        Ерекше        БЛЖ-дан
</w:t>
      </w:r>
      <w:r>
        <w:br/>
      </w:r>
      <w:r>
        <w:rPr>
          <w:rFonts w:ascii="Times New Roman"/>
          <w:b w:val="false"/>
          <w:i w:val="false"/>
          <w:color w:val="000000"/>
          <w:sz w:val="28"/>
        </w:rPr>
        <w:t>
    дезинфекторларына   жағдайлар     45%
</w:t>
      </w:r>
      <w:r>
        <w:br/>
      </w:r>
      <w:r>
        <w:rPr>
          <w:rFonts w:ascii="Times New Roman"/>
          <w:b w:val="false"/>
          <w:i w:val="false"/>
          <w:color w:val="000000"/>
          <w:sz w:val="28"/>
        </w:rPr>
        <w:t>
                        үшiн
</w:t>
      </w:r>
      <w:r>
        <w:br/>
      </w:r>
      <w:r>
        <w:rPr>
          <w:rFonts w:ascii="Times New Roman"/>
          <w:b w:val="false"/>
          <w:i w:val="false"/>
          <w:color w:val="000000"/>
          <w:sz w:val="28"/>
        </w:rPr>
        <w:t>
                        қосымша ақы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Төтенше жағдайлар жөніндегі органдар жүйесінің мемлекеттік мекемелерінің және қазыналық кәсіпорындарының қызметкерлеріне еңбек жағдайлары үшін төленетін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Ерекше
</w:t>
      </w:r>
      <w:r>
        <w:br/>
      </w:r>
      <w:r>
        <w:rPr>
          <w:rFonts w:ascii="Times New Roman"/>
          <w:b w:val="false"/>
          <w:i w:val="false"/>
          <w:color w:val="000000"/>
          <w:sz w:val="28"/>
        </w:rPr>
        <w:t>
                        жағдайлар
</w:t>
      </w:r>
      <w:r>
        <w:br/>
      </w:r>
      <w:r>
        <w:rPr>
          <w:rFonts w:ascii="Times New Roman"/>
          <w:b w:val="false"/>
          <w:i w:val="false"/>
          <w:color w:val="000000"/>
          <w:sz w:val="28"/>
        </w:rPr>
        <w:t>
                        үшiн қосымша
</w:t>
      </w:r>
      <w:r>
        <w:br/>
      </w:r>
      <w:r>
        <w:rPr>
          <w:rFonts w:ascii="Times New Roman"/>
          <w:b w:val="false"/>
          <w:i w:val="false"/>
          <w:color w:val="000000"/>
          <w:sz w:val="28"/>
        </w:rPr>
        <w:t>
                        ақы
</w:t>
      </w:r>
    </w:p>
    <w:p>
      <w:pPr>
        <w:spacing w:after="0"/>
        <w:ind w:left="0"/>
        <w:jc w:val="both"/>
      </w:pPr>
      <w:r>
        <w:rPr>
          <w:rFonts w:ascii="Times New Roman"/>
          <w:b w:val="false"/>
          <w:i w:val="false"/>
          <w:color w:val="000000"/>
          <w:sz w:val="28"/>
        </w:rPr>
        <w:t>
1)  "Қазселденқорғау"                 БЛЖ-дан   Лауазымдардың нақты
</w:t>
      </w:r>
      <w:r>
        <w:br/>
      </w:r>
      <w:r>
        <w:rPr>
          <w:rFonts w:ascii="Times New Roman"/>
          <w:b w:val="false"/>
          <w:i w:val="false"/>
          <w:color w:val="000000"/>
          <w:sz w:val="28"/>
        </w:rPr>
        <w:t>
    мемлекеттiк меке.                 40%       тізбесі бойынша
</w:t>
      </w:r>
      <w:r>
        <w:br/>
      </w:r>
      <w:r>
        <w:rPr>
          <w:rFonts w:ascii="Times New Roman"/>
          <w:b w:val="false"/>
          <w:i w:val="false"/>
          <w:color w:val="000000"/>
          <w:sz w:val="28"/>
        </w:rPr>
        <w:t>
    месiнің және оның                           көрсетілген қосымша
</w:t>
      </w:r>
      <w:r>
        <w:br/>
      </w:r>
      <w:r>
        <w:rPr>
          <w:rFonts w:ascii="Times New Roman"/>
          <w:b w:val="false"/>
          <w:i w:val="false"/>
          <w:color w:val="000000"/>
          <w:sz w:val="28"/>
        </w:rPr>
        <w:t>
    бөлiмшелерiнің,                             ақы төлеудің тәртібi
</w:t>
      </w:r>
      <w:r>
        <w:br/>
      </w:r>
      <w:r>
        <w:rPr>
          <w:rFonts w:ascii="Times New Roman"/>
          <w:b w:val="false"/>
          <w:i w:val="false"/>
          <w:color w:val="000000"/>
          <w:sz w:val="28"/>
        </w:rPr>
        <w:t>
    оның iшiнде қауіп.                          мен шарттарын
</w:t>
      </w:r>
      <w:r>
        <w:br/>
      </w:r>
      <w:r>
        <w:rPr>
          <w:rFonts w:ascii="Times New Roman"/>
          <w:b w:val="false"/>
          <w:i w:val="false"/>
          <w:color w:val="000000"/>
          <w:sz w:val="28"/>
        </w:rPr>
        <w:t>
    тi дүлей табиғи                             төтенше жағдайларды
</w:t>
      </w:r>
      <w:r>
        <w:br/>
      </w:r>
      <w:r>
        <w:rPr>
          <w:rFonts w:ascii="Times New Roman"/>
          <w:b w:val="false"/>
          <w:i w:val="false"/>
          <w:color w:val="000000"/>
          <w:sz w:val="28"/>
        </w:rPr>
        <w:t>
    құбылыстарды (жер                           болдырмау және жою
</w:t>
      </w:r>
      <w:r>
        <w:br/>
      </w:r>
      <w:r>
        <w:rPr>
          <w:rFonts w:ascii="Times New Roman"/>
          <w:b w:val="false"/>
          <w:i w:val="false"/>
          <w:color w:val="000000"/>
          <w:sz w:val="28"/>
        </w:rPr>
        <w:t>
    сiлкiну, сел                                саласындағы орталық
</w:t>
      </w:r>
      <w:r>
        <w:br/>
      </w:r>
      <w:r>
        <w:rPr>
          <w:rFonts w:ascii="Times New Roman"/>
          <w:b w:val="false"/>
          <w:i w:val="false"/>
          <w:color w:val="000000"/>
          <w:sz w:val="28"/>
        </w:rPr>
        <w:t>
    тасқындары, қар                             атқарушы орган
</w:t>
      </w:r>
      <w:r>
        <w:br/>
      </w:r>
      <w:r>
        <w:rPr>
          <w:rFonts w:ascii="Times New Roman"/>
          <w:b w:val="false"/>
          <w:i w:val="false"/>
          <w:color w:val="000000"/>
          <w:sz w:val="28"/>
        </w:rPr>
        <w:t>
    көшкiндерi және                             белгілейді
</w:t>
      </w:r>
      <w:r>
        <w:br/>
      </w:r>
      <w:r>
        <w:rPr>
          <w:rFonts w:ascii="Times New Roman"/>
          <w:b w:val="false"/>
          <w:i w:val="false"/>
          <w:color w:val="000000"/>
          <w:sz w:val="28"/>
        </w:rPr>
        <w:t>
    басқаны) қадаға.
</w:t>
      </w:r>
      <w:r>
        <w:br/>
      </w:r>
      <w:r>
        <w:rPr>
          <w:rFonts w:ascii="Times New Roman"/>
          <w:b w:val="false"/>
          <w:i w:val="false"/>
          <w:color w:val="000000"/>
          <w:sz w:val="28"/>
        </w:rPr>
        <w:t>
    лаумен және олар
</w:t>
      </w:r>
      <w:r>
        <w:br/>
      </w:r>
      <w:r>
        <w:rPr>
          <w:rFonts w:ascii="Times New Roman"/>
          <w:b w:val="false"/>
          <w:i w:val="false"/>
          <w:color w:val="000000"/>
          <w:sz w:val="28"/>
        </w:rPr>
        <w:t>
    туралы хабарлау.
</w:t>
      </w:r>
      <w:r>
        <w:br/>
      </w:r>
      <w:r>
        <w:rPr>
          <w:rFonts w:ascii="Times New Roman"/>
          <w:b w:val="false"/>
          <w:i w:val="false"/>
          <w:color w:val="000000"/>
          <w:sz w:val="28"/>
        </w:rPr>
        <w:t>
    мен айналысу
</w:t>
      </w:r>
      <w:r>
        <w:br/>
      </w:r>
      <w:r>
        <w:rPr>
          <w:rFonts w:ascii="Times New Roman"/>
          <w:b w:val="false"/>
          <w:i w:val="false"/>
          <w:color w:val="000000"/>
          <w:sz w:val="28"/>
        </w:rPr>
        <w:t>
    қызметiн ұйымдас.
</w:t>
      </w:r>
      <w:r>
        <w:br/>
      </w:r>
      <w:r>
        <w:rPr>
          <w:rFonts w:ascii="Times New Roman"/>
          <w:b w:val="false"/>
          <w:i w:val="false"/>
          <w:color w:val="000000"/>
          <w:sz w:val="28"/>
        </w:rPr>
        <w:t>
    тыратын және
</w:t>
      </w:r>
      <w:r>
        <w:br/>
      </w:r>
      <w:r>
        <w:rPr>
          <w:rFonts w:ascii="Times New Roman"/>
          <w:b w:val="false"/>
          <w:i w:val="false"/>
          <w:color w:val="000000"/>
          <w:sz w:val="28"/>
        </w:rPr>
        <w:t>
    зерттеп тексеру.
</w:t>
      </w:r>
      <w:r>
        <w:br/>
      </w:r>
      <w:r>
        <w:rPr>
          <w:rFonts w:ascii="Times New Roman"/>
          <w:b w:val="false"/>
          <w:i w:val="false"/>
          <w:color w:val="000000"/>
          <w:sz w:val="28"/>
        </w:rPr>
        <w:t>
    лерге, оның
</w:t>
      </w:r>
      <w:r>
        <w:br/>
      </w:r>
      <w:r>
        <w:rPr>
          <w:rFonts w:ascii="Times New Roman"/>
          <w:b w:val="false"/>
          <w:i w:val="false"/>
          <w:color w:val="000000"/>
          <w:sz w:val="28"/>
        </w:rPr>
        <w:t>
    iшiнде әуе кеме.
</w:t>
      </w:r>
      <w:r>
        <w:br/>
      </w:r>
      <w:r>
        <w:rPr>
          <w:rFonts w:ascii="Times New Roman"/>
          <w:b w:val="false"/>
          <w:i w:val="false"/>
          <w:color w:val="000000"/>
          <w:sz w:val="28"/>
        </w:rPr>
        <w:t>
    лерiндегі, жолы
</w:t>
      </w:r>
      <w:r>
        <w:br/>
      </w:r>
      <w:r>
        <w:rPr>
          <w:rFonts w:ascii="Times New Roman"/>
          <w:b w:val="false"/>
          <w:i w:val="false"/>
          <w:color w:val="000000"/>
          <w:sz w:val="28"/>
        </w:rPr>
        <w:t>
    қиын, алыс шалғай.
</w:t>
      </w:r>
      <w:r>
        <w:br/>
      </w:r>
      <w:r>
        <w:rPr>
          <w:rFonts w:ascii="Times New Roman"/>
          <w:b w:val="false"/>
          <w:i w:val="false"/>
          <w:color w:val="000000"/>
          <w:sz w:val="28"/>
        </w:rPr>
        <w:t>
    дағы, климат және
</w:t>
      </w:r>
      <w:r>
        <w:br/>
      </w:r>
      <w:r>
        <w:rPr>
          <w:rFonts w:ascii="Times New Roman"/>
          <w:b w:val="false"/>
          <w:i w:val="false"/>
          <w:color w:val="000000"/>
          <w:sz w:val="28"/>
        </w:rPr>
        <w:t>
    географиялық,
</w:t>
      </w:r>
      <w:r>
        <w:br/>
      </w:r>
      <w:r>
        <w:rPr>
          <w:rFonts w:ascii="Times New Roman"/>
          <w:b w:val="false"/>
          <w:i w:val="false"/>
          <w:color w:val="000000"/>
          <w:sz w:val="28"/>
        </w:rPr>
        <w:t>
    сондай-ақ профилак.
</w:t>
      </w:r>
      <w:r>
        <w:br/>
      </w:r>
      <w:r>
        <w:rPr>
          <w:rFonts w:ascii="Times New Roman"/>
          <w:b w:val="false"/>
          <w:i w:val="false"/>
          <w:color w:val="000000"/>
          <w:sz w:val="28"/>
        </w:rPr>
        <w:t>
    тикалық жағдайлары
</w:t>
      </w:r>
      <w:r>
        <w:br/>
      </w:r>
      <w:r>
        <w:rPr>
          <w:rFonts w:ascii="Times New Roman"/>
          <w:b w:val="false"/>
          <w:i w:val="false"/>
          <w:color w:val="000000"/>
          <w:sz w:val="28"/>
        </w:rPr>
        <w:t>
    күрделі биік таулы
</w:t>
      </w:r>
      <w:r>
        <w:br/>
      </w:r>
      <w:r>
        <w:rPr>
          <w:rFonts w:ascii="Times New Roman"/>
          <w:b w:val="false"/>
          <w:i w:val="false"/>
          <w:color w:val="000000"/>
          <w:sz w:val="28"/>
        </w:rPr>
        <w:t>
    аймақтарда орналас.
</w:t>
      </w:r>
      <w:r>
        <w:br/>
      </w:r>
      <w:r>
        <w:rPr>
          <w:rFonts w:ascii="Times New Roman"/>
          <w:b w:val="false"/>
          <w:i w:val="false"/>
          <w:color w:val="000000"/>
          <w:sz w:val="28"/>
        </w:rPr>
        <w:t>
    қан қазіргi аумақ.
</w:t>
      </w:r>
      <w:r>
        <w:br/>
      </w:r>
      <w:r>
        <w:rPr>
          <w:rFonts w:ascii="Times New Roman"/>
          <w:b w:val="false"/>
          <w:i w:val="false"/>
          <w:color w:val="000000"/>
          <w:sz w:val="28"/>
        </w:rPr>
        <w:t>
    тардағы зерттеп
</w:t>
      </w:r>
      <w:r>
        <w:br/>
      </w:r>
      <w:r>
        <w:rPr>
          <w:rFonts w:ascii="Times New Roman"/>
          <w:b w:val="false"/>
          <w:i w:val="false"/>
          <w:color w:val="000000"/>
          <w:sz w:val="28"/>
        </w:rPr>
        <w:t>
    тексерулерге;
</w:t>
      </w:r>
      <w:r>
        <w:br/>
      </w:r>
      <w:r>
        <w:rPr>
          <w:rFonts w:ascii="Times New Roman"/>
          <w:b w:val="false"/>
          <w:i w:val="false"/>
          <w:color w:val="000000"/>
          <w:sz w:val="28"/>
        </w:rPr>
        <w:t>
    төтенше жағдайлар
</w:t>
      </w:r>
      <w:r>
        <w:br/>
      </w:r>
      <w:r>
        <w:rPr>
          <w:rFonts w:ascii="Times New Roman"/>
          <w:b w:val="false"/>
          <w:i w:val="false"/>
          <w:color w:val="000000"/>
          <w:sz w:val="28"/>
        </w:rPr>
        <w:t>
    болған кезде және
</w:t>
      </w:r>
      <w:r>
        <w:br/>
      </w:r>
      <w:r>
        <w:rPr>
          <w:rFonts w:ascii="Times New Roman"/>
          <w:b w:val="false"/>
          <w:i w:val="false"/>
          <w:color w:val="000000"/>
          <w:sz w:val="28"/>
        </w:rPr>
        <w:t>
    оларды жою кезіндегi
</w:t>
      </w:r>
      <w:r>
        <w:br/>
      </w:r>
      <w:r>
        <w:rPr>
          <w:rFonts w:ascii="Times New Roman"/>
          <w:b w:val="false"/>
          <w:i w:val="false"/>
          <w:color w:val="000000"/>
          <w:sz w:val="28"/>
        </w:rPr>
        <w:t>
    авариядан құтқару
</w:t>
      </w:r>
      <w:r>
        <w:br/>
      </w:r>
      <w:r>
        <w:rPr>
          <w:rFonts w:ascii="Times New Roman"/>
          <w:b w:val="false"/>
          <w:i w:val="false"/>
          <w:color w:val="000000"/>
          <w:sz w:val="28"/>
        </w:rPr>
        <w:t>
    және жөндеу-қалпына
</w:t>
      </w:r>
      <w:r>
        <w:br/>
      </w:r>
      <w:r>
        <w:rPr>
          <w:rFonts w:ascii="Times New Roman"/>
          <w:b w:val="false"/>
          <w:i w:val="false"/>
          <w:color w:val="000000"/>
          <w:sz w:val="28"/>
        </w:rPr>
        <w:t>
    келтiру iс-шарала.
</w:t>
      </w:r>
      <w:r>
        <w:br/>
      </w:r>
      <w:r>
        <w:rPr>
          <w:rFonts w:ascii="Times New Roman"/>
          <w:b w:val="false"/>
          <w:i w:val="false"/>
          <w:color w:val="000000"/>
          <w:sz w:val="28"/>
        </w:rPr>
        <w:t>
    рына қатысатын
</w:t>
      </w:r>
      <w:r>
        <w:br/>
      </w:r>
      <w:r>
        <w:rPr>
          <w:rFonts w:ascii="Times New Roman"/>
          <w:b w:val="false"/>
          <w:i w:val="false"/>
          <w:color w:val="000000"/>
          <w:sz w:val="28"/>
        </w:rPr>
        <w:t>
    "Болжам" ғылыми-
</w:t>
      </w:r>
      <w:r>
        <w:br/>
      </w:r>
      <w:r>
        <w:rPr>
          <w:rFonts w:ascii="Times New Roman"/>
          <w:b w:val="false"/>
          <w:i w:val="false"/>
          <w:color w:val="000000"/>
          <w:sz w:val="28"/>
        </w:rPr>
        <w:t>
    өндiрiстiк кешенi.
</w:t>
      </w:r>
      <w:r>
        <w:br/>
      </w:r>
      <w:r>
        <w:rPr>
          <w:rFonts w:ascii="Times New Roman"/>
          <w:b w:val="false"/>
          <w:i w:val="false"/>
          <w:color w:val="000000"/>
          <w:sz w:val="28"/>
        </w:rPr>
        <w:t>
    нің мамандарына,
</w:t>
      </w:r>
      <w:r>
        <w:br/>
      </w:r>
      <w:r>
        <w:rPr>
          <w:rFonts w:ascii="Times New Roman"/>
          <w:b w:val="false"/>
          <w:i w:val="false"/>
          <w:color w:val="000000"/>
          <w:sz w:val="28"/>
        </w:rPr>
        <w:t>
    қызметшiлеріне,
</w:t>
      </w:r>
      <w:r>
        <w:br/>
      </w:r>
      <w:r>
        <w:rPr>
          <w:rFonts w:ascii="Times New Roman"/>
          <w:b w:val="false"/>
          <w:i w:val="false"/>
          <w:color w:val="000000"/>
          <w:sz w:val="28"/>
        </w:rPr>
        <w:t>
    жұмысшыларына.
</w:t>
      </w:r>
    </w:p>
    <w:p>
      <w:pPr>
        <w:spacing w:after="0"/>
        <w:ind w:left="0"/>
        <w:jc w:val="both"/>
      </w:pPr>
      <w:r>
        <w:rPr>
          <w:rFonts w:ascii="Times New Roman"/>
          <w:b w:val="false"/>
          <w:i w:val="false"/>
          <w:color w:val="000000"/>
          <w:sz w:val="28"/>
        </w:rPr>
        <w:t>
2)  Химиялық, радиация.               Өмiрге
</w:t>
      </w:r>
      <w:r>
        <w:br/>
      </w:r>
      <w:r>
        <w:rPr>
          <w:rFonts w:ascii="Times New Roman"/>
          <w:b w:val="false"/>
          <w:i w:val="false"/>
          <w:color w:val="000000"/>
          <w:sz w:val="28"/>
        </w:rPr>
        <w:t>
    лық улану аймақта.                қатерлi
</w:t>
      </w:r>
      <w:r>
        <w:br/>
      </w:r>
      <w:r>
        <w:rPr>
          <w:rFonts w:ascii="Times New Roman"/>
          <w:b w:val="false"/>
          <w:i w:val="false"/>
          <w:color w:val="000000"/>
          <w:sz w:val="28"/>
        </w:rPr>
        <w:t>
    рында, биiк таулы                 шұғыл
</w:t>
      </w:r>
      <w:r>
        <w:br/>
      </w:r>
      <w:r>
        <w:rPr>
          <w:rFonts w:ascii="Times New Roman"/>
          <w:b w:val="false"/>
          <w:i w:val="false"/>
          <w:color w:val="000000"/>
          <w:sz w:val="28"/>
        </w:rPr>
        <w:t>
    және баруы қиын                   жағдай.
</w:t>
      </w:r>
      <w:r>
        <w:br/>
      </w:r>
      <w:r>
        <w:rPr>
          <w:rFonts w:ascii="Times New Roman"/>
          <w:b w:val="false"/>
          <w:i w:val="false"/>
          <w:color w:val="000000"/>
          <w:sz w:val="28"/>
        </w:rPr>
        <w:t>
    аудандарда, табиғи                дағы
</w:t>
      </w:r>
      <w:r>
        <w:br/>
      </w:r>
      <w:r>
        <w:rPr>
          <w:rFonts w:ascii="Times New Roman"/>
          <w:b w:val="false"/>
          <w:i w:val="false"/>
          <w:color w:val="000000"/>
          <w:sz w:val="28"/>
        </w:rPr>
        <w:t>
    және техногендiк                  жұмыс.
</w:t>
      </w:r>
      <w:r>
        <w:br/>
      </w:r>
      <w:r>
        <w:rPr>
          <w:rFonts w:ascii="Times New Roman"/>
          <w:b w:val="false"/>
          <w:i w:val="false"/>
          <w:color w:val="000000"/>
          <w:sz w:val="28"/>
        </w:rPr>
        <w:t>
    сипаттағы төтенше                 тың әр
</w:t>
      </w:r>
      <w:r>
        <w:br/>
      </w:r>
      <w:r>
        <w:rPr>
          <w:rFonts w:ascii="Times New Roman"/>
          <w:b w:val="false"/>
          <w:i w:val="false"/>
          <w:color w:val="000000"/>
          <w:sz w:val="28"/>
        </w:rPr>
        <w:t>
    жағдайларды жоюда,                сағаты
</w:t>
      </w:r>
      <w:r>
        <w:br/>
      </w:r>
      <w:r>
        <w:rPr>
          <w:rFonts w:ascii="Times New Roman"/>
          <w:b w:val="false"/>
          <w:i w:val="false"/>
          <w:color w:val="000000"/>
          <w:sz w:val="28"/>
        </w:rPr>
        <w:t>
    арнаулы жабдықтар.                үшін
</w:t>
      </w:r>
      <w:r>
        <w:br/>
      </w:r>
      <w:r>
        <w:rPr>
          <w:rFonts w:ascii="Times New Roman"/>
          <w:b w:val="false"/>
          <w:i w:val="false"/>
          <w:color w:val="000000"/>
          <w:sz w:val="28"/>
        </w:rPr>
        <w:t>
    ды қолданумен                     сағаттық
</w:t>
      </w:r>
      <w:r>
        <w:br/>
      </w:r>
      <w:r>
        <w:rPr>
          <w:rFonts w:ascii="Times New Roman"/>
          <w:b w:val="false"/>
          <w:i w:val="false"/>
          <w:color w:val="000000"/>
          <w:sz w:val="28"/>
        </w:rPr>
        <w:t>
    байланысты күрделi                ставкадан
</w:t>
      </w:r>
      <w:r>
        <w:br/>
      </w:r>
      <w:r>
        <w:rPr>
          <w:rFonts w:ascii="Times New Roman"/>
          <w:b w:val="false"/>
          <w:i w:val="false"/>
          <w:color w:val="000000"/>
          <w:sz w:val="28"/>
        </w:rPr>
        <w:t>
    нысандарда, тiкұшақ               35%
</w:t>
      </w:r>
      <w:r>
        <w:br/>
      </w:r>
      <w:r>
        <w:rPr>
          <w:rFonts w:ascii="Times New Roman"/>
          <w:b w:val="false"/>
          <w:i w:val="false"/>
          <w:color w:val="000000"/>
          <w:sz w:val="28"/>
        </w:rPr>
        <w:t>
    техникасымен десант
</w:t>
      </w:r>
      <w:r>
        <w:br/>
      </w:r>
      <w:r>
        <w:rPr>
          <w:rFonts w:ascii="Times New Roman"/>
          <w:b w:val="false"/>
          <w:i w:val="false"/>
          <w:color w:val="000000"/>
          <w:sz w:val="28"/>
        </w:rPr>
        <w:t>
    түсiру, өмiр үшiн
</w:t>
      </w:r>
      <w:r>
        <w:br/>
      </w:r>
      <w:r>
        <w:rPr>
          <w:rFonts w:ascii="Times New Roman"/>
          <w:b w:val="false"/>
          <w:i w:val="false"/>
          <w:color w:val="000000"/>
          <w:sz w:val="28"/>
        </w:rPr>
        <w:t>
    аса қатерлi кезде
</w:t>
      </w:r>
      <w:r>
        <w:br/>
      </w:r>
      <w:r>
        <w:rPr>
          <w:rFonts w:ascii="Times New Roman"/>
          <w:b w:val="false"/>
          <w:i w:val="false"/>
          <w:color w:val="000000"/>
          <w:sz w:val="28"/>
        </w:rPr>
        <w:t>
    төтенше және жедел
</w:t>
      </w:r>
      <w:r>
        <w:br/>
      </w:r>
      <w:r>
        <w:rPr>
          <w:rFonts w:ascii="Times New Roman"/>
          <w:b w:val="false"/>
          <w:i w:val="false"/>
          <w:color w:val="000000"/>
          <w:sz w:val="28"/>
        </w:rPr>
        <w:t>
    авариялық-құтқару,
</w:t>
      </w:r>
      <w:r>
        <w:br/>
      </w:r>
      <w:r>
        <w:rPr>
          <w:rFonts w:ascii="Times New Roman"/>
          <w:b w:val="false"/>
          <w:i w:val="false"/>
          <w:color w:val="000000"/>
          <w:sz w:val="28"/>
        </w:rPr>
        <w:t>
    iздестiру-құтқару
</w:t>
      </w:r>
      <w:r>
        <w:br/>
      </w:r>
      <w:r>
        <w:rPr>
          <w:rFonts w:ascii="Times New Roman"/>
          <w:b w:val="false"/>
          <w:i w:val="false"/>
          <w:color w:val="000000"/>
          <w:sz w:val="28"/>
        </w:rPr>
        <w:t>
    жұмыстарын тiкелей
</w:t>
      </w:r>
      <w:r>
        <w:br/>
      </w:r>
      <w:r>
        <w:rPr>
          <w:rFonts w:ascii="Times New Roman"/>
          <w:b w:val="false"/>
          <w:i w:val="false"/>
          <w:color w:val="000000"/>
          <w:sz w:val="28"/>
        </w:rPr>
        <w:t>
    жүргізу кезіндегi
</w:t>
      </w:r>
      <w:r>
        <w:br/>
      </w:r>
      <w:r>
        <w:rPr>
          <w:rFonts w:ascii="Times New Roman"/>
          <w:b w:val="false"/>
          <w:i w:val="false"/>
          <w:color w:val="000000"/>
          <w:sz w:val="28"/>
        </w:rPr>
        <w:t>
    кәсіптiк авариялық-
</w:t>
      </w:r>
      <w:r>
        <w:br/>
      </w:r>
      <w:r>
        <w:rPr>
          <w:rFonts w:ascii="Times New Roman"/>
          <w:b w:val="false"/>
          <w:i w:val="false"/>
          <w:color w:val="000000"/>
          <w:sz w:val="28"/>
        </w:rPr>
        <w:t>
    құтқару қызметтерi
</w:t>
      </w:r>
      <w:r>
        <w:br/>
      </w:r>
      <w:r>
        <w:rPr>
          <w:rFonts w:ascii="Times New Roman"/>
          <w:b w:val="false"/>
          <w:i w:val="false"/>
          <w:color w:val="000000"/>
          <w:sz w:val="28"/>
        </w:rPr>
        <w:t>
    мен құрамалардың
</w:t>
      </w:r>
      <w:r>
        <w:br/>
      </w:r>
      <w:r>
        <w:rPr>
          <w:rFonts w:ascii="Times New Roman"/>
          <w:b w:val="false"/>
          <w:i w:val="false"/>
          <w:color w:val="000000"/>
          <w:sz w:val="28"/>
        </w:rPr>
        <w:t>
    құтқарушыларына
</w:t>
      </w:r>
    </w:p>
    <w:p>
      <w:pPr>
        <w:spacing w:after="0"/>
        <w:ind w:left="0"/>
        <w:jc w:val="both"/>
      </w:pPr>
      <w:r>
        <w:rPr>
          <w:rFonts w:ascii="Times New Roman"/>
          <w:b w:val="false"/>
          <w:i w:val="false"/>
          <w:color w:val="000000"/>
          <w:sz w:val="28"/>
        </w:rPr>
        <w:t>
3)  Гнустар мен құрт-                 БЛЖ-дан   Гнустар мен құрт-
</w:t>
      </w:r>
      <w:r>
        <w:br/>
      </w:r>
      <w:r>
        <w:rPr>
          <w:rFonts w:ascii="Times New Roman"/>
          <w:b w:val="false"/>
          <w:i w:val="false"/>
          <w:color w:val="000000"/>
          <w:sz w:val="28"/>
        </w:rPr>
        <w:t>
    құмырсқа және кене                15%       құмырсқа және
</w:t>
      </w:r>
      <w:r>
        <w:br/>
      </w:r>
      <w:r>
        <w:rPr>
          <w:rFonts w:ascii="Times New Roman"/>
          <w:b w:val="false"/>
          <w:i w:val="false"/>
          <w:color w:val="000000"/>
          <w:sz w:val="28"/>
        </w:rPr>
        <w:t>
    тараған аудандарда                          кене тараған
</w:t>
      </w:r>
      <w:r>
        <w:br/>
      </w:r>
      <w:r>
        <w:rPr>
          <w:rFonts w:ascii="Times New Roman"/>
          <w:b w:val="false"/>
          <w:i w:val="false"/>
          <w:color w:val="000000"/>
          <w:sz w:val="28"/>
        </w:rPr>
        <w:t>
    орналасқан бөлімше.                         аудандарға жатқызу.
</w:t>
      </w:r>
      <w:r>
        <w:br/>
      </w:r>
      <w:r>
        <w:rPr>
          <w:rFonts w:ascii="Times New Roman"/>
          <w:b w:val="false"/>
          <w:i w:val="false"/>
          <w:color w:val="000000"/>
          <w:sz w:val="28"/>
        </w:rPr>
        <w:t>
    лердің қызметкер.                           дың тәртібін
</w:t>
      </w:r>
      <w:r>
        <w:br/>
      </w:r>
      <w:r>
        <w:rPr>
          <w:rFonts w:ascii="Times New Roman"/>
          <w:b w:val="false"/>
          <w:i w:val="false"/>
          <w:color w:val="000000"/>
          <w:sz w:val="28"/>
        </w:rPr>
        <w:t>
    лерiне                                      азаматтардың
</w:t>
      </w:r>
      <w:r>
        <w:br/>
      </w:r>
      <w:r>
        <w:rPr>
          <w:rFonts w:ascii="Times New Roman"/>
          <w:b w:val="false"/>
          <w:i w:val="false"/>
          <w:color w:val="000000"/>
          <w:sz w:val="28"/>
        </w:rPr>
        <w:t>
                                                денсаулығын қорғау
</w:t>
      </w:r>
      <w:r>
        <w:br/>
      </w:r>
      <w:r>
        <w:rPr>
          <w:rFonts w:ascii="Times New Roman"/>
          <w:b w:val="false"/>
          <w:i w:val="false"/>
          <w:color w:val="000000"/>
          <w:sz w:val="28"/>
        </w:rPr>
        <w:t>
                                                саласындағы уәкілет.
</w:t>
      </w:r>
      <w:r>
        <w:br/>
      </w:r>
      <w:r>
        <w:rPr>
          <w:rFonts w:ascii="Times New Roman"/>
          <w:b w:val="false"/>
          <w:i w:val="false"/>
          <w:color w:val="000000"/>
          <w:sz w:val="28"/>
        </w:rPr>
        <w:t>
                                                ті атқарушы орталық
</w:t>
      </w:r>
      <w:r>
        <w:br/>
      </w:r>
      <w:r>
        <w:rPr>
          <w:rFonts w:ascii="Times New Roman"/>
          <w:b w:val="false"/>
          <w:i w:val="false"/>
          <w:color w:val="000000"/>
          <w:sz w:val="28"/>
        </w:rPr>
        <w:t>
                                                орган белгілейді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Кәсiби авариялық-   Құтқару және  Күту және Қазақстан Республи.
</w:t>
      </w:r>
      <w:r>
        <w:br/>
      </w:r>
      <w:r>
        <w:rPr>
          <w:rFonts w:ascii="Times New Roman"/>
          <w:b w:val="false"/>
          <w:i w:val="false"/>
          <w:color w:val="000000"/>
          <w:sz w:val="28"/>
        </w:rPr>
        <w:t>
    құтқару қызметтерi  жедел         ұдайы     касының "Авариялық-
</w:t>
      </w:r>
      <w:r>
        <w:br/>
      </w:r>
      <w:r>
        <w:rPr>
          <w:rFonts w:ascii="Times New Roman"/>
          <w:b w:val="false"/>
          <w:i w:val="false"/>
          <w:color w:val="000000"/>
          <w:sz w:val="28"/>
        </w:rPr>
        <w:t>
    мен құрылымдарының  жұмыстарды    даярлық   құтқару қызметі
</w:t>
      </w:r>
      <w:r>
        <w:br/>
      </w:r>
      <w:r>
        <w:rPr>
          <w:rFonts w:ascii="Times New Roman"/>
          <w:b w:val="false"/>
          <w:i w:val="false"/>
          <w:color w:val="000000"/>
          <w:sz w:val="28"/>
        </w:rPr>
        <w:t>
    құтқарушыларына     жүзеге асыру  режимін.  және құтқарушылардың
</w:t>
      </w:r>
      <w:r>
        <w:br/>
      </w:r>
      <w:r>
        <w:rPr>
          <w:rFonts w:ascii="Times New Roman"/>
          <w:b w:val="false"/>
          <w:i w:val="false"/>
          <w:color w:val="000000"/>
          <w:sz w:val="28"/>
        </w:rPr>
        <w:t>
                        кезеңінде     дегі      мәртебесі туралы"
</w:t>
      </w:r>
      <w:r>
        <w:br/>
      </w:r>
      <w:r>
        <w:rPr>
          <w:rFonts w:ascii="Times New Roman"/>
          <w:b w:val="false"/>
          <w:i w:val="false"/>
          <w:color w:val="000000"/>
          <w:sz w:val="28"/>
        </w:rPr>
        <w:t>
                        төтенше       кезекші.  1997 жылғы 27
</w:t>
      </w:r>
      <w:r>
        <w:br/>
      </w:r>
      <w:r>
        <w:rPr>
          <w:rFonts w:ascii="Times New Roman"/>
          <w:b w:val="false"/>
          <w:i w:val="false"/>
          <w:color w:val="000000"/>
          <w:sz w:val="28"/>
        </w:rPr>
        <w:t>
                        жағдайларға   ліктің    наурыздағы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баруға        әр сағаты сәйкес кәсiби
</w:t>
      </w:r>
      <w:r>
        <w:br/>
      </w:r>
      <w:r>
        <w:rPr>
          <w:rFonts w:ascii="Times New Roman"/>
          <w:b w:val="false"/>
          <w:i w:val="false"/>
          <w:color w:val="000000"/>
          <w:sz w:val="28"/>
        </w:rPr>
        <w:t>
                        тұрақты       үшін      авариялық-құтқару
</w:t>
      </w:r>
      <w:r>
        <w:br/>
      </w:r>
      <w:r>
        <w:rPr>
          <w:rFonts w:ascii="Times New Roman"/>
          <w:b w:val="false"/>
          <w:i w:val="false"/>
          <w:color w:val="000000"/>
          <w:sz w:val="28"/>
        </w:rPr>
        <w:t>
                        әзірлігі      сағаттық  қызметi мен
</w:t>
      </w:r>
      <w:r>
        <w:br/>
      </w:r>
      <w:r>
        <w:rPr>
          <w:rFonts w:ascii="Times New Roman"/>
          <w:b w:val="false"/>
          <w:i w:val="false"/>
          <w:color w:val="000000"/>
          <w:sz w:val="28"/>
        </w:rPr>
        <w:t>
                        үшін          ставкадан құрамалар құтқару.
</w:t>
      </w:r>
      <w:r>
        <w:br/>
      </w:r>
      <w:r>
        <w:rPr>
          <w:rFonts w:ascii="Times New Roman"/>
          <w:b w:val="false"/>
          <w:i w:val="false"/>
          <w:color w:val="000000"/>
          <w:sz w:val="28"/>
        </w:rPr>
        <w:t>
                        үстемеақы     25%       шыларының құтқару
</w:t>
      </w:r>
      <w:r>
        <w:br/>
      </w:r>
      <w:r>
        <w:rPr>
          <w:rFonts w:ascii="Times New Roman"/>
          <w:b w:val="false"/>
          <w:i w:val="false"/>
          <w:color w:val="000000"/>
          <w:sz w:val="28"/>
        </w:rPr>
        <w:t>
                                                жұмыстарын және
</w:t>
      </w:r>
      <w:r>
        <w:br/>
      </w:r>
      <w:r>
        <w:rPr>
          <w:rFonts w:ascii="Times New Roman"/>
          <w:b w:val="false"/>
          <w:i w:val="false"/>
          <w:color w:val="000000"/>
          <w:sz w:val="28"/>
        </w:rPr>
        <w:t>
                                                шұғыл жұмыстарды
</w:t>
      </w:r>
      <w:r>
        <w:br/>
      </w:r>
      <w:r>
        <w:rPr>
          <w:rFonts w:ascii="Times New Roman"/>
          <w:b w:val="false"/>
          <w:i w:val="false"/>
          <w:color w:val="000000"/>
          <w:sz w:val="28"/>
        </w:rPr>
        <w:t>
                                                жүзеге асыру
</w:t>
      </w:r>
      <w:r>
        <w:br/>
      </w:r>
      <w:r>
        <w:rPr>
          <w:rFonts w:ascii="Times New Roman"/>
          <w:b w:val="false"/>
          <w:i w:val="false"/>
          <w:color w:val="000000"/>
          <w:sz w:val="28"/>
        </w:rPr>
        <w:t>
                                                кезеңінде күту және
</w:t>
      </w:r>
      <w:r>
        <w:br/>
      </w:r>
      <w:r>
        <w:rPr>
          <w:rFonts w:ascii="Times New Roman"/>
          <w:b w:val="false"/>
          <w:i w:val="false"/>
          <w:color w:val="000000"/>
          <w:sz w:val="28"/>
        </w:rPr>
        <w:t>
                                                құтқару жұмыстары
</w:t>
      </w:r>
      <w:r>
        <w:br/>
      </w:r>
      <w:r>
        <w:rPr>
          <w:rFonts w:ascii="Times New Roman"/>
          <w:b w:val="false"/>
          <w:i w:val="false"/>
          <w:color w:val="000000"/>
          <w:sz w:val="28"/>
        </w:rPr>
        <w:t>
                                                мен шұғыл жұмыстарға
</w:t>
      </w:r>
      <w:r>
        <w:br/>
      </w:r>
      <w:r>
        <w:rPr>
          <w:rFonts w:ascii="Times New Roman"/>
          <w:b w:val="false"/>
          <w:i w:val="false"/>
          <w:color w:val="000000"/>
          <w:sz w:val="28"/>
        </w:rPr>
        <w:t>
                                                аттануға ұдайы
</w:t>
      </w:r>
      <w:r>
        <w:br/>
      </w:r>
      <w:r>
        <w:rPr>
          <w:rFonts w:ascii="Times New Roman"/>
          <w:b w:val="false"/>
          <w:i w:val="false"/>
          <w:color w:val="000000"/>
          <w:sz w:val="28"/>
        </w:rPr>
        <w:t>
                                                дайын болу
</w:t>
      </w:r>
      <w:r>
        <w:br/>
      </w:r>
      <w:r>
        <w:rPr>
          <w:rFonts w:ascii="Times New Roman"/>
          <w:b w:val="false"/>
          <w:i w:val="false"/>
          <w:color w:val="000000"/>
          <w:sz w:val="28"/>
        </w:rPr>
        <w:t>
                                                режимінде кезекшi.
</w:t>
      </w:r>
      <w:r>
        <w:br/>
      </w:r>
      <w:r>
        <w:rPr>
          <w:rFonts w:ascii="Times New Roman"/>
          <w:b w:val="false"/>
          <w:i w:val="false"/>
          <w:color w:val="000000"/>
          <w:sz w:val="28"/>
        </w:rPr>
        <w:t>
                                                лiк өтеу уақыты
</w:t>
      </w:r>
      <w:r>
        <w:br/>
      </w:r>
      <w:r>
        <w:rPr>
          <w:rFonts w:ascii="Times New Roman"/>
          <w:b w:val="false"/>
          <w:i w:val="false"/>
          <w:color w:val="000000"/>
          <w:sz w:val="28"/>
        </w:rPr>
        <w:t>
                                                кезекшіліктің әр
</w:t>
      </w:r>
      <w:r>
        <w:br/>
      </w:r>
      <w:r>
        <w:rPr>
          <w:rFonts w:ascii="Times New Roman"/>
          <w:b w:val="false"/>
          <w:i w:val="false"/>
          <w:color w:val="000000"/>
          <w:sz w:val="28"/>
        </w:rPr>
        <w:t>
                                                сағаты үшiн сағаттың
</w:t>
      </w:r>
      <w:r>
        <w:br/>
      </w:r>
      <w:r>
        <w:rPr>
          <w:rFonts w:ascii="Times New Roman"/>
          <w:b w:val="false"/>
          <w:i w:val="false"/>
          <w:color w:val="000000"/>
          <w:sz w:val="28"/>
        </w:rPr>
        <w:t>
                                                төрттен бiрi
</w:t>
      </w:r>
      <w:r>
        <w:br/>
      </w:r>
      <w:r>
        <w:rPr>
          <w:rFonts w:ascii="Times New Roman"/>
          <w:b w:val="false"/>
          <w:i w:val="false"/>
          <w:color w:val="000000"/>
          <w:sz w:val="28"/>
        </w:rPr>
        <w:t>
                                                мөлшерінде
</w:t>
      </w:r>
      <w:r>
        <w:br/>
      </w:r>
      <w:r>
        <w:rPr>
          <w:rFonts w:ascii="Times New Roman"/>
          <w:b w:val="false"/>
          <w:i w:val="false"/>
          <w:color w:val="000000"/>
          <w:sz w:val="28"/>
        </w:rPr>
        <w:t>
                                                есептелінедi.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Ауыр (аса               "Қазақстан Республи.
</w:t>
      </w:r>
      <w:r>
        <w:br/>
      </w:r>
      <w:r>
        <w:rPr>
          <w:rFonts w:ascii="Times New Roman"/>
          <w:b w:val="false"/>
          <w:i w:val="false"/>
          <w:color w:val="000000"/>
          <w:sz w:val="28"/>
        </w:rPr>
        <w:t>
                        ауыр) қол               касындағы еңбек
</w:t>
      </w:r>
      <w:r>
        <w:br/>
      </w:r>
      <w:r>
        <w:rPr>
          <w:rFonts w:ascii="Times New Roman"/>
          <w:b w:val="false"/>
          <w:i w:val="false"/>
          <w:color w:val="000000"/>
          <w:sz w:val="28"/>
        </w:rPr>
        <w:t>
                        еңбегiмен               туралы" 1999 жылғы
</w:t>
      </w:r>
      <w:r>
        <w:br/>
      </w:r>
      <w:r>
        <w:rPr>
          <w:rFonts w:ascii="Times New Roman"/>
          <w:b w:val="false"/>
          <w:i w:val="false"/>
          <w:color w:val="000000"/>
          <w:sz w:val="28"/>
        </w:rPr>
        <w:t>
                        және еңбек              10 желтоқсандағы
</w:t>
      </w:r>
      <w:r>
        <w:br/>
      </w:r>
      <w:r>
        <w:rPr>
          <w:rFonts w:ascii="Times New Roman"/>
          <w:b w:val="false"/>
          <w:i w:val="false"/>
          <w:color w:val="000000"/>
          <w:sz w:val="28"/>
        </w:rPr>
        <w:t>
                        жағдайлары              Қазақстан Республи.
</w:t>
      </w:r>
      <w:r>
        <w:br/>
      </w:r>
      <w:r>
        <w:rPr>
          <w:rFonts w:ascii="Times New Roman"/>
          <w:b w:val="false"/>
          <w:i w:val="false"/>
          <w:color w:val="000000"/>
          <w:sz w:val="28"/>
        </w:rPr>
        <w:t>
                        зиянды                  касының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(ерекше                 сәйкес және
</w:t>
      </w:r>
      <w:r>
        <w:br/>
      </w:r>
      <w:r>
        <w:rPr>
          <w:rFonts w:ascii="Times New Roman"/>
          <w:b w:val="false"/>
          <w:i w:val="false"/>
          <w:color w:val="000000"/>
          <w:sz w:val="28"/>
        </w:rPr>
        <w:t>
                        зиянды) және            (немесе) еңбек
</w:t>
      </w:r>
      <w:r>
        <w:br/>
      </w:r>
      <w:r>
        <w:rPr>
          <w:rFonts w:ascii="Times New Roman"/>
          <w:b w:val="false"/>
          <w:i w:val="false"/>
          <w:color w:val="000000"/>
          <w:sz w:val="28"/>
        </w:rPr>
        <w:t>
                        қауiпті                 жөніндегi уәкілеттi
</w:t>
      </w:r>
      <w:r>
        <w:br/>
      </w:r>
      <w:r>
        <w:rPr>
          <w:rFonts w:ascii="Times New Roman"/>
          <w:b w:val="false"/>
          <w:i w:val="false"/>
          <w:color w:val="000000"/>
          <w:sz w:val="28"/>
        </w:rPr>
        <w:t>
                        (ерекше                 орган белгiлеген
</w:t>
      </w:r>
      <w:r>
        <w:br/>
      </w:r>
      <w:r>
        <w:rPr>
          <w:rFonts w:ascii="Times New Roman"/>
          <w:b w:val="false"/>
          <w:i w:val="false"/>
          <w:color w:val="000000"/>
          <w:sz w:val="28"/>
        </w:rPr>
        <w:t>
                        қауiпті)                Еңбек жағдайлары
</w:t>
      </w:r>
      <w:r>
        <w:br/>
      </w:r>
      <w:r>
        <w:rPr>
          <w:rFonts w:ascii="Times New Roman"/>
          <w:b w:val="false"/>
          <w:i w:val="false"/>
          <w:color w:val="000000"/>
          <w:sz w:val="28"/>
        </w:rPr>
        <w:t>
                        жұмыстармен             зиянды өндiрiстер,
</w:t>
      </w:r>
      <w:r>
        <w:br/>
      </w:r>
      <w:r>
        <w:rPr>
          <w:rFonts w:ascii="Times New Roman"/>
          <w:b w:val="false"/>
          <w:i w:val="false"/>
          <w:color w:val="000000"/>
          <w:sz w:val="28"/>
        </w:rPr>
        <w:t>
                        айналысатын             цехтар, кәсiптер мен
</w:t>
      </w:r>
      <w:r>
        <w:br/>
      </w:r>
      <w:r>
        <w:rPr>
          <w:rFonts w:ascii="Times New Roman"/>
          <w:b w:val="false"/>
          <w:i w:val="false"/>
          <w:color w:val="000000"/>
          <w:sz w:val="28"/>
        </w:rPr>
        <w:t>
                        қызметкерлер.           лауазымдар тiзiмiнiң
</w:t>
      </w:r>
      <w:r>
        <w:br/>
      </w:r>
      <w:r>
        <w:rPr>
          <w:rFonts w:ascii="Times New Roman"/>
          <w:b w:val="false"/>
          <w:i w:val="false"/>
          <w:color w:val="000000"/>
          <w:sz w:val="28"/>
        </w:rPr>
        <w:t>
                        ге үстемеақы            (тiзбесiнің)
</w:t>
      </w:r>
      <w:r>
        <w:br/>
      </w:r>
      <w:r>
        <w:rPr>
          <w:rFonts w:ascii="Times New Roman"/>
          <w:b w:val="false"/>
          <w:i w:val="false"/>
          <w:color w:val="000000"/>
          <w:sz w:val="28"/>
        </w:rPr>
        <w:t>
                                                негізiнде.
</w:t>
      </w:r>
      <w:r>
        <w:br/>
      </w:r>
      <w:r>
        <w:rPr>
          <w:rFonts w:ascii="Times New Roman"/>
          <w:b w:val="false"/>
          <w:i w:val="false"/>
          <w:color w:val="000000"/>
          <w:sz w:val="28"/>
        </w:rPr>
        <w:t>
                                                Аталған үстемеақы
</w:t>
      </w:r>
      <w:r>
        <w:br/>
      </w:r>
      <w:r>
        <w:rPr>
          <w:rFonts w:ascii="Times New Roman"/>
          <w:b w:val="false"/>
          <w:i w:val="false"/>
          <w:color w:val="000000"/>
          <w:sz w:val="28"/>
        </w:rPr>
        <w:t>
                                                еңбек жағдайлары
</w:t>
      </w:r>
      <w:r>
        <w:br/>
      </w:r>
      <w:r>
        <w:rPr>
          <w:rFonts w:ascii="Times New Roman"/>
          <w:b w:val="false"/>
          <w:i w:val="false"/>
          <w:color w:val="000000"/>
          <w:sz w:val="28"/>
        </w:rPr>
        <w:t>
                                                зиянды жұмыстарға
</w:t>
      </w:r>
      <w:r>
        <w:br/>
      </w:r>
      <w:r>
        <w:rPr>
          <w:rFonts w:ascii="Times New Roman"/>
          <w:b w:val="false"/>
          <w:i w:val="false"/>
          <w:color w:val="000000"/>
          <w:sz w:val="28"/>
        </w:rPr>
        <w:t>
                                                қатысу дәрежесiне
</w:t>
      </w:r>
      <w:r>
        <w:br/>
      </w:r>
      <w:r>
        <w:rPr>
          <w:rFonts w:ascii="Times New Roman"/>
          <w:b w:val="false"/>
          <w:i w:val="false"/>
          <w:color w:val="000000"/>
          <w:sz w:val="28"/>
        </w:rPr>
        <w:t>
                                                байланысты төленедi
</w:t>
      </w:r>
    </w:p>
    <w:p>
      <w:pPr>
        <w:spacing w:after="0"/>
        <w:ind w:left="0"/>
        <w:jc w:val="both"/>
      </w:pPr>
      <w:r>
        <w:rPr>
          <w:rFonts w:ascii="Times New Roman"/>
          <w:b w:val="false"/>
          <w:i w:val="false"/>
          <w:color w:val="000000"/>
          <w:sz w:val="28"/>
        </w:rPr>
        <w:t>
    "Қазселденқорғау"                 БЛЖ-дан
</w:t>
      </w:r>
      <w:r>
        <w:br/>
      </w:r>
      <w:r>
        <w:rPr>
          <w:rFonts w:ascii="Times New Roman"/>
          <w:b w:val="false"/>
          <w:i w:val="false"/>
          <w:color w:val="000000"/>
          <w:sz w:val="28"/>
        </w:rPr>
        <w:t>
    пунктiнiң бас                     34%
</w:t>
      </w:r>
      <w:r>
        <w:br/>
      </w:r>
      <w:r>
        <w:rPr>
          <w:rFonts w:ascii="Times New Roman"/>
          <w:b w:val="false"/>
          <w:i w:val="false"/>
          <w:color w:val="000000"/>
          <w:sz w:val="28"/>
        </w:rPr>
        <w:t>
    диспетчерлерiне,
</w:t>
      </w:r>
      <w:r>
        <w:br/>
      </w:r>
      <w:r>
        <w:rPr>
          <w:rFonts w:ascii="Times New Roman"/>
          <w:b w:val="false"/>
          <w:i w:val="false"/>
          <w:color w:val="000000"/>
          <w:sz w:val="28"/>
        </w:rPr>
        <w:t>
    облыстық, аймақтық
</w:t>
      </w:r>
      <w:r>
        <w:br/>
      </w:r>
      <w:r>
        <w:rPr>
          <w:rFonts w:ascii="Times New Roman"/>
          <w:b w:val="false"/>
          <w:i w:val="false"/>
          <w:color w:val="000000"/>
          <w:sz w:val="28"/>
        </w:rPr>
        <w:t>
    басқармалар пункт.
</w:t>
      </w:r>
      <w:r>
        <w:br/>
      </w:r>
      <w:r>
        <w:rPr>
          <w:rFonts w:ascii="Times New Roman"/>
          <w:b w:val="false"/>
          <w:i w:val="false"/>
          <w:color w:val="000000"/>
          <w:sz w:val="28"/>
        </w:rPr>
        <w:t>
    терiнің диспетчер.
</w:t>
      </w:r>
      <w:r>
        <w:br/>
      </w:r>
      <w:r>
        <w:rPr>
          <w:rFonts w:ascii="Times New Roman"/>
          <w:b w:val="false"/>
          <w:i w:val="false"/>
          <w:color w:val="000000"/>
          <w:sz w:val="28"/>
        </w:rPr>
        <w:t>
    лерiне, атауларына
</w:t>
      </w:r>
      <w:r>
        <w:br/>
      </w:r>
      <w:r>
        <w:rPr>
          <w:rFonts w:ascii="Times New Roman"/>
          <w:b w:val="false"/>
          <w:i w:val="false"/>
          <w:color w:val="000000"/>
          <w:sz w:val="28"/>
        </w:rPr>
        <w:t>
    қарамастан инженер-
</w:t>
      </w:r>
      <w:r>
        <w:br/>
      </w:r>
      <w:r>
        <w:rPr>
          <w:rFonts w:ascii="Times New Roman"/>
          <w:b w:val="false"/>
          <w:i w:val="false"/>
          <w:color w:val="000000"/>
          <w:sz w:val="28"/>
        </w:rPr>
        <w:t>
    техникалық қызмет.
</w:t>
      </w:r>
      <w:r>
        <w:br/>
      </w:r>
      <w:r>
        <w:rPr>
          <w:rFonts w:ascii="Times New Roman"/>
          <w:b w:val="false"/>
          <w:i w:val="false"/>
          <w:color w:val="000000"/>
          <w:sz w:val="28"/>
        </w:rPr>
        <w:t>
    керлерiне, оның
</w:t>
      </w:r>
      <w:r>
        <w:br/>
      </w:r>
      <w:r>
        <w:rPr>
          <w:rFonts w:ascii="Times New Roman"/>
          <w:b w:val="false"/>
          <w:i w:val="false"/>
          <w:color w:val="000000"/>
          <w:sz w:val="28"/>
        </w:rPr>
        <w:t>
    iшiнде зиянды
</w:t>
      </w:r>
      <w:r>
        <w:br/>
      </w:r>
      <w:r>
        <w:rPr>
          <w:rFonts w:ascii="Times New Roman"/>
          <w:b w:val="false"/>
          <w:i w:val="false"/>
          <w:color w:val="000000"/>
          <w:sz w:val="28"/>
        </w:rPr>
        <w:t>
    жұмыс жағдайларын.
</w:t>
      </w:r>
      <w:r>
        <w:br/>
      </w:r>
      <w:r>
        <w:rPr>
          <w:rFonts w:ascii="Times New Roman"/>
          <w:b w:val="false"/>
          <w:i w:val="false"/>
          <w:color w:val="000000"/>
          <w:sz w:val="28"/>
        </w:rPr>
        <w:t>
    дағы жұмыстарға
</w:t>
      </w:r>
      <w:r>
        <w:br/>
      </w:r>
      <w:r>
        <w:rPr>
          <w:rFonts w:ascii="Times New Roman"/>
          <w:b w:val="false"/>
          <w:i w:val="false"/>
          <w:color w:val="000000"/>
          <w:sz w:val="28"/>
        </w:rPr>
        <w:t>
    қатысу деңгейiне
</w:t>
      </w:r>
      <w:r>
        <w:br/>
      </w:r>
      <w:r>
        <w:rPr>
          <w:rFonts w:ascii="Times New Roman"/>
          <w:b w:val="false"/>
          <w:i w:val="false"/>
          <w:color w:val="000000"/>
          <w:sz w:val="28"/>
        </w:rPr>
        <w:t>
    қарай көрсетiлген
</w:t>
      </w:r>
      <w:r>
        <w:br/>
      </w:r>
      <w:r>
        <w:rPr>
          <w:rFonts w:ascii="Times New Roman"/>
          <w:b w:val="false"/>
          <w:i w:val="false"/>
          <w:color w:val="000000"/>
          <w:sz w:val="28"/>
        </w:rPr>
        <w:t>
    құрылымдық бөлiм.
</w:t>
      </w:r>
      <w:r>
        <w:br/>
      </w:r>
      <w:r>
        <w:rPr>
          <w:rFonts w:ascii="Times New Roman"/>
          <w:b w:val="false"/>
          <w:i w:val="false"/>
          <w:color w:val="000000"/>
          <w:sz w:val="28"/>
        </w:rPr>
        <w:t>
    шелердің бастық.
</w:t>
      </w:r>
      <w:r>
        <w:br/>
      </w:r>
      <w:r>
        <w:rPr>
          <w:rFonts w:ascii="Times New Roman"/>
          <w:b w:val="false"/>
          <w:i w:val="false"/>
          <w:color w:val="000000"/>
          <w:sz w:val="28"/>
        </w:rPr>
        <w:t>
    тарына
</w:t>
      </w:r>
    </w:p>
    <w:p>
      <w:pPr>
        <w:spacing w:after="0"/>
        <w:ind w:left="0"/>
        <w:jc w:val="both"/>
      </w:pPr>
      <w:r>
        <w:rPr>
          <w:rFonts w:ascii="Times New Roman"/>
          <w:b w:val="false"/>
          <w:i w:val="false"/>
          <w:color w:val="000000"/>
          <w:sz w:val="28"/>
        </w:rPr>
        <w:t>
    "Қазселденқорғау"                 БЛЖ-дан
</w:t>
      </w:r>
      <w:r>
        <w:br/>
      </w:r>
      <w:r>
        <w:rPr>
          <w:rFonts w:ascii="Times New Roman"/>
          <w:b w:val="false"/>
          <w:i w:val="false"/>
          <w:color w:val="000000"/>
          <w:sz w:val="28"/>
        </w:rPr>
        <w:t>
    пайдалану басқар.                 22%
</w:t>
      </w:r>
      <w:r>
        <w:br/>
      </w:r>
      <w:r>
        <w:rPr>
          <w:rFonts w:ascii="Times New Roman"/>
          <w:b w:val="false"/>
          <w:i w:val="false"/>
          <w:color w:val="000000"/>
          <w:sz w:val="28"/>
        </w:rPr>
        <w:t>
    маларының, қадаға.
</w:t>
      </w:r>
      <w:r>
        <w:br/>
      </w:r>
      <w:r>
        <w:rPr>
          <w:rFonts w:ascii="Times New Roman"/>
          <w:b w:val="false"/>
          <w:i w:val="false"/>
          <w:color w:val="000000"/>
          <w:sz w:val="28"/>
        </w:rPr>
        <w:t>
    лау постыларының,
</w:t>
      </w:r>
      <w:r>
        <w:br/>
      </w:r>
      <w:r>
        <w:rPr>
          <w:rFonts w:ascii="Times New Roman"/>
          <w:b w:val="false"/>
          <w:i w:val="false"/>
          <w:color w:val="000000"/>
          <w:sz w:val="28"/>
        </w:rPr>
        <w:t>
    патрульдық-постылық
</w:t>
      </w:r>
      <w:r>
        <w:br/>
      </w:r>
      <w:r>
        <w:rPr>
          <w:rFonts w:ascii="Times New Roman"/>
          <w:b w:val="false"/>
          <w:i w:val="false"/>
          <w:color w:val="000000"/>
          <w:sz w:val="28"/>
        </w:rPr>
        <w:t>
    қызметiнің, радио.
</w:t>
      </w:r>
      <w:r>
        <w:br/>
      </w:r>
      <w:r>
        <w:rPr>
          <w:rFonts w:ascii="Times New Roman"/>
          <w:b w:val="false"/>
          <w:i w:val="false"/>
          <w:color w:val="000000"/>
          <w:sz w:val="28"/>
        </w:rPr>
        <w:t>
    желiсi байланыс
</w:t>
      </w:r>
      <w:r>
        <w:br/>
      </w:r>
      <w:r>
        <w:rPr>
          <w:rFonts w:ascii="Times New Roman"/>
          <w:b w:val="false"/>
          <w:i w:val="false"/>
          <w:color w:val="000000"/>
          <w:sz w:val="28"/>
        </w:rPr>
        <w:t>
    учаскелерiнің
</w:t>
      </w:r>
      <w:r>
        <w:br/>
      </w:r>
      <w:r>
        <w:rPr>
          <w:rFonts w:ascii="Times New Roman"/>
          <w:b w:val="false"/>
          <w:i w:val="false"/>
          <w:color w:val="000000"/>
          <w:sz w:val="28"/>
        </w:rPr>
        <w:t>
    қызметкерлерiне
</w:t>
      </w:r>
    </w:p>
    <w:p>
      <w:pPr>
        <w:spacing w:after="0"/>
        <w:ind w:left="0"/>
        <w:jc w:val="both"/>
      </w:pPr>
      <w:r>
        <w:rPr>
          <w:rFonts w:ascii="Times New Roman"/>
          <w:b w:val="false"/>
          <w:i w:val="false"/>
          <w:color w:val="000000"/>
          <w:sz w:val="28"/>
        </w:rPr>
        <w:t>
    Атауларына қара.                  БЛЖ-дан
</w:t>
      </w:r>
      <w:r>
        <w:br/>
      </w:r>
      <w:r>
        <w:rPr>
          <w:rFonts w:ascii="Times New Roman"/>
          <w:b w:val="false"/>
          <w:i w:val="false"/>
          <w:color w:val="000000"/>
          <w:sz w:val="28"/>
        </w:rPr>
        <w:t>
    мастан, радиостан.                22%
</w:t>
      </w:r>
      <w:r>
        <w:br/>
      </w:r>
      <w:r>
        <w:rPr>
          <w:rFonts w:ascii="Times New Roman"/>
          <w:b w:val="false"/>
          <w:i w:val="false"/>
          <w:color w:val="000000"/>
          <w:sz w:val="28"/>
        </w:rPr>
        <w:t>
    циялармен жұмыс
</w:t>
      </w:r>
      <w:r>
        <w:br/>
      </w:r>
      <w:r>
        <w:rPr>
          <w:rFonts w:ascii="Times New Roman"/>
          <w:b w:val="false"/>
          <w:i w:val="false"/>
          <w:color w:val="000000"/>
          <w:sz w:val="28"/>
        </w:rPr>
        <w:t>
    iстейтiн қызмет.
</w:t>
      </w:r>
      <w:r>
        <w:br/>
      </w:r>
      <w:r>
        <w:rPr>
          <w:rFonts w:ascii="Times New Roman"/>
          <w:b w:val="false"/>
          <w:i w:val="false"/>
          <w:color w:val="000000"/>
          <w:sz w:val="28"/>
        </w:rPr>
        <w:t>
    керлерге, оның
</w:t>
      </w:r>
      <w:r>
        <w:br/>
      </w:r>
      <w:r>
        <w:rPr>
          <w:rFonts w:ascii="Times New Roman"/>
          <w:b w:val="false"/>
          <w:i w:val="false"/>
          <w:color w:val="000000"/>
          <w:sz w:val="28"/>
        </w:rPr>
        <w:t>
    iшiнде, зиянды
</w:t>
      </w:r>
      <w:r>
        <w:br/>
      </w:r>
      <w:r>
        <w:rPr>
          <w:rFonts w:ascii="Times New Roman"/>
          <w:b w:val="false"/>
          <w:i w:val="false"/>
          <w:color w:val="000000"/>
          <w:sz w:val="28"/>
        </w:rPr>
        <w:t>
    еңбек жағдайла.
</w:t>
      </w:r>
      <w:r>
        <w:br/>
      </w:r>
      <w:r>
        <w:rPr>
          <w:rFonts w:ascii="Times New Roman"/>
          <w:b w:val="false"/>
          <w:i w:val="false"/>
          <w:color w:val="000000"/>
          <w:sz w:val="28"/>
        </w:rPr>
        <w:t>
    рындағы жұмыстарға
</w:t>
      </w:r>
      <w:r>
        <w:br/>
      </w:r>
      <w:r>
        <w:rPr>
          <w:rFonts w:ascii="Times New Roman"/>
          <w:b w:val="false"/>
          <w:i w:val="false"/>
          <w:color w:val="000000"/>
          <w:sz w:val="28"/>
        </w:rPr>
        <w:t>
    қатысу деңгейiне
</w:t>
      </w:r>
      <w:r>
        <w:br/>
      </w:r>
      <w:r>
        <w:rPr>
          <w:rFonts w:ascii="Times New Roman"/>
          <w:b w:val="false"/>
          <w:i w:val="false"/>
          <w:color w:val="000000"/>
          <w:sz w:val="28"/>
        </w:rPr>
        <w:t>
    қарай көрсетiлген
</w:t>
      </w:r>
      <w:r>
        <w:br/>
      </w:r>
      <w:r>
        <w:rPr>
          <w:rFonts w:ascii="Times New Roman"/>
          <w:b w:val="false"/>
          <w:i w:val="false"/>
          <w:color w:val="000000"/>
          <w:sz w:val="28"/>
        </w:rPr>
        <w:t>
    құрылымдық бөлiм.
</w:t>
      </w:r>
      <w:r>
        <w:br/>
      </w:r>
      <w:r>
        <w:rPr>
          <w:rFonts w:ascii="Times New Roman"/>
          <w:b w:val="false"/>
          <w:i w:val="false"/>
          <w:color w:val="000000"/>
          <w:sz w:val="28"/>
        </w:rPr>
        <w:t>
    шелердiң бастық.
</w:t>
      </w:r>
      <w:r>
        <w:br/>
      </w:r>
      <w:r>
        <w:rPr>
          <w:rFonts w:ascii="Times New Roman"/>
          <w:b w:val="false"/>
          <w:i w:val="false"/>
          <w:color w:val="000000"/>
          <w:sz w:val="28"/>
        </w:rPr>
        <w:t>
    тарына
</w:t>
      </w:r>
    </w:p>
    <w:p>
      <w:pPr>
        <w:spacing w:after="0"/>
        <w:ind w:left="0"/>
        <w:jc w:val="both"/>
      </w:pPr>
      <w:r>
        <w:rPr>
          <w:rFonts w:ascii="Times New Roman"/>
          <w:b w:val="false"/>
          <w:i w:val="false"/>
          <w:color w:val="000000"/>
          <w:sz w:val="28"/>
        </w:rPr>
        <w:t>
    "Қазселқорғау"                    БЛЖ-дан
</w:t>
      </w:r>
      <w:r>
        <w:br/>
      </w:r>
      <w:r>
        <w:rPr>
          <w:rFonts w:ascii="Times New Roman"/>
          <w:b w:val="false"/>
          <w:i w:val="false"/>
          <w:color w:val="000000"/>
          <w:sz w:val="28"/>
        </w:rPr>
        <w:t>
    пайдалану басқарма.               30%
</w:t>
      </w:r>
      <w:r>
        <w:br/>
      </w:r>
      <w:r>
        <w:rPr>
          <w:rFonts w:ascii="Times New Roman"/>
          <w:b w:val="false"/>
          <w:i w:val="false"/>
          <w:color w:val="000000"/>
          <w:sz w:val="28"/>
        </w:rPr>
        <w:t>
    ларының УКВ, УВУ,
</w:t>
      </w:r>
      <w:r>
        <w:br/>
      </w:r>
      <w:r>
        <w:rPr>
          <w:rFonts w:ascii="Times New Roman"/>
          <w:b w:val="false"/>
          <w:i w:val="false"/>
          <w:color w:val="000000"/>
          <w:sz w:val="28"/>
        </w:rPr>
        <w:t>
    СВЧ - сәуле тарату
</w:t>
      </w:r>
      <w:r>
        <w:br/>
      </w:r>
      <w:r>
        <w:rPr>
          <w:rFonts w:ascii="Times New Roman"/>
          <w:b w:val="false"/>
          <w:i w:val="false"/>
          <w:color w:val="000000"/>
          <w:sz w:val="28"/>
        </w:rPr>
        <w:t>
    көздерi бар жабдық.
</w:t>
      </w:r>
      <w:r>
        <w:br/>
      </w:r>
      <w:r>
        <w:rPr>
          <w:rFonts w:ascii="Times New Roman"/>
          <w:b w:val="false"/>
          <w:i w:val="false"/>
          <w:color w:val="000000"/>
          <w:sz w:val="28"/>
        </w:rPr>
        <w:t>
    тарда жұмыс iстей.
</w:t>
      </w:r>
      <w:r>
        <w:br/>
      </w:r>
      <w:r>
        <w:rPr>
          <w:rFonts w:ascii="Times New Roman"/>
          <w:b w:val="false"/>
          <w:i w:val="false"/>
          <w:color w:val="000000"/>
          <w:sz w:val="28"/>
        </w:rPr>
        <w:t>
    тiн қызметкерлерiне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Кәсiптiк авария.    Сыныптық                Құтқарушыларға
</w:t>
      </w:r>
      <w:r>
        <w:br/>
      </w:r>
      <w:r>
        <w:rPr>
          <w:rFonts w:ascii="Times New Roman"/>
          <w:b w:val="false"/>
          <w:i w:val="false"/>
          <w:color w:val="000000"/>
          <w:sz w:val="28"/>
        </w:rPr>
        <w:t>
    лық-құтқару қызмет. үшiн                    сыныптық беру және
</w:t>
      </w:r>
      <w:r>
        <w:br/>
      </w:r>
      <w:r>
        <w:rPr>
          <w:rFonts w:ascii="Times New Roman"/>
          <w:b w:val="false"/>
          <w:i w:val="false"/>
          <w:color w:val="000000"/>
          <w:sz w:val="28"/>
        </w:rPr>
        <w:t>
    терiнің және        үстемеақы               сыныптығын растаудың
</w:t>
      </w:r>
      <w:r>
        <w:br/>
      </w:r>
      <w:r>
        <w:rPr>
          <w:rFonts w:ascii="Times New Roman"/>
          <w:b w:val="false"/>
          <w:i w:val="false"/>
          <w:color w:val="000000"/>
          <w:sz w:val="28"/>
        </w:rPr>
        <w:t>
    құрамаларының құт.                          уәкілеттi атқарушы
</w:t>
      </w:r>
      <w:r>
        <w:br/>
      </w:r>
      <w:r>
        <w:rPr>
          <w:rFonts w:ascii="Times New Roman"/>
          <w:b w:val="false"/>
          <w:i w:val="false"/>
          <w:color w:val="000000"/>
          <w:sz w:val="28"/>
        </w:rPr>
        <w:t>
    қарушыларына:                               орталық орган
</w:t>
      </w:r>
      <w:r>
        <w:br/>
      </w:r>
      <w:r>
        <w:rPr>
          <w:rFonts w:ascii="Times New Roman"/>
          <w:b w:val="false"/>
          <w:i w:val="false"/>
          <w:color w:val="000000"/>
          <w:sz w:val="28"/>
        </w:rPr>
        <w:t>
                                                бекіткен тәртібіне
</w:t>
      </w:r>
      <w:r>
        <w:br/>
      </w:r>
      <w:r>
        <w:rPr>
          <w:rFonts w:ascii="Times New Roman"/>
          <w:b w:val="false"/>
          <w:i w:val="false"/>
          <w:color w:val="000000"/>
          <w:sz w:val="28"/>
        </w:rPr>
        <w:t>
      3-класты                        БЛЖ-дан   сәйкес.
</w:t>
      </w:r>
      <w:r>
        <w:br/>
      </w:r>
      <w:r>
        <w:rPr>
          <w:rFonts w:ascii="Times New Roman"/>
          <w:b w:val="false"/>
          <w:i w:val="false"/>
          <w:color w:val="000000"/>
          <w:sz w:val="28"/>
        </w:rPr>
        <w:t>
    маман-құтқарушы                   20%       Сыныптылық үшін
</w:t>
      </w:r>
      <w:r>
        <w:br/>
      </w:r>
      <w:r>
        <w:rPr>
          <w:rFonts w:ascii="Times New Roman"/>
          <w:b w:val="false"/>
          <w:i w:val="false"/>
          <w:color w:val="000000"/>
          <w:sz w:val="28"/>
        </w:rPr>
        <w:t>
                                                төлем құтқарушының
</w:t>
      </w:r>
      <w:r>
        <w:br/>
      </w:r>
      <w:r>
        <w:rPr>
          <w:rFonts w:ascii="Times New Roman"/>
          <w:b w:val="false"/>
          <w:i w:val="false"/>
          <w:color w:val="000000"/>
          <w:sz w:val="28"/>
        </w:rPr>
        <w:t>
      2-класты маман-                 БЛЖ-дан   кітапшасындағы
</w:t>
      </w:r>
      <w:r>
        <w:br/>
      </w:r>
      <w:r>
        <w:rPr>
          <w:rFonts w:ascii="Times New Roman"/>
          <w:b w:val="false"/>
          <w:i w:val="false"/>
          <w:color w:val="000000"/>
          <w:sz w:val="28"/>
        </w:rPr>
        <w:t>
    құтқарушы                         30%       жазуларға сәйкес
</w:t>
      </w:r>
      <w:r>
        <w:br/>
      </w:r>
      <w:r>
        <w:rPr>
          <w:rFonts w:ascii="Times New Roman"/>
          <w:b w:val="false"/>
          <w:i w:val="false"/>
          <w:color w:val="000000"/>
          <w:sz w:val="28"/>
        </w:rPr>
        <w:t>
                                                жүргізіледі
</w:t>
      </w:r>
      <w:r>
        <w:br/>
      </w:r>
      <w:r>
        <w:rPr>
          <w:rFonts w:ascii="Times New Roman"/>
          <w:b w:val="false"/>
          <w:i w:val="false"/>
          <w:color w:val="000000"/>
          <w:sz w:val="28"/>
        </w:rPr>
        <w:t>
      1-класты маман-                 БЛЖ-дан
</w:t>
      </w:r>
      <w:r>
        <w:br/>
      </w:r>
      <w:r>
        <w:rPr>
          <w:rFonts w:ascii="Times New Roman"/>
          <w:b w:val="false"/>
          <w:i w:val="false"/>
          <w:color w:val="000000"/>
          <w:sz w:val="28"/>
        </w:rPr>
        <w:t>
    құтқарушы                         40%
</w:t>
      </w:r>
    </w:p>
    <w:p>
      <w:pPr>
        <w:spacing w:after="0"/>
        <w:ind w:left="0"/>
        <w:jc w:val="both"/>
      </w:pPr>
      <w:r>
        <w:rPr>
          <w:rFonts w:ascii="Times New Roman"/>
          <w:b w:val="false"/>
          <w:i w:val="false"/>
          <w:color w:val="000000"/>
          <w:sz w:val="28"/>
        </w:rPr>
        <w:t>
      халықаралық                     БЛЖ-дан
</w:t>
      </w:r>
      <w:r>
        <w:br/>
      </w:r>
      <w:r>
        <w:rPr>
          <w:rFonts w:ascii="Times New Roman"/>
          <w:b w:val="false"/>
          <w:i w:val="false"/>
          <w:color w:val="000000"/>
          <w:sz w:val="28"/>
        </w:rPr>
        <w:t>
    сыныпты маман-                    60% 
</w:t>
      </w:r>
      <w:r>
        <w:br/>
      </w:r>
      <w:r>
        <w:rPr>
          <w:rFonts w:ascii="Times New Roman"/>
          <w:b w:val="false"/>
          <w:i w:val="false"/>
          <w:color w:val="000000"/>
          <w:sz w:val="28"/>
        </w:rPr>
        <w:t>
    құтқарушы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Кәсiптiк авария.    Еңбек                   Қазақстан Республи.
</w:t>
      </w:r>
      <w:r>
        <w:br/>
      </w:r>
      <w:r>
        <w:rPr>
          <w:rFonts w:ascii="Times New Roman"/>
          <w:b w:val="false"/>
          <w:i w:val="false"/>
          <w:color w:val="000000"/>
          <w:sz w:val="28"/>
        </w:rPr>
        <w:t>
    лық-құтқару         сіңірген                касының "Авариялық-
</w:t>
      </w:r>
      <w:r>
        <w:br/>
      </w:r>
      <w:r>
        <w:rPr>
          <w:rFonts w:ascii="Times New Roman"/>
          <w:b w:val="false"/>
          <w:i w:val="false"/>
          <w:color w:val="000000"/>
          <w:sz w:val="28"/>
        </w:rPr>
        <w:t>
    қызметтердің және   жылдары                 құтқару қызметi және
</w:t>
      </w:r>
      <w:r>
        <w:br/>
      </w:r>
      <w:r>
        <w:rPr>
          <w:rFonts w:ascii="Times New Roman"/>
          <w:b w:val="false"/>
          <w:i w:val="false"/>
          <w:color w:val="000000"/>
          <w:sz w:val="28"/>
        </w:rPr>
        <w:t>
    құрылымдардың       үшін                    құтқарушылардың
</w:t>
      </w:r>
      <w:r>
        <w:br/>
      </w:r>
      <w:r>
        <w:rPr>
          <w:rFonts w:ascii="Times New Roman"/>
          <w:b w:val="false"/>
          <w:i w:val="false"/>
          <w:color w:val="000000"/>
          <w:sz w:val="28"/>
        </w:rPr>
        <w:t>
    құтқарушыларына     үстемеақы               мәртебесi туралы"
</w:t>
      </w:r>
      <w:r>
        <w:br/>
      </w:r>
      <w:r>
        <w:rPr>
          <w:rFonts w:ascii="Times New Roman"/>
          <w:b w:val="false"/>
          <w:i w:val="false"/>
          <w:color w:val="000000"/>
          <w:sz w:val="28"/>
        </w:rPr>
        <w:t>
    еңбек сіңірген                              1997 жылғы 27
</w:t>
      </w:r>
      <w:r>
        <w:br/>
      </w:r>
      <w:r>
        <w:rPr>
          <w:rFonts w:ascii="Times New Roman"/>
          <w:b w:val="false"/>
          <w:i w:val="false"/>
          <w:color w:val="000000"/>
          <w:sz w:val="28"/>
        </w:rPr>
        <w:t>
    жылдарының стажына                          наурыздағы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қарай:                                      сәйкес
</w:t>
      </w:r>
      <w:r>
        <w:br/>
      </w:r>
      <w:r>
        <w:rPr>
          <w:rFonts w:ascii="Times New Roman"/>
          <w:b w:val="false"/>
          <w:i w:val="false"/>
          <w:color w:val="000000"/>
          <w:sz w:val="28"/>
        </w:rPr>
        <w:t>
      3 жылдан астам                  ЛЖ-дан
</w:t>
      </w:r>
      <w:r>
        <w:br/>
      </w:r>
      <w:r>
        <w:rPr>
          <w:rFonts w:ascii="Times New Roman"/>
          <w:b w:val="false"/>
          <w:i w:val="false"/>
          <w:color w:val="000000"/>
          <w:sz w:val="28"/>
        </w:rPr>
        <w:t>
                                      15%
</w:t>
      </w:r>
    </w:p>
    <w:p>
      <w:pPr>
        <w:spacing w:after="0"/>
        <w:ind w:left="0"/>
        <w:jc w:val="both"/>
      </w:pPr>
      <w:r>
        <w:rPr>
          <w:rFonts w:ascii="Times New Roman"/>
          <w:b w:val="false"/>
          <w:i w:val="false"/>
          <w:color w:val="000000"/>
          <w:sz w:val="28"/>
        </w:rPr>
        <w:t>
      5 жылдан астам                  ЛЖ-дан
</w:t>
      </w:r>
      <w:r>
        <w:br/>
      </w:r>
      <w:r>
        <w:rPr>
          <w:rFonts w:ascii="Times New Roman"/>
          <w:b w:val="false"/>
          <w:i w:val="false"/>
          <w:color w:val="000000"/>
          <w:sz w:val="28"/>
        </w:rPr>
        <w:t>
                                      20%
</w:t>
      </w:r>
    </w:p>
    <w:p>
      <w:pPr>
        <w:spacing w:after="0"/>
        <w:ind w:left="0"/>
        <w:jc w:val="both"/>
      </w:pPr>
      <w:r>
        <w:rPr>
          <w:rFonts w:ascii="Times New Roman"/>
          <w:b w:val="false"/>
          <w:i w:val="false"/>
          <w:color w:val="000000"/>
          <w:sz w:val="28"/>
        </w:rPr>
        <w:t>
      10 жылдан астам                 ЛЖ-дан
</w:t>
      </w:r>
      <w:r>
        <w:br/>
      </w:r>
      <w:r>
        <w:rPr>
          <w:rFonts w:ascii="Times New Roman"/>
          <w:b w:val="false"/>
          <w:i w:val="false"/>
          <w:color w:val="000000"/>
          <w:sz w:val="28"/>
        </w:rPr>
        <w:t>
                                      30%
</w:t>
      </w:r>
    </w:p>
    <w:p>
      <w:pPr>
        <w:spacing w:after="0"/>
        <w:ind w:left="0"/>
        <w:jc w:val="both"/>
      </w:pPr>
      <w:r>
        <w:rPr>
          <w:rFonts w:ascii="Times New Roman"/>
          <w:b w:val="false"/>
          <w:i w:val="false"/>
          <w:color w:val="000000"/>
          <w:sz w:val="28"/>
        </w:rPr>
        <w:t>
      15 жылдан астам                 ЛЖ-дан
</w:t>
      </w:r>
      <w:r>
        <w:br/>
      </w:r>
      <w:r>
        <w:rPr>
          <w:rFonts w:ascii="Times New Roman"/>
          <w:b w:val="false"/>
          <w:i w:val="false"/>
          <w:color w:val="000000"/>
          <w:sz w:val="28"/>
        </w:rPr>
        <w:t>
                                      40%
</w:t>
      </w:r>
    </w:p>
    <w:p>
      <w:pPr>
        <w:spacing w:after="0"/>
        <w:ind w:left="0"/>
        <w:jc w:val="both"/>
      </w:pPr>
      <w:r>
        <w:rPr>
          <w:rFonts w:ascii="Times New Roman"/>
          <w:b w:val="false"/>
          <w:i w:val="false"/>
          <w:color w:val="000000"/>
          <w:sz w:val="28"/>
        </w:rPr>
        <w:t>
      20 жылдан астам                 ЛЖ-дан
</w:t>
      </w:r>
      <w:r>
        <w:br/>
      </w:r>
      <w:r>
        <w:rPr>
          <w:rFonts w:ascii="Times New Roman"/>
          <w:b w:val="false"/>
          <w:i w:val="false"/>
          <w:color w:val="000000"/>
          <w:sz w:val="28"/>
        </w:rPr>
        <w:t>
                                      50%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"Қазселденқорғау"   Ғылыми                  Қазақстан Республи.
</w:t>
      </w:r>
      <w:r>
        <w:br/>
      </w:r>
      <w:r>
        <w:rPr>
          <w:rFonts w:ascii="Times New Roman"/>
          <w:b w:val="false"/>
          <w:i w:val="false"/>
          <w:color w:val="000000"/>
          <w:sz w:val="28"/>
        </w:rPr>
        <w:t>
    және "Болжам"       дәрежесі                касының "Ғылым
</w:t>
      </w:r>
      <w:r>
        <w:br/>
      </w:r>
      <w:r>
        <w:rPr>
          <w:rFonts w:ascii="Times New Roman"/>
          <w:b w:val="false"/>
          <w:i w:val="false"/>
          <w:color w:val="000000"/>
          <w:sz w:val="28"/>
        </w:rPr>
        <w:t>
    ғылыми-болжау       үшін                    туралы" 2001 жылғы
</w:t>
      </w:r>
      <w:r>
        <w:br/>
      </w:r>
      <w:r>
        <w:rPr>
          <w:rFonts w:ascii="Times New Roman"/>
          <w:b w:val="false"/>
          <w:i w:val="false"/>
          <w:color w:val="000000"/>
          <w:sz w:val="28"/>
        </w:rPr>
        <w:t>
    кешенi мемлекеттiк  қосымша ақы             9 шілдедегi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мекемелерi басқар.                          сәйкес. Көрсетiлген
</w:t>
      </w:r>
      <w:r>
        <w:br/>
      </w:r>
      <w:r>
        <w:rPr>
          <w:rFonts w:ascii="Times New Roman"/>
          <w:b w:val="false"/>
          <w:i w:val="false"/>
          <w:color w:val="000000"/>
          <w:sz w:val="28"/>
        </w:rPr>
        <w:t>
    маларының мемлекет.                         қосымша ақы
</w:t>
      </w:r>
      <w:r>
        <w:br/>
      </w:r>
      <w:r>
        <w:rPr>
          <w:rFonts w:ascii="Times New Roman"/>
          <w:b w:val="false"/>
          <w:i w:val="false"/>
          <w:color w:val="000000"/>
          <w:sz w:val="28"/>
        </w:rPr>
        <w:t>
    тiк тапсырысты                              Қазақстан Республи.
</w:t>
      </w:r>
      <w:r>
        <w:br/>
      </w:r>
      <w:r>
        <w:rPr>
          <w:rFonts w:ascii="Times New Roman"/>
          <w:b w:val="false"/>
          <w:i w:val="false"/>
          <w:color w:val="000000"/>
          <w:sz w:val="28"/>
        </w:rPr>
        <w:t>
    орындаушы және                              касының жоғары
</w:t>
      </w:r>
      <w:r>
        <w:br/>
      </w:r>
      <w:r>
        <w:rPr>
          <w:rFonts w:ascii="Times New Roman"/>
          <w:b w:val="false"/>
          <w:i w:val="false"/>
          <w:color w:val="000000"/>
          <w:sz w:val="28"/>
        </w:rPr>
        <w:t>
    ғылыми дәрежесi бар                         бiлiктi ғылыми кадр.
</w:t>
      </w:r>
      <w:r>
        <w:br/>
      </w:r>
      <w:r>
        <w:rPr>
          <w:rFonts w:ascii="Times New Roman"/>
          <w:b w:val="false"/>
          <w:i w:val="false"/>
          <w:color w:val="000000"/>
          <w:sz w:val="28"/>
        </w:rPr>
        <w:t>
    қызметкерлерiне:                            ларды аттестациялау
</w:t>
      </w:r>
      <w:r>
        <w:br/>
      </w:r>
      <w:r>
        <w:rPr>
          <w:rFonts w:ascii="Times New Roman"/>
          <w:b w:val="false"/>
          <w:i w:val="false"/>
          <w:color w:val="000000"/>
          <w:sz w:val="28"/>
        </w:rPr>
        <w:t>
                                                саласындағы уәкi.
</w:t>
      </w:r>
      <w:r>
        <w:br/>
      </w:r>
      <w:r>
        <w:rPr>
          <w:rFonts w:ascii="Times New Roman"/>
          <w:b w:val="false"/>
          <w:i w:val="false"/>
          <w:color w:val="000000"/>
          <w:sz w:val="28"/>
        </w:rPr>
        <w:t>
    ғылым кандидаты                   1 АЖТМ*   леттi органы берген
</w:t>
      </w:r>
      <w:r>
        <w:br/>
      </w:r>
      <w:r>
        <w:rPr>
          <w:rFonts w:ascii="Times New Roman"/>
          <w:b w:val="false"/>
          <w:i w:val="false"/>
          <w:color w:val="000000"/>
          <w:sz w:val="28"/>
        </w:rPr>
        <w:t>
                                                тиiстi дипломы
</w:t>
      </w:r>
      <w:r>
        <w:br/>
      </w:r>
      <w:r>
        <w:rPr>
          <w:rFonts w:ascii="Times New Roman"/>
          <w:b w:val="false"/>
          <w:i w:val="false"/>
          <w:color w:val="000000"/>
          <w:sz w:val="28"/>
        </w:rPr>
        <w:t>
                                                болғанда белгiленеді
</w:t>
      </w:r>
      <w:r>
        <w:br/>
      </w:r>
      <w:r>
        <w:rPr>
          <w:rFonts w:ascii="Times New Roman"/>
          <w:b w:val="false"/>
          <w:i w:val="false"/>
          <w:color w:val="000000"/>
          <w:sz w:val="28"/>
        </w:rPr>
        <w:t>
                                                және негiзгi жұмысы
</w:t>
      </w:r>
      <w:r>
        <w:br/>
      </w:r>
      <w:r>
        <w:rPr>
          <w:rFonts w:ascii="Times New Roman"/>
          <w:b w:val="false"/>
          <w:i w:val="false"/>
          <w:color w:val="000000"/>
          <w:sz w:val="28"/>
        </w:rPr>
        <w:t>
                                                бойынша жүргізiледi.
</w:t>
      </w:r>
      <w:r>
        <w:br/>
      </w:r>
      <w:r>
        <w:rPr>
          <w:rFonts w:ascii="Times New Roman"/>
          <w:b w:val="false"/>
          <w:i w:val="false"/>
          <w:color w:val="000000"/>
          <w:sz w:val="28"/>
        </w:rPr>
        <w:t>
                                                Ұйымдар қызметкер.
</w:t>
      </w:r>
      <w:r>
        <w:br/>
      </w:r>
      <w:r>
        <w:rPr>
          <w:rFonts w:ascii="Times New Roman"/>
          <w:b w:val="false"/>
          <w:i w:val="false"/>
          <w:color w:val="000000"/>
          <w:sz w:val="28"/>
        </w:rPr>
        <w:t>
    ғылым докторы                     2 АЖТМ*   лерiне бұл қосымша
</w:t>
      </w:r>
      <w:r>
        <w:br/>
      </w:r>
      <w:r>
        <w:rPr>
          <w:rFonts w:ascii="Times New Roman"/>
          <w:b w:val="false"/>
          <w:i w:val="false"/>
          <w:color w:val="000000"/>
          <w:sz w:val="28"/>
        </w:rPr>
        <w:t>
                                                ақылар, егер басшы
</w:t>
      </w:r>
      <w:r>
        <w:br/>
      </w:r>
      <w:r>
        <w:rPr>
          <w:rFonts w:ascii="Times New Roman"/>
          <w:b w:val="false"/>
          <w:i w:val="false"/>
          <w:color w:val="000000"/>
          <w:sz w:val="28"/>
        </w:rPr>
        <w:t>
                                                және педагогикалық
</w:t>
      </w:r>
      <w:r>
        <w:br/>
      </w:r>
      <w:r>
        <w:rPr>
          <w:rFonts w:ascii="Times New Roman"/>
          <w:b w:val="false"/>
          <w:i w:val="false"/>
          <w:color w:val="000000"/>
          <w:sz w:val="28"/>
        </w:rPr>
        <w:t>
                                                лауазымдағы олардың
</w:t>
      </w:r>
      <w:r>
        <w:br/>
      </w:r>
      <w:r>
        <w:rPr>
          <w:rFonts w:ascii="Times New Roman"/>
          <w:b w:val="false"/>
          <w:i w:val="false"/>
          <w:color w:val="000000"/>
          <w:sz w:val="28"/>
        </w:rPr>
        <w:t>
                                                қызметi бейiнi
</w:t>
      </w:r>
      <w:r>
        <w:br/>
      </w:r>
      <w:r>
        <w:rPr>
          <w:rFonts w:ascii="Times New Roman"/>
          <w:b w:val="false"/>
          <w:i w:val="false"/>
          <w:color w:val="000000"/>
          <w:sz w:val="28"/>
        </w:rPr>
        <w:t>
                                                бойынша ғылыми
</w:t>
      </w:r>
      <w:r>
        <w:br/>
      </w:r>
      <w:r>
        <w:rPr>
          <w:rFonts w:ascii="Times New Roman"/>
          <w:b w:val="false"/>
          <w:i w:val="false"/>
          <w:color w:val="000000"/>
          <w:sz w:val="28"/>
        </w:rPr>
        <w:t>
                                                дәрежесiне сәйкес
</w:t>
      </w:r>
      <w:r>
        <w:br/>
      </w:r>
      <w:r>
        <w:rPr>
          <w:rFonts w:ascii="Times New Roman"/>
          <w:b w:val="false"/>
          <w:i w:val="false"/>
          <w:color w:val="000000"/>
          <w:sz w:val="28"/>
        </w:rPr>
        <w:t>
                                                келген жағдайда
</w:t>
      </w:r>
      <w:r>
        <w:br/>
      </w:r>
      <w:r>
        <w:rPr>
          <w:rFonts w:ascii="Times New Roman"/>
          <w:b w:val="false"/>
          <w:i w:val="false"/>
          <w:color w:val="000000"/>
          <w:sz w:val="28"/>
        </w:rPr>
        <w:t>
                                                белгiленедi.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*АЖТМ - заңнамалық кесiммен белгiленген айлық жалақының төменгі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i w:val="false"/>
          <w:color w:val="000000"/>
          <w:sz w:val="28"/>
        </w:rPr>
        <w:t>
Ұлттық қауіпсіздік органдары, құқық қорғау органдары, Қарулы Күштер, басқа да әскерлер мен әскери құрамалар, мемлекеттік өртке қарсы қызмет жүйесінің мемлекеттік мекемелерінің және қазыналық кәсіпорындарының әскери қызметшілері мен қызметкерлері болып табылмайтын қызметкерлеріне бірыңғай еңбек жағдайлары үшін қосымша ақылар мен үстемеақылар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Шифрлау байланысы   Шифрлау
</w:t>
      </w:r>
      <w:r>
        <w:br/>
      </w:r>
      <w:r>
        <w:rPr>
          <w:rFonts w:ascii="Times New Roman"/>
          <w:b w:val="false"/>
          <w:i w:val="false"/>
          <w:color w:val="000000"/>
          <w:sz w:val="28"/>
        </w:rPr>
        <w:t>
    қызметтерiндегі     байланысы
</w:t>
      </w:r>
      <w:r>
        <w:br/>
      </w:r>
      <w:r>
        <w:rPr>
          <w:rFonts w:ascii="Times New Roman"/>
          <w:b w:val="false"/>
          <w:i w:val="false"/>
          <w:color w:val="000000"/>
          <w:sz w:val="28"/>
        </w:rPr>
        <w:t>
    жұмысы үшiн маман.  қызметтегi
</w:t>
      </w:r>
      <w:r>
        <w:br/>
      </w:r>
      <w:r>
        <w:rPr>
          <w:rFonts w:ascii="Times New Roman"/>
          <w:b w:val="false"/>
          <w:i w:val="false"/>
          <w:color w:val="000000"/>
          <w:sz w:val="28"/>
        </w:rPr>
        <w:t>
    дар мен қызметші.   жұмысы үшiн
</w:t>
      </w:r>
      <w:r>
        <w:br/>
      </w:r>
      <w:r>
        <w:rPr>
          <w:rFonts w:ascii="Times New Roman"/>
          <w:b w:val="false"/>
          <w:i w:val="false"/>
          <w:color w:val="000000"/>
          <w:sz w:val="28"/>
        </w:rPr>
        <w:t>
    лерге, шифр қызмет. қосымша ақы
</w:t>
      </w:r>
      <w:r>
        <w:br/>
      </w:r>
      <w:r>
        <w:rPr>
          <w:rFonts w:ascii="Times New Roman"/>
          <w:b w:val="false"/>
          <w:i w:val="false"/>
          <w:color w:val="000000"/>
          <w:sz w:val="28"/>
        </w:rPr>
        <w:t>
    керлерi мен ҚБҚ
</w:t>
      </w:r>
      <w:r>
        <w:br/>
      </w:r>
      <w:r>
        <w:rPr>
          <w:rFonts w:ascii="Times New Roman"/>
          <w:b w:val="false"/>
          <w:i w:val="false"/>
          <w:color w:val="000000"/>
          <w:sz w:val="28"/>
        </w:rPr>
        <w:t>
    бөлiмшелерiнiң
</w:t>
      </w:r>
      <w:r>
        <w:br/>
      </w:r>
      <w:r>
        <w:rPr>
          <w:rFonts w:ascii="Times New Roman"/>
          <w:b w:val="false"/>
          <w:i w:val="false"/>
          <w:color w:val="000000"/>
          <w:sz w:val="28"/>
        </w:rPr>
        <w:t>
    және ҚБҚ шифрлеу
</w:t>
      </w:r>
      <w:r>
        <w:br/>
      </w:r>
      <w:r>
        <w:rPr>
          <w:rFonts w:ascii="Times New Roman"/>
          <w:b w:val="false"/>
          <w:i w:val="false"/>
          <w:color w:val="000000"/>
          <w:sz w:val="28"/>
        </w:rPr>
        <w:t>
    техникасын жөндеу.
</w:t>
      </w:r>
      <w:r>
        <w:br/>
      </w:r>
      <w:r>
        <w:rPr>
          <w:rFonts w:ascii="Times New Roman"/>
          <w:b w:val="false"/>
          <w:i w:val="false"/>
          <w:color w:val="000000"/>
          <w:sz w:val="28"/>
        </w:rPr>
        <w:t>
    мен айналысатын
</w:t>
      </w:r>
      <w:r>
        <w:br/>
      </w:r>
      <w:r>
        <w:rPr>
          <w:rFonts w:ascii="Times New Roman"/>
          <w:b w:val="false"/>
          <w:i w:val="false"/>
          <w:color w:val="000000"/>
          <w:sz w:val="28"/>
        </w:rPr>
        <w:t>
    қызметкерлерге
</w:t>
      </w:r>
      <w:r>
        <w:br/>
      </w:r>
      <w:r>
        <w:rPr>
          <w:rFonts w:ascii="Times New Roman"/>
          <w:b w:val="false"/>
          <w:i w:val="false"/>
          <w:color w:val="000000"/>
          <w:sz w:val="28"/>
        </w:rPr>
        <w:t>
    шифр қызметi мен
</w:t>
      </w:r>
      <w:r>
        <w:br/>
      </w:r>
      <w:r>
        <w:rPr>
          <w:rFonts w:ascii="Times New Roman"/>
          <w:b w:val="false"/>
          <w:i w:val="false"/>
          <w:color w:val="000000"/>
          <w:sz w:val="28"/>
        </w:rPr>
        <w:t>
    ҚБҚ бөлiмшелерін.
</w:t>
      </w:r>
      <w:r>
        <w:br/>
      </w:r>
      <w:r>
        <w:rPr>
          <w:rFonts w:ascii="Times New Roman"/>
          <w:b w:val="false"/>
          <w:i w:val="false"/>
          <w:color w:val="000000"/>
          <w:sz w:val="28"/>
        </w:rPr>
        <w:t>
    дегi жұмыс
</w:t>
      </w:r>
      <w:r>
        <w:br/>
      </w:r>
      <w:r>
        <w:rPr>
          <w:rFonts w:ascii="Times New Roman"/>
          <w:b w:val="false"/>
          <w:i w:val="false"/>
          <w:color w:val="000000"/>
          <w:sz w:val="28"/>
        </w:rPr>
        <w:t>
    стажына қарай:
</w:t>
      </w:r>
    </w:p>
    <w:p>
      <w:pPr>
        <w:spacing w:after="0"/>
        <w:ind w:left="0"/>
        <w:jc w:val="both"/>
      </w:pPr>
      <w:r>
        <w:rPr>
          <w:rFonts w:ascii="Times New Roman"/>
          <w:b w:val="false"/>
          <w:i w:val="false"/>
          <w:color w:val="000000"/>
          <w:sz w:val="28"/>
        </w:rPr>
        <w:t>
      1 жылдан жоғары                 БЛЖ-дан
</w:t>
      </w:r>
      <w:r>
        <w:br/>
      </w:r>
      <w:r>
        <w:rPr>
          <w:rFonts w:ascii="Times New Roman"/>
          <w:b w:val="false"/>
          <w:i w:val="false"/>
          <w:color w:val="000000"/>
          <w:sz w:val="28"/>
        </w:rPr>
        <w:t>
                                      20%
</w:t>
      </w:r>
      <w:r>
        <w:br/>
      </w:r>
      <w:r>
        <w:rPr>
          <w:rFonts w:ascii="Times New Roman"/>
          <w:b w:val="false"/>
          <w:i w:val="false"/>
          <w:color w:val="000000"/>
          <w:sz w:val="28"/>
        </w:rPr>
        <w:t>
      3 жылдан жоғары                 БЛЖ-дан
</w:t>
      </w:r>
      <w:r>
        <w:br/>
      </w:r>
      <w:r>
        <w:rPr>
          <w:rFonts w:ascii="Times New Roman"/>
          <w:b w:val="false"/>
          <w:i w:val="false"/>
          <w:color w:val="000000"/>
          <w:sz w:val="28"/>
        </w:rPr>
        <w:t>
                                      30%
</w:t>
      </w:r>
      <w:r>
        <w:br/>
      </w:r>
      <w:r>
        <w:rPr>
          <w:rFonts w:ascii="Times New Roman"/>
          <w:b w:val="false"/>
          <w:i w:val="false"/>
          <w:color w:val="000000"/>
          <w:sz w:val="28"/>
        </w:rPr>
        <w:t>
      5 жылдан жоғары                 БЛЖ-дан
</w:t>
      </w:r>
      <w:r>
        <w:br/>
      </w:r>
      <w:r>
        <w:rPr>
          <w:rFonts w:ascii="Times New Roman"/>
          <w:b w:val="false"/>
          <w:i w:val="false"/>
          <w:color w:val="000000"/>
          <w:sz w:val="28"/>
        </w:rPr>
        <w:t>
                                      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Жүк және жеңiл      Сыныптық
</w:t>
      </w:r>
      <w:r>
        <w:br/>
      </w:r>
      <w:r>
        <w:rPr>
          <w:rFonts w:ascii="Times New Roman"/>
          <w:b w:val="false"/>
          <w:i w:val="false"/>
          <w:color w:val="000000"/>
          <w:sz w:val="28"/>
        </w:rPr>
        <w:t>
    автомобильдердің,   біліктілігі
</w:t>
      </w:r>
      <w:r>
        <w:br/>
      </w:r>
      <w:r>
        <w:rPr>
          <w:rFonts w:ascii="Times New Roman"/>
          <w:b w:val="false"/>
          <w:i w:val="false"/>
          <w:color w:val="000000"/>
          <w:sz w:val="28"/>
        </w:rPr>
        <w:t>
    автобустардың       үшін
</w:t>
      </w:r>
      <w:r>
        <w:br/>
      </w:r>
      <w:r>
        <w:rPr>
          <w:rFonts w:ascii="Times New Roman"/>
          <w:b w:val="false"/>
          <w:i w:val="false"/>
          <w:color w:val="000000"/>
          <w:sz w:val="28"/>
        </w:rPr>
        <w:t>
    жүргiзушiлерiне     үстемеақы
</w:t>
      </w:r>
      <w:r>
        <w:br/>
      </w:r>
      <w:r>
        <w:rPr>
          <w:rFonts w:ascii="Times New Roman"/>
          <w:b w:val="false"/>
          <w:i w:val="false"/>
          <w:color w:val="000000"/>
          <w:sz w:val="28"/>
        </w:rPr>
        <w:t>
    сыныптық бiлiктi.
</w:t>
      </w:r>
      <w:r>
        <w:br/>
      </w:r>
      <w:r>
        <w:rPr>
          <w:rFonts w:ascii="Times New Roman"/>
          <w:b w:val="false"/>
          <w:i w:val="false"/>
          <w:color w:val="000000"/>
          <w:sz w:val="28"/>
        </w:rPr>
        <w:t>
    лiгi үшiн:
</w:t>
      </w:r>
    </w:p>
    <w:p>
      <w:pPr>
        <w:spacing w:after="0"/>
        <w:ind w:left="0"/>
        <w:jc w:val="both"/>
      </w:pPr>
      <w:r>
        <w:rPr>
          <w:rFonts w:ascii="Times New Roman"/>
          <w:b w:val="false"/>
          <w:i w:val="false"/>
          <w:color w:val="000000"/>
          <w:sz w:val="28"/>
        </w:rPr>
        <w:t>
      "I сыныпты                      БЛЖ-дан
</w:t>
      </w:r>
      <w:r>
        <w:br/>
      </w:r>
      <w:r>
        <w:rPr>
          <w:rFonts w:ascii="Times New Roman"/>
          <w:b w:val="false"/>
          <w:i w:val="false"/>
          <w:color w:val="000000"/>
          <w:sz w:val="28"/>
        </w:rPr>
        <w:t>
    жүргізушi" (В,С,Д,                35%
</w:t>
      </w:r>
      <w:r>
        <w:br/>
      </w:r>
      <w:r>
        <w:rPr>
          <w:rFonts w:ascii="Times New Roman"/>
          <w:b w:val="false"/>
          <w:i w:val="false"/>
          <w:color w:val="000000"/>
          <w:sz w:val="28"/>
        </w:rPr>
        <w:t>
    Е санаттары
</w:t>
      </w:r>
      <w:r>
        <w:br/>
      </w:r>
      <w:r>
        <w:rPr>
          <w:rFonts w:ascii="Times New Roman"/>
          <w:b w:val="false"/>
          <w:i w:val="false"/>
          <w:color w:val="000000"/>
          <w:sz w:val="28"/>
        </w:rPr>
        <w:t>
    болғанда)
</w:t>
      </w:r>
    </w:p>
    <w:p>
      <w:pPr>
        <w:spacing w:after="0"/>
        <w:ind w:left="0"/>
        <w:jc w:val="both"/>
      </w:pPr>
      <w:r>
        <w:rPr>
          <w:rFonts w:ascii="Times New Roman"/>
          <w:b w:val="false"/>
          <w:i w:val="false"/>
          <w:color w:val="000000"/>
          <w:sz w:val="28"/>
        </w:rPr>
        <w:t>
      "II сыныпты                     БЛЖ-дан
</w:t>
      </w:r>
      <w:r>
        <w:br/>
      </w:r>
      <w:r>
        <w:rPr>
          <w:rFonts w:ascii="Times New Roman"/>
          <w:b w:val="false"/>
          <w:i w:val="false"/>
          <w:color w:val="000000"/>
          <w:sz w:val="28"/>
        </w:rPr>
        <w:t>
    жүргізушi" (В,С,Е                 20%
</w:t>
      </w:r>
      <w:r>
        <w:br/>
      </w:r>
      <w:r>
        <w:rPr>
          <w:rFonts w:ascii="Times New Roman"/>
          <w:b w:val="false"/>
          <w:i w:val="false"/>
          <w:color w:val="000000"/>
          <w:sz w:val="28"/>
        </w:rPr>
        <w:t>
    санаттары немесе
</w:t>
      </w:r>
      <w:r>
        <w:br/>
      </w:r>
      <w:r>
        <w:rPr>
          <w:rFonts w:ascii="Times New Roman"/>
          <w:b w:val="false"/>
          <w:i w:val="false"/>
          <w:color w:val="000000"/>
          <w:sz w:val="28"/>
        </w:rPr>
        <w:t>
    B,С,Д немесе Д
</w:t>
      </w:r>
      <w:r>
        <w:br/>
      </w:r>
      <w:r>
        <w:rPr>
          <w:rFonts w:ascii="Times New Roman"/>
          <w:b w:val="false"/>
          <w:i w:val="false"/>
          <w:color w:val="000000"/>
          <w:sz w:val="28"/>
        </w:rPr>
        <w:t>
    (Д және E болғанда)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Қарулы Күштерде,    Қарулы                  Еңбек сіңірген
</w:t>
      </w:r>
      <w:r>
        <w:br/>
      </w:r>
      <w:r>
        <w:rPr>
          <w:rFonts w:ascii="Times New Roman"/>
          <w:b w:val="false"/>
          <w:i w:val="false"/>
          <w:color w:val="000000"/>
          <w:sz w:val="28"/>
        </w:rPr>
        <w:t>
    басқа әскерлерде    Күштерде,               жылдары үшін
</w:t>
      </w:r>
      <w:r>
        <w:br/>
      </w:r>
      <w:r>
        <w:rPr>
          <w:rFonts w:ascii="Times New Roman"/>
          <w:b w:val="false"/>
          <w:i w:val="false"/>
          <w:color w:val="000000"/>
          <w:sz w:val="28"/>
        </w:rPr>
        <w:t>
    және әскери құрама. басқа                   үстемеақыны белгі.
</w:t>
      </w:r>
      <w:r>
        <w:br/>
      </w:r>
      <w:r>
        <w:rPr>
          <w:rFonts w:ascii="Times New Roman"/>
          <w:b w:val="false"/>
          <w:i w:val="false"/>
          <w:color w:val="000000"/>
          <w:sz w:val="28"/>
        </w:rPr>
        <w:t>
    ларда Ұлттық қауіп. әскерлерде              леудің тәртібі мен
</w:t>
      </w:r>
      <w:r>
        <w:br/>
      </w:r>
      <w:r>
        <w:rPr>
          <w:rFonts w:ascii="Times New Roman"/>
          <w:b w:val="false"/>
          <w:i w:val="false"/>
          <w:color w:val="000000"/>
          <w:sz w:val="28"/>
        </w:rPr>
        <w:t>
    сiздік органдары,   және әскери             шарттарын уәкілетті
</w:t>
      </w:r>
      <w:r>
        <w:br/>
      </w:r>
      <w:r>
        <w:rPr>
          <w:rFonts w:ascii="Times New Roman"/>
          <w:b w:val="false"/>
          <w:i w:val="false"/>
          <w:color w:val="000000"/>
          <w:sz w:val="28"/>
        </w:rPr>
        <w:t>
    құқық қорғау орган. құрамаларда,            атқарушы орган
</w:t>
      </w:r>
      <w:r>
        <w:br/>
      </w:r>
      <w:r>
        <w:rPr>
          <w:rFonts w:ascii="Times New Roman"/>
          <w:b w:val="false"/>
          <w:i w:val="false"/>
          <w:color w:val="000000"/>
          <w:sz w:val="28"/>
        </w:rPr>
        <w:t>
    дары, мемлекеттік   құқық қорғау            белгілейді
</w:t>
      </w:r>
      <w:r>
        <w:br/>
      </w:r>
      <w:r>
        <w:rPr>
          <w:rFonts w:ascii="Times New Roman"/>
          <w:b w:val="false"/>
          <w:i w:val="false"/>
          <w:color w:val="000000"/>
          <w:sz w:val="28"/>
        </w:rPr>
        <w:t>
    өрт сөндiру қызметi органдары,
</w:t>
      </w:r>
      <w:r>
        <w:br/>
      </w:r>
      <w:r>
        <w:rPr>
          <w:rFonts w:ascii="Times New Roman"/>
          <w:b w:val="false"/>
          <w:i w:val="false"/>
          <w:color w:val="000000"/>
          <w:sz w:val="28"/>
        </w:rPr>
        <w:t>
    жүйесіндегi еңбек   мемлекеттік
</w:t>
      </w:r>
      <w:r>
        <w:br/>
      </w:r>
      <w:r>
        <w:rPr>
          <w:rFonts w:ascii="Times New Roman"/>
          <w:b w:val="false"/>
          <w:i w:val="false"/>
          <w:color w:val="000000"/>
          <w:sz w:val="28"/>
        </w:rPr>
        <w:t>
    сіңірген мынадай    өрт сөндіру
</w:t>
      </w:r>
      <w:r>
        <w:br/>
      </w:r>
      <w:r>
        <w:rPr>
          <w:rFonts w:ascii="Times New Roman"/>
          <w:b w:val="false"/>
          <w:i w:val="false"/>
          <w:color w:val="000000"/>
          <w:sz w:val="28"/>
        </w:rPr>
        <w:t>
    жылдары үшiн:       қызметi
</w:t>
      </w:r>
      <w:r>
        <w:br/>
      </w:r>
      <w:r>
        <w:rPr>
          <w:rFonts w:ascii="Times New Roman"/>
          <w:b w:val="false"/>
          <w:i w:val="false"/>
          <w:color w:val="000000"/>
          <w:sz w:val="28"/>
        </w:rPr>
        <w:t>
                        жүйесіндегi
</w:t>
      </w:r>
      <w:r>
        <w:br/>
      </w:r>
      <w:r>
        <w:rPr>
          <w:rFonts w:ascii="Times New Roman"/>
          <w:b w:val="false"/>
          <w:i w:val="false"/>
          <w:color w:val="000000"/>
          <w:sz w:val="28"/>
        </w:rPr>
        <w:t>
                        жұмысы үшiн
</w:t>
      </w:r>
      <w:r>
        <w:br/>
      </w:r>
      <w:r>
        <w:rPr>
          <w:rFonts w:ascii="Times New Roman"/>
          <w:b w:val="false"/>
          <w:i w:val="false"/>
          <w:color w:val="000000"/>
          <w:sz w:val="28"/>
        </w:rPr>
        <w:t>
                        үстемеақы
</w:t>
      </w:r>
    </w:p>
    <w:p>
      <w:pPr>
        <w:spacing w:after="0"/>
        <w:ind w:left="0"/>
        <w:jc w:val="both"/>
      </w:pPr>
      <w:r>
        <w:rPr>
          <w:rFonts w:ascii="Times New Roman"/>
          <w:b w:val="false"/>
          <w:i w:val="false"/>
          <w:color w:val="000000"/>
          <w:sz w:val="28"/>
        </w:rPr>
        <w:t>
      3 жылдан жоғары                 ЛЖ-дан
</w:t>
      </w:r>
      <w:r>
        <w:br/>
      </w:r>
      <w:r>
        <w:rPr>
          <w:rFonts w:ascii="Times New Roman"/>
          <w:b w:val="false"/>
          <w:i w:val="false"/>
          <w:color w:val="000000"/>
          <w:sz w:val="28"/>
        </w:rPr>
        <w:t>
                                      10%
</w:t>
      </w:r>
    </w:p>
    <w:p>
      <w:pPr>
        <w:spacing w:after="0"/>
        <w:ind w:left="0"/>
        <w:jc w:val="both"/>
      </w:pPr>
      <w:r>
        <w:rPr>
          <w:rFonts w:ascii="Times New Roman"/>
          <w:b w:val="false"/>
          <w:i w:val="false"/>
          <w:color w:val="000000"/>
          <w:sz w:val="28"/>
        </w:rPr>
        <w:t>
      5 жылдан жоғары                 ЛЖ-дан
</w:t>
      </w:r>
      <w:r>
        <w:br/>
      </w:r>
      <w:r>
        <w:rPr>
          <w:rFonts w:ascii="Times New Roman"/>
          <w:b w:val="false"/>
          <w:i w:val="false"/>
          <w:color w:val="000000"/>
          <w:sz w:val="28"/>
        </w:rPr>
        <w:t>
                                      15%
</w:t>
      </w:r>
    </w:p>
    <w:p>
      <w:pPr>
        <w:spacing w:after="0"/>
        <w:ind w:left="0"/>
        <w:jc w:val="both"/>
      </w:pPr>
      <w:r>
        <w:rPr>
          <w:rFonts w:ascii="Times New Roman"/>
          <w:b w:val="false"/>
          <w:i w:val="false"/>
          <w:color w:val="000000"/>
          <w:sz w:val="28"/>
        </w:rPr>
        <w:t>
      10 жылдан жоғары                ЛЖ-дан
</w:t>
      </w:r>
      <w:r>
        <w:br/>
      </w:r>
      <w:r>
        <w:rPr>
          <w:rFonts w:ascii="Times New Roman"/>
          <w:b w:val="false"/>
          <w:i w:val="false"/>
          <w:color w:val="000000"/>
          <w:sz w:val="28"/>
        </w:rPr>
        <w:t>
                                      20%
</w:t>
      </w:r>
    </w:p>
    <w:p>
      <w:pPr>
        <w:spacing w:after="0"/>
        <w:ind w:left="0"/>
        <w:jc w:val="both"/>
      </w:pPr>
      <w:r>
        <w:rPr>
          <w:rFonts w:ascii="Times New Roman"/>
          <w:b w:val="false"/>
          <w:i w:val="false"/>
          <w:color w:val="000000"/>
          <w:sz w:val="28"/>
        </w:rPr>
        <w:t>
      15 жылдан жоғары                ЛЖ-дан
</w:t>
      </w:r>
      <w:r>
        <w:br/>
      </w:r>
      <w:r>
        <w:rPr>
          <w:rFonts w:ascii="Times New Roman"/>
          <w:b w:val="false"/>
          <w:i w:val="false"/>
          <w:color w:val="000000"/>
          <w:sz w:val="28"/>
        </w:rPr>
        <w:t>
                                      30%
</w:t>
      </w:r>
    </w:p>
    <w:p>
      <w:pPr>
        <w:spacing w:after="0"/>
        <w:ind w:left="0"/>
        <w:jc w:val="both"/>
      </w:pPr>
      <w:r>
        <w:rPr>
          <w:rFonts w:ascii="Times New Roman"/>
          <w:b w:val="false"/>
          <w:i w:val="false"/>
          <w:color w:val="000000"/>
          <w:sz w:val="28"/>
        </w:rPr>
        <w:t>
      20 жылдан жоғары                ЛЖ-дан
</w:t>
      </w:r>
      <w:r>
        <w:br/>
      </w:r>
      <w:r>
        <w:rPr>
          <w:rFonts w:ascii="Times New Roman"/>
          <w:b w:val="false"/>
          <w:i w:val="false"/>
          <w:color w:val="000000"/>
          <w:sz w:val="28"/>
        </w:rPr>
        <w:t>
                                      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Ауыр (ерекше            "Қазақстан Республи.
</w:t>
      </w:r>
      <w:r>
        <w:br/>
      </w:r>
      <w:r>
        <w:rPr>
          <w:rFonts w:ascii="Times New Roman"/>
          <w:b w:val="false"/>
          <w:i w:val="false"/>
          <w:color w:val="000000"/>
          <w:sz w:val="28"/>
        </w:rPr>
        <w:t>
                        ауыр), қол              касындағы еңбек
</w:t>
      </w:r>
      <w:r>
        <w:br/>
      </w:r>
      <w:r>
        <w:rPr>
          <w:rFonts w:ascii="Times New Roman"/>
          <w:b w:val="false"/>
          <w:i w:val="false"/>
          <w:color w:val="000000"/>
          <w:sz w:val="28"/>
        </w:rPr>
        <w:t>
                        еңбегінде               туралы" 1999 жылғы
</w:t>
      </w:r>
      <w:r>
        <w:br/>
      </w:r>
      <w:r>
        <w:rPr>
          <w:rFonts w:ascii="Times New Roman"/>
          <w:b w:val="false"/>
          <w:i w:val="false"/>
          <w:color w:val="000000"/>
          <w:sz w:val="28"/>
        </w:rPr>
        <w:t>
                        және зиянды             10 желтоқсандағы
</w:t>
      </w:r>
      <w:r>
        <w:br/>
      </w:r>
      <w:r>
        <w:rPr>
          <w:rFonts w:ascii="Times New Roman"/>
          <w:b w:val="false"/>
          <w:i w:val="false"/>
          <w:color w:val="000000"/>
          <w:sz w:val="28"/>
        </w:rPr>
        <w:t>
                        (ерекше                 Қазақстан Республи.
</w:t>
      </w:r>
      <w:r>
        <w:br/>
      </w:r>
      <w:r>
        <w:rPr>
          <w:rFonts w:ascii="Times New Roman"/>
          <w:b w:val="false"/>
          <w:i w:val="false"/>
          <w:color w:val="000000"/>
          <w:sz w:val="28"/>
        </w:rPr>
        <w:t>
                        зиянды),                касының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қауiптi                 сәйкес еңбек
</w:t>
      </w:r>
      <w:r>
        <w:br/>
      </w:r>
      <w:r>
        <w:rPr>
          <w:rFonts w:ascii="Times New Roman"/>
          <w:b w:val="false"/>
          <w:i w:val="false"/>
          <w:color w:val="000000"/>
          <w:sz w:val="28"/>
        </w:rPr>
        <w:t>
                        (ерекше                 жөнiндегi уәкiлеттi
</w:t>
      </w:r>
      <w:r>
        <w:br/>
      </w:r>
      <w:r>
        <w:rPr>
          <w:rFonts w:ascii="Times New Roman"/>
          <w:b w:val="false"/>
          <w:i w:val="false"/>
          <w:color w:val="000000"/>
          <w:sz w:val="28"/>
        </w:rPr>
        <w:t>
                        қауiптi)                орган белгiлеген
</w:t>
      </w:r>
      <w:r>
        <w:br/>
      </w:r>
      <w:r>
        <w:rPr>
          <w:rFonts w:ascii="Times New Roman"/>
          <w:b w:val="false"/>
          <w:i w:val="false"/>
          <w:color w:val="000000"/>
          <w:sz w:val="28"/>
        </w:rPr>
        <w:t>
                        жұмыстарда              Еңбек жағдайлары
</w:t>
      </w:r>
      <w:r>
        <w:br/>
      </w:r>
      <w:r>
        <w:rPr>
          <w:rFonts w:ascii="Times New Roman"/>
          <w:b w:val="false"/>
          <w:i w:val="false"/>
          <w:color w:val="000000"/>
          <w:sz w:val="28"/>
        </w:rPr>
        <w:t>
                        iстейтiн                зиянды өндiрiстер,
</w:t>
      </w:r>
      <w:r>
        <w:br/>
      </w:r>
      <w:r>
        <w:rPr>
          <w:rFonts w:ascii="Times New Roman"/>
          <w:b w:val="false"/>
          <w:i w:val="false"/>
          <w:color w:val="000000"/>
          <w:sz w:val="28"/>
        </w:rPr>
        <w:t>
                        қызметкер.              цехтар, кәсiптер
</w:t>
      </w:r>
      <w:r>
        <w:br/>
      </w:r>
      <w:r>
        <w:rPr>
          <w:rFonts w:ascii="Times New Roman"/>
          <w:b w:val="false"/>
          <w:i w:val="false"/>
          <w:color w:val="000000"/>
          <w:sz w:val="28"/>
        </w:rPr>
        <w:t>
                        лерге                   мен лауазымдардың
</w:t>
      </w:r>
      <w:r>
        <w:br/>
      </w:r>
      <w:r>
        <w:rPr>
          <w:rFonts w:ascii="Times New Roman"/>
          <w:b w:val="false"/>
          <w:i w:val="false"/>
          <w:color w:val="000000"/>
          <w:sz w:val="28"/>
        </w:rPr>
        <w:t>
                        қосымша ақы             тiзiмi (тiзбесi)
</w:t>
      </w:r>
      <w:r>
        <w:br/>
      </w:r>
      <w:r>
        <w:rPr>
          <w:rFonts w:ascii="Times New Roman"/>
          <w:b w:val="false"/>
          <w:i w:val="false"/>
          <w:color w:val="000000"/>
          <w:sz w:val="28"/>
        </w:rPr>
        <w:t>
                                                негiзiнде
</w:t>
      </w:r>
    </w:p>
    <w:p>
      <w:pPr>
        <w:spacing w:after="0"/>
        <w:ind w:left="0"/>
        <w:jc w:val="both"/>
      </w:pPr>
      <w:r>
        <w:rPr>
          <w:rFonts w:ascii="Times New Roman"/>
          <w:b w:val="false"/>
          <w:i w:val="false"/>
          <w:color w:val="000000"/>
          <w:sz w:val="28"/>
        </w:rPr>
        <w:t>
1)  Мамандарға,                       БЛЖ-дан
</w:t>
      </w:r>
      <w:r>
        <w:br/>
      </w:r>
      <w:r>
        <w:rPr>
          <w:rFonts w:ascii="Times New Roman"/>
          <w:b w:val="false"/>
          <w:i w:val="false"/>
          <w:color w:val="000000"/>
          <w:sz w:val="28"/>
        </w:rPr>
        <w:t>
    қызметшiлер мен                   22-34%
</w:t>
      </w:r>
      <w:r>
        <w:br/>
      </w:r>
      <w:r>
        <w:rPr>
          <w:rFonts w:ascii="Times New Roman"/>
          <w:b w:val="false"/>
          <w:i w:val="false"/>
          <w:color w:val="000000"/>
          <w:sz w:val="28"/>
        </w:rPr>
        <w:t>
    жұмысшыларға
</w:t>
      </w:r>
    </w:p>
    <w:p>
      <w:pPr>
        <w:spacing w:after="0"/>
        <w:ind w:left="0"/>
        <w:jc w:val="both"/>
      </w:pPr>
      <w:r>
        <w:rPr>
          <w:rFonts w:ascii="Times New Roman"/>
          <w:b w:val="false"/>
          <w:i w:val="false"/>
          <w:color w:val="000000"/>
          <w:sz w:val="28"/>
        </w:rPr>
        <w:t>
2)  Арнаулы техникамен                БЛЖ-дан
</w:t>
      </w:r>
      <w:r>
        <w:br/>
      </w:r>
      <w:r>
        <w:rPr>
          <w:rFonts w:ascii="Times New Roman"/>
          <w:b w:val="false"/>
          <w:i w:val="false"/>
          <w:color w:val="000000"/>
          <w:sz w:val="28"/>
        </w:rPr>
        <w:t>
    және бұйымдармен                  25%
</w:t>
      </w:r>
      <w:r>
        <w:br/>
      </w:r>
      <w:r>
        <w:rPr>
          <w:rFonts w:ascii="Times New Roman"/>
          <w:b w:val="false"/>
          <w:i w:val="false"/>
          <w:color w:val="000000"/>
          <w:sz w:val="28"/>
        </w:rPr>
        <w:t>
    ұдайы жұмыс iстей.
</w:t>
      </w:r>
      <w:r>
        <w:br/>
      </w:r>
      <w:r>
        <w:rPr>
          <w:rFonts w:ascii="Times New Roman"/>
          <w:b w:val="false"/>
          <w:i w:val="false"/>
          <w:color w:val="000000"/>
          <w:sz w:val="28"/>
        </w:rPr>
        <w:t>
    тiн қызметкерлерге
</w:t>
      </w:r>
    </w:p>
    <w:p>
      <w:pPr>
        <w:spacing w:after="0"/>
        <w:ind w:left="0"/>
        <w:jc w:val="both"/>
      </w:pPr>
      <w:r>
        <w:rPr>
          <w:rFonts w:ascii="Times New Roman"/>
          <w:b w:val="false"/>
          <w:i w:val="false"/>
          <w:color w:val="000000"/>
          <w:sz w:val="28"/>
        </w:rPr>
        <w:t>
3)  Дезинфекциялаушы                  БЛЖ-дан
</w:t>
      </w:r>
      <w:r>
        <w:br/>
      </w:r>
      <w:r>
        <w:rPr>
          <w:rFonts w:ascii="Times New Roman"/>
          <w:b w:val="false"/>
          <w:i w:val="false"/>
          <w:color w:val="000000"/>
          <w:sz w:val="28"/>
        </w:rPr>
        <w:t>
    заттарды пайдала.                 22%
</w:t>
      </w:r>
      <w:r>
        <w:br/>
      </w:r>
      <w:r>
        <w:rPr>
          <w:rFonts w:ascii="Times New Roman"/>
          <w:b w:val="false"/>
          <w:i w:val="false"/>
          <w:color w:val="000000"/>
          <w:sz w:val="28"/>
        </w:rPr>
        <w:t>
    нып жұмыс істейтін
</w:t>
      </w:r>
      <w:r>
        <w:br/>
      </w:r>
      <w:r>
        <w:rPr>
          <w:rFonts w:ascii="Times New Roman"/>
          <w:b w:val="false"/>
          <w:i w:val="false"/>
          <w:color w:val="000000"/>
          <w:sz w:val="28"/>
        </w:rPr>
        <w:t>
    үй қызметшілеріне,
</w:t>
      </w:r>
      <w:r>
        <w:br/>
      </w:r>
      <w:r>
        <w:rPr>
          <w:rFonts w:ascii="Times New Roman"/>
          <w:b w:val="false"/>
          <w:i w:val="false"/>
          <w:color w:val="000000"/>
          <w:sz w:val="28"/>
        </w:rPr>
        <w:t>
    қоқыс құбырларының
</w:t>
      </w:r>
      <w:r>
        <w:br/>
      </w:r>
      <w:r>
        <w:rPr>
          <w:rFonts w:ascii="Times New Roman"/>
          <w:b w:val="false"/>
          <w:i w:val="false"/>
          <w:color w:val="000000"/>
          <w:sz w:val="28"/>
        </w:rPr>
        <w:t>
    жұмыскерлеріне,
</w:t>
      </w:r>
      <w:r>
        <w:br/>
      </w:r>
      <w:r>
        <w:rPr>
          <w:rFonts w:ascii="Times New Roman"/>
          <w:b w:val="false"/>
          <w:i w:val="false"/>
          <w:color w:val="000000"/>
          <w:sz w:val="28"/>
        </w:rPr>
        <w:t>
    аумақ жинаушыларға
</w:t>
      </w:r>
    </w:p>
    <w:p>
      <w:pPr>
        <w:spacing w:after="0"/>
        <w:ind w:left="0"/>
        <w:jc w:val="both"/>
      </w:pPr>
      <w:r>
        <w:rPr>
          <w:rFonts w:ascii="Times New Roman"/>
          <w:b w:val="false"/>
          <w:i w:val="false"/>
          <w:color w:val="000000"/>
          <w:sz w:val="28"/>
        </w:rPr>
        <w:t>
      Yй сыпырушыларға:
</w:t>
      </w:r>
    </w:p>
    <w:p>
      <w:pPr>
        <w:spacing w:after="0"/>
        <w:ind w:left="0"/>
        <w:jc w:val="both"/>
      </w:pPr>
      <w:r>
        <w:rPr>
          <w:rFonts w:ascii="Times New Roman"/>
          <w:b w:val="false"/>
          <w:i w:val="false"/>
          <w:color w:val="000000"/>
          <w:sz w:val="28"/>
        </w:rPr>
        <w:t>
      дезинфекциялаушы                БЛЖ-дан
</w:t>
      </w:r>
      <w:r>
        <w:br/>
      </w:r>
      <w:r>
        <w:rPr>
          <w:rFonts w:ascii="Times New Roman"/>
          <w:b w:val="false"/>
          <w:i w:val="false"/>
          <w:color w:val="000000"/>
          <w:sz w:val="28"/>
        </w:rPr>
        <w:t>
    заттарды пайдаланып               20%
</w:t>
      </w:r>
      <w:r>
        <w:br/>
      </w:r>
      <w:r>
        <w:rPr>
          <w:rFonts w:ascii="Times New Roman"/>
          <w:b w:val="false"/>
          <w:i w:val="false"/>
          <w:color w:val="000000"/>
          <w:sz w:val="28"/>
        </w:rPr>
        <w:t>
    өндiрістiк және
</w:t>
      </w:r>
      <w:r>
        <w:br/>
      </w:r>
      <w:r>
        <w:rPr>
          <w:rFonts w:ascii="Times New Roman"/>
          <w:b w:val="false"/>
          <w:i w:val="false"/>
          <w:color w:val="000000"/>
          <w:sz w:val="28"/>
        </w:rPr>
        <w:t>
    қызмет ғимараттарын
</w:t>
      </w:r>
      <w:r>
        <w:br/>
      </w:r>
      <w:r>
        <w:rPr>
          <w:rFonts w:ascii="Times New Roman"/>
          <w:b w:val="false"/>
          <w:i w:val="false"/>
          <w:color w:val="000000"/>
          <w:sz w:val="28"/>
        </w:rPr>
        <w:t>
    тазалаушы;
</w:t>
      </w:r>
    </w:p>
    <w:p>
      <w:pPr>
        <w:spacing w:after="0"/>
        <w:ind w:left="0"/>
        <w:jc w:val="both"/>
      </w:pPr>
      <w:r>
        <w:rPr>
          <w:rFonts w:ascii="Times New Roman"/>
          <w:b w:val="false"/>
          <w:i w:val="false"/>
          <w:color w:val="000000"/>
          <w:sz w:val="28"/>
        </w:rPr>
        <w:t>
      дезинфекциялаушы                БЛЖ-дан
</w:t>
      </w:r>
      <w:r>
        <w:br/>
      </w:r>
      <w:r>
        <w:rPr>
          <w:rFonts w:ascii="Times New Roman"/>
          <w:b w:val="false"/>
          <w:i w:val="false"/>
          <w:color w:val="000000"/>
          <w:sz w:val="28"/>
        </w:rPr>
        <w:t>
    заттарды пайдаланып               30%
</w:t>
      </w:r>
      <w:r>
        <w:br/>
      </w:r>
      <w:r>
        <w:rPr>
          <w:rFonts w:ascii="Times New Roman"/>
          <w:b w:val="false"/>
          <w:i w:val="false"/>
          <w:color w:val="000000"/>
          <w:sz w:val="28"/>
        </w:rPr>
        <w:t>
    дәретханаларды
</w:t>
      </w:r>
      <w:r>
        <w:br/>
      </w:r>
      <w:r>
        <w:rPr>
          <w:rFonts w:ascii="Times New Roman"/>
          <w:b w:val="false"/>
          <w:i w:val="false"/>
          <w:color w:val="000000"/>
          <w:sz w:val="28"/>
        </w:rPr>
        <w:t>
    тазалаушы;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Мамандарға, қызмет. Лауазымдарды  ЛЖ-дан    "Қазақстан Республи.
</w:t>
      </w:r>
      <w:r>
        <w:br/>
      </w:r>
      <w:r>
        <w:rPr>
          <w:rFonts w:ascii="Times New Roman"/>
          <w:b w:val="false"/>
          <w:i w:val="false"/>
          <w:color w:val="000000"/>
          <w:sz w:val="28"/>
        </w:rPr>
        <w:t>
    шiлерге және        қоса атқар.   50%       касындағы еңбек
</w:t>
      </w:r>
      <w:r>
        <w:br/>
      </w:r>
      <w:r>
        <w:rPr>
          <w:rFonts w:ascii="Times New Roman"/>
          <w:b w:val="false"/>
          <w:i w:val="false"/>
          <w:color w:val="000000"/>
          <w:sz w:val="28"/>
        </w:rPr>
        <w:t>
    жұмысшыларға        ғаны (қызмет  дейін     туралы" Қазақстан
</w:t>
      </w:r>
      <w:r>
        <w:br/>
      </w:r>
      <w:r>
        <w:rPr>
          <w:rFonts w:ascii="Times New Roman"/>
          <w:b w:val="false"/>
          <w:i w:val="false"/>
          <w:color w:val="000000"/>
          <w:sz w:val="28"/>
        </w:rPr>
        <w:t>
                        көрсету                 Республикасының
</w:t>
      </w:r>
      <w:r>
        <w:br/>
      </w:r>
      <w:r>
        <w:rPr>
          <w:rFonts w:ascii="Times New Roman"/>
          <w:b w:val="false"/>
          <w:i w:val="false"/>
          <w:color w:val="000000"/>
          <w:sz w:val="28"/>
        </w:rPr>
        <w:t>
                        аймағының               
</w:t>
      </w:r>
      <w:r>
        <w:rPr>
          <w:rFonts w:ascii="Times New Roman"/>
          <w:b w:val="false"/>
          <w:i w:val="false"/>
          <w:color w:val="000000"/>
          <w:sz w:val="28"/>
        </w:rPr>
        <w:t xml:space="preserve"> Заңына </w:t>
      </w:r>
      <w:r>
        <w:rPr>
          <w:rFonts w:ascii="Times New Roman"/>
          <w:b w:val="false"/>
          <w:i w:val="false"/>
          <w:color w:val="000000"/>
          <w:sz w:val="28"/>
        </w:rPr>
        <w:t>
 сәйкес.
</w:t>
      </w:r>
      <w:r>
        <w:br/>
      </w:r>
      <w:r>
        <w:rPr>
          <w:rFonts w:ascii="Times New Roman"/>
          <w:b w:val="false"/>
          <w:i w:val="false"/>
          <w:color w:val="000000"/>
          <w:sz w:val="28"/>
        </w:rPr>
        <w:t>
                        кеңеюi) және            Көрсетiлген қосымша
</w:t>
      </w:r>
      <w:r>
        <w:br/>
      </w:r>
      <w:r>
        <w:rPr>
          <w:rFonts w:ascii="Times New Roman"/>
          <w:b w:val="false"/>
          <w:i w:val="false"/>
          <w:color w:val="000000"/>
          <w:sz w:val="28"/>
        </w:rPr>
        <w:t>
                        уақытша бол.            ақы басшылар мен
</w:t>
      </w:r>
      <w:r>
        <w:br/>
      </w:r>
      <w:r>
        <w:rPr>
          <w:rFonts w:ascii="Times New Roman"/>
          <w:b w:val="false"/>
          <w:i w:val="false"/>
          <w:color w:val="000000"/>
          <w:sz w:val="28"/>
        </w:rPr>
        <w:t>
                        маған қызмет.           оның орынбасарларына
</w:t>
      </w:r>
      <w:r>
        <w:br/>
      </w:r>
      <w:r>
        <w:rPr>
          <w:rFonts w:ascii="Times New Roman"/>
          <w:b w:val="false"/>
          <w:i w:val="false"/>
          <w:color w:val="000000"/>
          <w:sz w:val="28"/>
        </w:rPr>
        <w:t>
                        кердің                  қолданылмайды
</w:t>
      </w:r>
      <w:r>
        <w:br/>
      </w:r>
      <w:r>
        <w:rPr>
          <w:rFonts w:ascii="Times New Roman"/>
          <w:b w:val="false"/>
          <w:i w:val="false"/>
          <w:color w:val="000000"/>
          <w:sz w:val="28"/>
        </w:rPr>
        <w:t>
                        мiндеттерiн
</w:t>
      </w:r>
      <w:r>
        <w:br/>
      </w:r>
      <w:r>
        <w:rPr>
          <w:rFonts w:ascii="Times New Roman"/>
          <w:b w:val="false"/>
          <w:i w:val="false"/>
          <w:color w:val="000000"/>
          <w:sz w:val="28"/>
        </w:rPr>
        <w:t>
                        орындағаны
</w:t>
      </w:r>
      <w:r>
        <w:br/>
      </w:r>
      <w:r>
        <w:rPr>
          <w:rFonts w:ascii="Times New Roman"/>
          <w:b w:val="false"/>
          <w:i w:val="false"/>
          <w:color w:val="000000"/>
          <w:sz w:val="28"/>
        </w:rPr>
        <w:t>
                        үшiн қосымша
</w:t>
      </w:r>
      <w:r>
        <w:br/>
      </w:r>
      <w:r>
        <w:rPr>
          <w:rFonts w:ascii="Times New Roman"/>
          <w:b w:val="false"/>
          <w:i w:val="false"/>
          <w:color w:val="000000"/>
          <w:sz w:val="28"/>
        </w:rPr>
        <w:t>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Мемлекеттік және    Еңбектің      БЛЖ-дан   Қазақстан Республи.
</w:t>
      </w:r>
      <w:r>
        <w:br/>
      </w:r>
      <w:r>
        <w:rPr>
          <w:rFonts w:ascii="Times New Roman"/>
          <w:b w:val="false"/>
          <w:i w:val="false"/>
          <w:color w:val="000000"/>
          <w:sz w:val="28"/>
        </w:rPr>
        <w:t>
    қызметтiк құпия.    ерекше        25%       касының "Мемлекет.
</w:t>
      </w:r>
      <w:r>
        <w:br/>
      </w:r>
      <w:r>
        <w:rPr>
          <w:rFonts w:ascii="Times New Roman"/>
          <w:b w:val="false"/>
          <w:i w:val="false"/>
          <w:color w:val="000000"/>
          <w:sz w:val="28"/>
        </w:rPr>
        <w:t>
    лары бap құпия      жағдайлары              тік 
</w:t>
      </w:r>
      <w:r>
        <w:rPr>
          <w:rFonts w:ascii="Times New Roman"/>
          <w:b w:val="false"/>
          <w:i w:val="false"/>
          <w:color w:val="000000"/>
          <w:sz w:val="28"/>
        </w:rPr>
        <w:t xml:space="preserve"> құпиялар </w:t>
      </w:r>
      <w:r>
        <w:rPr>
          <w:rFonts w:ascii="Times New Roman"/>
          <w:b w:val="false"/>
          <w:i w:val="false"/>
          <w:color w:val="000000"/>
          <w:sz w:val="28"/>
        </w:rPr>
        <w:t>
</w:t>
      </w:r>
      <w:r>
        <w:br/>
      </w:r>
      <w:r>
        <w:rPr>
          <w:rFonts w:ascii="Times New Roman"/>
          <w:b w:val="false"/>
          <w:i w:val="false"/>
          <w:color w:val="000000"/>
          <w:sz w:val="28"/>
        </w:rPr>
        <w:t>
    және өте құпия      үшін                    туралы" 1999 жылғы
</w:t>
      </w:r>
      <w:r>
        <w:br/>
      </w:r>
      <w:r>
        <w:rPr>
          <w:rFonts w:ascii="Times New Roman"/>
          <w:b w:val="false"/>
          <w:i w:val="false"/>
          <w:color w:val="000000"/>
          <w:sz w:val="28"/>
        </w:rPr>
        <w:t>
    құжаттармен тұрақ.  (мемлекеттiк            15 наурыздағы,
</w:t>
      </w:r>
      <w:r>
        <w:br/>
      </w:r>
      <w:r>
        <w:rPr>
          <w:rFonts w:ascii="Times New Roman"/>
          <w:b w:val="false"/>
          <w:i w:val="false"/>
          <w:color w:val="000000"/>
          <w:sz w:val="28"/>
        </w:rPr>
        <w:t>
    ты жұмыс iстейтiн   құпияларға              Қазақстан Республи.
</w:t>
      </w:r>
      <w:r>
        <w:br/>
      </w:r>
      <w:r>
        <w:rPr>
          <w:rFonts w:ascii="Times New Roman"/>
          <w:b w:val="false"/>
          <w:i w:val="false"/>
          <w:color w:val="000000"/>
          <w:sz w:val="28"/>
        </w:rPr>
        <w:t>
    мамандарға          рұқсат                  касы Президентiнiң
</w:t>
      </w:r>
      <w:r>
        <w:br/>
      </w:r>
      <w:r>
        <w:rPr>
          <w:rFonts w:ascii="Times New Roman"/>
          <w:b w:val="false"/>
          <w:i w:val="false"/>
          <w:color w:val="000000"/>
          <w:sz w:val="28"/>
        </w:rPr>
        <w:t>
                        болуына және            "Қазақстан Республи.
</w:t>
      </w:r>
      <w:r>
        <w:br/>
      </w:r>
      <w:r>
        <w:rPr>
          <w:rFonts w:ascii="Times New Roman"/>
          <w:b w:val="false"/>
          <w:i w:val="false"/>
          <w:color w:val="000000"/>
          <w:sz w:val="28"/>
        </w:rPr>
        <w:t>
                        қосымша                 касының 2000-2003
</w:t>
      </w:r>
      <w:r>
        <w:br/>
      </w:r>
      <w:r>
        <w:rPr>
          <w:rFonts w:ascii="Times New Roman"/>
          <w:b w:val="false"/>
          <w:i w:val="false"/>
          <w:color w:val="000000"/>
          <w:sz w:val="28"/>
        </w:rPr>
        <w:t>
                        жауапкерші.             жылдарға арналған
</w:t>
      </w:r>
      <w:r>
        <w:br/>
      </w:r>
      <w:r>
        <w:rPr>
          <w:rFonts w:ascii="Times New Roman"/>
          <w:b w:val="false"/>
          <w:i w:val="false"/>
          <w:color w:val="000000"/>
          <w:sz w:val="28"/>
        </w:rPr>
        <w:t>
                        лігiне                  мемлекеттік құпия.
</w:t>
      </w:r>
      <w:r>
        <w:br/>
      </w:r>
      <w:r>
        <w:rPr>
          <w:rFonts w:ascii="Times New Roman"/>
          <w:b w:val="false"/>
          <w:i w:val="false"/>
          <w:color w:val="000000"/>
          <w:sz w:val="28"/>
        </w:rPr>
        <w:t>
                        байланысты              ларды қорғауды
</w:t>
      </w:r>
      <w:r>
        <w:br/>
      </w:r>
      <w:r>
        <w:rPr>
          <w:rFonts w:ascii="Times New Roman"/>
          <w:b w:val="false"/>
          <w:i w:val="false"/>
          <w:color w:val="000000"/>
          <w:sz w:val="28"/>
        </w:rPr>
        <w:t>
                        кейбiр                  қамтамасыз ету
</w:t>
      </w:r>
      <w:r>
        <w:br/>
      </w:r>
      <w:r>
        <w:rPr>
          <w:rFonts w:ascii="Times New Roman"/>
          <w:b w:val="false"/>
          <w:i w:val="false"/>
          <w:color w:val="000000"/>
          <w:sz w:val="28"/>
        </w:rPr>
        <w:t>
                        құқықтары               жөнiндегi мемлекет.
</w:t>
      </w:r>
      <w:r>
        <w:br/>
      </w:r>
      <w:r>
        <w:rPr>
          <w:rFonts w:ascii="Times New Roman"/>
          <w:b w:val="false"/>
          <w:i w:val="false"/>
          <w:color w:val="000000"/>
          <w:sz w:val="28"/>
        </w:rPr>
        <w:t>
                        шектелгенi              тiк бағдарламасын
</w:t>
      </w:r>
      <w:r>
        <w:br/>
      </w:r>
      <w:r>
        <w:rPr>
          <w:rFonts w:ascii="Times New Roman"/>
          <w:b w:val="false"/>
          <w:i w:val="false"/>
          <w:color w:val="000000"/>
          <w:sz w:val="28"/>
        </w:rPr>
        <w:t>
                        үшін)                   бекіту туралы"
</w:t>
      </w:r>
      <w:r>
        <w:br/>
      </w:r>
      <w:r>
        <w:rPr>
          <w:rFonts w:ascii="Times New Roman"/>
          <w:b w:val="false"/>
          <w:i w:val="false"/>
          <w:color w:val="000000"/>
          <w:sz w:val="28"/>
        </w:rPr>
        <w:t>
                        қосымша ақы             
</w:t>
      </w:r>
      <w:r>
        <w:rPr>
          <w:rFonts w:ascii="Times New Roman"/>
          <w:b w:val="false"/>
          <w:i w:val="false"/>
          <w:color w:val="000000"/>
          <w:sz w:val="28"/>
        </w:rPr>
        <w:t xml:space="preserve"> Жарлығына </w:t>
      </w:r>
      <w:r>
        <w:rPr>
          <w:rFonts w:ascii="Times New Roman"/>
          <w:b w:val="false"/>
          <w:i w:val="false"/>
          <w:color w:val="000000"/>
          <w:sz w:val="28"/>
        </w:rPr>
        <w:t>
 сәйкес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Байланыс бөлімше.   Арнайы хаттар БЛЖ-дан
</w:t>
      </w:r>
      <w:r>
        <w:br/>
      </w:r>
      <w:r>
        <w:rPr>
          <w:rFonts w:ascii="Times New Roman"/>
          <w:b w:val="false"/>
          <w:i w:val="false"/>
          <w:color w:val="000000"/>
          <w:sz w:val="28"/>
        </w:rPr>
        <w:t>
    лерiнің қызметкер.  мен мерзiмдiк 30%
</w:t>
      </w:r>
      <w:r>
        <w:br/>
      </w:r>
      <w:r>
        <w:rPr>
          <w:rFonts w:ascii="Times New Roman"/>
          <w:b w:val="false"/>
          <w:i w:val="false"/>
          <w:color w:val="000000"/>
          <w:sz w:val="28"/>
        </w:rPr>
        <w:t>
    лерiне              баспаны       аспайды
</w:t>
      </w:r>
      <w:r>
        <w:br/>
      </w:r>
      <w:r>
        <w:rPr>
          <w:rFonts w:ascii="Times New Roman"/>
          <w:b w:val="false"/>
          <w:i w:val="false"/>
          <w:color w:val="000000"/>
          <w:sz w:val="28"/>
        </w:rPr>
        <w:t>
                        жiбергені
</w:t>
      </w:r>
      <w:r>
        <w:br/>
      </w:r>
      <w:r>
        <w:rPr>
          <w:rFonts w:ascii="Times New Roman"/>
          <w:b w:val="false"/>
          <w:i w:val="false"/>
          <w:color w:val="000000"/>
          <w:sz w:val="28"/>
        </w:rPr>
        <w:t>
                        үшiн
</w:t>
      </w:r>
      <w:r>
        <w:br/>
      </w:r>
      <w:r>
        <w:rPr>
          <w:rFonts w:ascii="Times New Roman"/>
          <w:b w:val="false"/>
          <w:i w:val="false"/>
          <w:color w:val="000000"/>
          <w:sz w:val="28"/>
        </w:rPr>
        <w:t>
                        үстемеақы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Жүргiзушiлерге      Тiркемесi бар БЛЖ-дан
</w:t>
      </w:r>
      <w:r>
        <w:br/>
      </w:r>
      <w:r>
        <w:rPr>
          <w:rFonts w:ascii="Times New Roman"/>
          <w:b w:val="false"/>
          <w:i w:val="false"/>
          <w:color w:val="000000"/>
          <w:sz w:val="28"/>
        </w:rPr>
        <w:t>
    тiркемесi бар       автомобиль.   30%
</w:t>
      </w:r>
      <w:r>
        <w:br/>
      </w:r>
      <w:r>
        <w:rPr>
          <w:rFonts w:ascii="Times New Roman"/>
          <w:b w:val="false"/>
          <w:i w:val="false"/>
          <w:color w:val="000000"/>
          <w:sz w:val="28"/>
        </w:rPr>
        <w:t>
    автомобильдерде     дерде 
</w:t>
      </w:r>
      <w:r>
        <w:br/>
      </w:r>
      <w:r>
        <w:rPr>
          <w:rFonts w:ascii="Times New Roman"/>
          <w:b w:val="false"/>
          <w:i w:val="false"/>
          <w:color w:val="000000"/>
          <w:sz w:val="28"/>
        </w:rPr>
        <w:t>
    жұмыс істегенi      жұмыс iстегенi
</w:t>
      </w:r>
      <w:r>
        <w:br/>
      </w:r>
      <w:r>
        <w:rPr>
          <w:rFonts w:ascii="Times New Roman"/>
          <w:b w:val="false"/>
          <w:i w:val="false"/>
          <w:color w:val="000000"/>
          <w:sz w:val="28"/>
        </w:rPr>
        <w:t>
    үшін                үшiн
</w:t>
      </w:r>
      <w:r>
        <w:br/>
      </w:r>
      <w:r>
        <w:rPr>
          <w:rFonts w:ascii="Times New Roman"/>
          <w:b w:val="false"/>
          <w:i w:val="false"/>
          <w:color w:val="000000"/>
          <w:sz w:val="28"/>
        </w:rPr>
        <w:t>
                        қосымша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Жұмысшыларға,       Басшылық
</w:t>
      </w:r>
      <w:r>
        <w:br/>
      </w:r>
      <w:r>
        <w:rPr>
          <w:rFonts w:ascii="Times New Roman"/>
          <w:b w:val="false"/>
          <w:i w:val="false"/>
          <w:color w:val="000000"/>
          <w:sz w:val="28"/>
        </w:rPr>
        <w:t>
    негiзгi жұмысынан   үшін қосымша
</w:t>
      </w:r>
      <w:r>
        <w:br/>
      </w:r>
      <w:r>
        <w:rPr>
          <w:rFonts w:ascii="Times New Roman"/>
          <w:b w:val="false"/>
          <w:i w:val="false"/>
          <w:color w:val="000000"/>
          <w:sz w:val="28"/>
        </w:rPr>
        <w:t>
    босатылмай, брига.  ақы
</w:t>
      </w:r>
      <w:r>
        <w:br/>
      </w:r>
      <w:r>
        <w:rPr>
          <w:rFonts w:ascii="Times New Roman"/>
          <w:b w:val="false"/>
          <w:i w:val="false"/>
          <w:color w:val="000000"/>
          <w:sz w:val="28"/>
        </w:rPr>
        <w:t>
    даға басшылық
</w:t>
      </w:r>
      <w:r>
        <w:br/>
      </w:r>
      <w:r>
        <w:rPr>
          <w:rFonts w:ascii="Times New Roman"/>
          <w:b w:val="false"/>
          <w:i w:val="false"/>
          <w:color w:val="000000"/>
          <w:sz w:val="28"/>
        </w:rPr>
        <w:t>
    жасағаны үшiн:
</w:t>
      </w:r>
    </w:p>
    <w:p>
      <w:pPr>
        <w:spacing w:after="0"/>
        <w:ind w:left="0"/>
        <w:jc w:val="both"/>
      </w:pPr>
      <w:r>
        <w:rPr>
          <w:rFonts w:ascii="Times New Roman"/>
          <w:b w:val="false"/>
          <w:i w:val="false"/>
          <w:color w:val="000000"/>
          <w:sz w:val="28"/>
        </w:rPr>
        <w:t>
      бригада құрамында               БЛЖ-дан
</w:t>
      </w:r>
      <w:r>
        <w:br/>
      </w:r>
      <w:r>
        <w:rPr>
          <w:rFonts w:ascii="Times New Roman"/>
          <w:b w:val="false"/>
          <w:i w:val="false"/>
          <w:color w:val="000000"/>
          <w:sz w:val="28"/>
        </w:rPr>
        <w:t>
   10 адамға дейiн                    20%
</w:t>
      </w:r>
      <w:r>
        <w:br/>
      </w:r>
      <w:r>
        <w:rPr>
          <w:rFonts w:ascii="Times New Roman"/>
          <w:b w:val="false"/>
          <w:i w:val="false"/>
          <w:color w:val="000000"/>
          <w:sz w:val="28"/>
        </w:rPr>
        <w:t>
   болса
</w:t>
      </w:r>
    </w:p>
    <w:p>
      <w:pPr>
        <w:spacing w:after="0"/>
        <w:ind w:left="0"/>
        <w:jc w:val="both"/>
      </w:pPr>
      <w:r>
        <w:rPr>
          <w:rFonts w:ascii="Times New Roman"/>
          <w:b w:val="false"/>
          <w:i w:val="false"/>
          <w:color w:val="000000"/>
          <w:sz w:val="28"/>
        </w:rPr>
        <w:t>
      бригада құрамында               БЛЖ-дан
</w:t>
      </w:r>
      <w:r>
        <w:br/>
      </w:r>
      <w:r>
        <w:rPr>
          <w:rFonts w:ascii="Times New Roman"/>
          <w:b w:val="false"/>
          <w:i w:val="false"/>
          <w:color w:val="000000"/>
          <w:sz w:val="28"/>
        </w:rPr>
        <w:t>
   10 адамнан артық                   35%
</w:t>
      </w:r>
      <w:r>
        <w:br/>
      </w:r>
      <w:r>
        <w:rPr>
          <w:rFonts w:ascii="Times New Roman"/>
          <w:b w:val="false"/>
          <w:i w:val="false"/>
          <w:color w:val="000000"/>
          <w:sz w:val="28"/>
        </w:rPr>
        <w:t>
   болса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қаңтардағы
</w:t>
      </w:r>
      <w:r>
        <w:br/>
      </w:r>
      <w:r>
        <w:rPr>
          <w:rFonts w:ascii="Times New Roman"/>
          <w:b w:val="false"/>
          <w:i w:val="false"/>
          <w:color w:val="000000"/>
          <w:sz w:val="28"/>
        </w:rPr>
        <w:t>
N 89 қаулысына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Сот сараптамасы орталығы мемлекеттік мекемелері қызметкерлерінің еңбек жағдайлары үшін төленетін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Р/|Қызметкерлер кәсіп. |  Қосымша   | Қосымша  |     Ескерту
</w:t>
      </w:r>
      <w:r>
        <w:br/>
      </w:r>
      <w:r>
        <w:rPr>
          <w:rFonts w:ascii="Times New Roman"/>
          <w:b w:val="false"/>
          <w:i w:val="false"/>
          <w:color w:val="000000"/>
          <w:sz w:val="28"/>
        </w:rPr>
        <w:t>
с |терінің, лауазымда. | ақылар мен |ақылар мен|
</w:t>
      </w:r>
      <w:r>
        <w:br/>
      </w:r>
      <w:r>
        <w:rPr>
          <w:rFonts w:ascii="Times New Roman"/>
          <w:b w:val="false"/>
          <w:i w:val="false"/>
          <w:color w:val="000000"/>
          <w:sz w:val="28"/>
        </w:rPr>
        <w:t>
N |рының, санаттарының | үстемеақы. |үстемеақы.|
</w:t>
      </w:r>
      <w:r>
        <w:br/>
      </w:r>
      <w:r>
        <w:rPr>
          <w:rFonts w:ascii="Times New Roman"/>
          <w:b w:val="false"/>
          <w:i w:val="false"/>
          <w:color w:val="000000"/>
          <w:sz w:val="28"/>
        </w:rPr>
        <w:t>
  |      атауы         |  лардың    | лардың   |
</w:t>
      </w:r>
      <w:r>
        <w:br/>
      </w:r>
      <w:r>
        <w:rPr>
          <w:rFonts w:ascii="Times New Roman"/>
          <w:b w:val="false"/>
          <w:i w:val="false"/>
          <w:color w:val="000000"/>
          <w:sz w:val="28"/>
        </w:rPr>
        <w:t>
  |                    |  түрлері   | мөлшері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Ауыр (ерекше            "Қазақстан Республи.
</w:t>
      </w:r>
      <w:r>
        <w:br/>
      </w:r>
      <w:r>
        <w:rPr>
          <w:rFonts w:ascii="Times New Roman"/>
          <w:b w:val="false"/>
          <w:i w:val="false"/>
          <w:color w:val="000000"/>
          <w:sz w:val="28"/>
        </w:rPr>
        <w:t>
                        ауыр) қол               касындағы еңбек
</w:t>
      </w:r>
      <w:r>
        <w:br/>
      </w:r>
      <w:r>
        <w:rPr>
          <w:rFonts w:ascii="Times New Roman"/>
          <w:b w:val="false"/>
          <w:i w:val="false"/>
          <w:color w:val="000000"/>
          <w:sz w:val="28"/>
        </w:rPr>
        <w:t>
                        еңбегiнде               туралы" 1999
</w:t>
      </w:r>
      <w:r>
        <w:br/>
      </w:r>
      <w:r>
        <w:rPr>
          <w:rFonts w:ascii="Times New Roman"/>
          <w:b w:val="false"/>
          <w:i w:val="false"/>
          <w:color w:val="000000"/>
          <w:sz w:val="28"/>
        </w:rPr>
        <w:t>
                        және еңбек              жылғы 10 желтоқсан.
</w:t>
      </w:r>
      <w:r>
        <w:br/>
      </w:r>
      <w:r>
        <w:rPr>
          <w:rFonts w:ascii="Times New Roman"/>
          <w:b w:val="false"/>
          <w:i w:val="false"/>
          <w:color w:val="000000"/>
          <w:sz w:val="28"/>
        </w:rPr>
        <w:t>
                        жағдайлары              дағы Қазақстан
</w:t>
      </w:r>
      <w:r>
        <w:br/>
      </w:r>
      <w:r>
        <w:rPr>
          <w:rFonts w:ascii="Times New Roman"/>
          <w:b w:val="false"/>
          <w:i w:val="false"/>
          <w:color w:val="000000"/>
          <w:sz w:val="28"/>
        </w:rPr>
        <w:t>
                        зиянды                  Республикасының
</w:t>
      </w:r>
      <w:r>
        <w:br/>
      </w:r>
      <w:r>
        <w:rPr>
          <w:rFonts w:ascii="Times New Roman"/>
          <w:b w:val="false"/>
          <w:i w:val="false"/>
          <w:color w:val="000000"/>
          <w:sz w:val="28"/>
        </w:rPr>
        <w:t>
                        (ерекше                 
</w:t>
      </w:r>
      <w:r>
        <w:rPr>
          <w:rFonts w:ascii="Times New Roman"/>
          <w:b w:val="false"/>
          <w:i w:val="false"/>
          <w:color w:val="000000"/>
          <w:sz w:val="28"/>
        </w:rPr>
        <w:t xml:space="preserve"> Заңына </w:t>
      </w:r>
      <w:r>
        <w:rPr>
          <w:rFonts w:ascii="Times New Roman"/>
          <w:b w:val="false"/>
          <w:i w:val="false"/>
          <w:color w:val="000000"/>
          <w:sz w:val="28"/>
        </w:rPr>
        <w:t>
 сәйкес
</w:t>
      </w:r>
      <w:r>
        <w:br/>
      </w:r>
      <w:r>
        <w:rPr>
          <w:rFonts w:ascii="Times New Roman"/>
          <w:b w:val="false"/>
          <w:i w:val="false"/>
          <w:color w:val="000000"/>
          <w:sz w:val="28"/>
        </w:rPr>
        <w:t>
                        зиянды) және            және еңбек жөніндегі
</w:t>
      </w:r>
      <w:r>
        <w:br/>
      </w:r>
      <w:r>
        <w:rPr>
          <w:rFonts w:ascii="Times New Roman"/>
          <w:b w:val="false"/>
          <w:i w:val="false"/>
          <w:color w:val="000000"/>
          <w:sz w:val="28"/>
        </w:rPr>
        <w:t>
                        қауiптi                 уәкілетті орган
</w:t>
      </w:r>
      <w:r>
        <w:br/>
      </w:r>
      <w:r>
        <w:rPr>
          <w:rFonts w:ascii="Times New Roman"/>
          <w:b w:val="false"/>
          <w:i w:val="false"/>
          <w:color w:val="000000"/>
          <w:sz w:val="28"/>
        </w:rPr>
        <w:t>
                        (ерекше                 белгілеген Еңбек
</w:t>
      </w:r>
      <w:r>
        <w:br/>
      </w:r>
      <w:r>
        <w:rPr>
          <w:rFonts w:ascii="Times New Roman"/>
          <w:b w:val="false"/>
          <w:i w:val="false"/>
          <w:color w:val="000000"/>
          <w:sz w:val="28"/>
        </w:rPr>
        <w:t>
                        қауiптi)                жағдайлары зиянды
</w:t>
      </w:r>
      <w:r>
        <w:br/>
      </w:r>
      <w:r>
        <w:rPr>
          <w:rFonts w:ascii="Times New Roman"/>
          <w:b w:val="false"/>
          <w:i w:val="false"/>
          <w:color w:val="000000"/>
          <w:sz w:val="28"/>
        </w:rPr>
        <w:t>
                        жұмыстарда              өндірістер, цехтар,
</w:t>
      </w:r>
      <w:r>
        <w:br/>
      </w:r>
      <w:r>
        <w:rPr>
          <w:rFonts w:ascii="Times New Roman"/>
          <w:b w:val="false"/>
          <w:i w:val="false"/>
          <w:color w:val="000000"/>
          <w:sz w:val="28"/>
        </w:rPr>
        <w:t>
                        iстеген                 кәсіптер мен
</w:t>
      </w:r>
      <w:r>
        <w:br/>
      </w:r>
      <w:r>
        <w:rPr>
          <w:rFonts w:ascii="Times New Roman"/>
          <w:b w:val="false"/>
          <w:i w:val="false"/>
          <w:color w:val="000000"/>
          <w:sz w:val="28"/>
        </w:rPr>
        <w:t>
                        қызметкер.              лауазымдардың тізімі
</w:t>
      </w:r>
      <w:r>
        <w:br/>
      </w:r>
      <w:r>
        <w:rPr>
          <w:rFonts w:ascii="Times New Roman"/>
          <w:b w:val="false"/>
          <w:i w:val="false"/>
          <w:color w:val="000000"/>
          <w:sz w:val="28"/>
        </w:rPr>
        <w:t>
                                                (тiзбесi) негізiнде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Орталықтың:
</w:t>
      </w:r>
      <w:r>
        <w:br/>
      </w:r>
      <w:r>
        <w:rPr>
          <w:rFonts w:ascii="Times New Roman"/>
          <w:b w:val="false"/>
          <w:i w:val="false"/>
          <w:color w:val="000000"/>
          <w:sz w:val="28"/>
        </w:rPr>
        <w:t>
   өлексе материал.                   БЛЖ-дан
</w:t>
      </w:r>
      <w:r>
        <w:br/>
      </w:r>
      <w:r>
        <w:rPr>
          <w:rFonts w:ascii="Times New Roman"/>
          <w:b w:val="false"/>
          <w:i w:val="false"/>
          <w:color w:val="000000"/>
          <w:sz w:val="28"/>
        </w:rPr>
        <w:t>
   дармен                             35%
</w:t>
      </w:r>
      <w:r>
        <w:br/>
      </w:r>
      <w:r>
        <w:rPr>
          <w:rFonts w:ascii="Times New Roman"/>
          <w:b w:val="false"/>
          <w:i w:val="false"/>
          <w:color w:val="000000"/>
          <w:sz w:val="28"/>
        </w:rPr>
        <w:t>
   зиянды (улы)                       БЛЖ-дан
</w:t>
      </w:r>
      <w:r>
        <w:br/>
      </w:r>
      <w:r>
        <w:rPr>
          <w:rFonts w:ascii="Times New Roman"/>
          <w:b w:val="false"/>
          <w:i w:val="false"/>
          <w:color w:val="000000"/>
          <w:sz w:val="28"/>
        </w:rPr>
        <w:t>
   химиялық заттармен                 35%
</w:t>
      </w:r>
      <w:r>
        <w:br/>
      </w:r>
      <w:r>
        <w:rPr>
          <w:rFonts w:ascii="Times New Roman"/>
          <w:b w:val="false"/>
          <w:i w:val="false"/>
          <w:color w:val="000000"/>
          <w:sz w:val="28"/>
        </w:rPr>
        <w:t>
   дыбыс шығарушы                     БЛЖ-дан
</w:t>
      </w:r>
      <w:r>
        <w:br/>
      </w:r>
      <w:r>
        <w:rPr>
          <w:rFonts w:ascii="Times New Roman"/>
          <w:b w:val="false"/>
          <w:i w:val="false"/>
          <w:color w:val="000000"/>
          <w:sz w:val="28"/>
        </w:rPr>
        <w:t>
   аппаратпен                         35%
</w:t>
      </w:r>
      <w:r>
        <w:br/>
      </w:r>
      <w:r>
        <w:rPr>
          <w:rFonts w:ascii="Times New Roman"/>
          <w:b w:val="false"/>
          <w:i w:val="false"/>
          <w:color w:val="000000"/>
          <w:sz w:val="28"/>
        </w:rPr>
        <w:t>
   психикалық                         БЛЖ-дан
</w:t>
      </w:r>
      <w:r>
        <w:br/>
      </w:r>
      <w:r>
        <w:rPr>
          <w:rFonts w:ascii="Times New Roman"/>
          <w:b w:val="false"/>
          <w:i w:val="false"/>
          <w:color w:val="000000"/>
          <w:sz w:val="28"/>
        </w:rPr>
        <w:t>
   аурулармен                         40%
</w:t>
      </w:r>
      <w:r>
        <w:br/>
      </w:r>
      <w:r>
        <w:rPr>
          <w:rFonts w:ascii="Times New Roman"/>
          <w:b w:val="false"/>
          <w:i w:val="false"/>
          <w:color w:val="000000"/>
          <w:sz w:val="28"/>
        </w:rPr>
        <w:t>
   күлгін сәуле көзде.                БЛЖ-дан
</w:t>
      </w:r>
      <w:r>
        <w:br/>
      </w:r>
      <w:r>
        <w:rPr>
          <w:rFonts w:ascii="Times New Roman"/>
          <w:b w:val="false"/>
          <w:i w:val="false"/>
          <w:color w:val="000000"/>
          <w:sz w:val="28"/>
        </w:rPr>
        <w:t>
   рi бар микроскоп.                  35%
</w:t>
      </w:r>
      <w:r>
        <w:br/>
      </w:r>
      <w:r>
        <w:rPr>
          <w:rFonts w:ascii="Times New Roman"/>
          <w:b w:val="false"/>
          <w:i w:val="false"/>
          <w:color w:val="000000"/>
          <w:sz w:val="28"/>
        </w:rPr>
        <w:t>
   тармен
</w:t>
      </w:r>
      <w:r>
        <w:br/>
      </w:r>
      <w:r>
        <w:rPr>
          <w:rFonts w:ascii="Times New Roman"/>
          <w:b w:val="false"/>
          <w:i w:val="false"/>
          <w:color w:val="000000"/>
          <w:sz w:val="28"/>
        </w:rPr>
        <w:t>
   тоғы 30кBT асатын                  БЛЖ-дан
</w:t>
      </w:r>
      <w:r>
        <w:br/>
      </w:r>
      <w:r>
        <w:rPr>
          <w:rFonts w:ascii="Times New Roman"/>
          <w:b w:val="false"/>
          <w:i w:val="false"/>
          <w:color w:val="000000"/>
          <w:sz w:val="28"/>
        </w:rPr>
        <w:t>
   электронды                         35%
</w:t>
      </w:r>
      <w:r>
        <w:br/>
      </w:r>
      <w:r>
        <w:rPr>
          <w:rFonts w:ascii="Times New Roman"/>
          <w:b w:val="false"/>
          <w:i w:val="false"/>
          <w:color w:val="000000"/>
          <w:sz w:val="28"/>
        </w:rPr>
        <w:t>
   микроскоптармен
</w:t>
      </w:r>
      <w:r>
        <w:br/>
      </w:r>
      <w:r>
        <w:rPr>
          <w:rFonts w:ascii="Times New Roman"/>
          <w:b w:val="false"/>
          <w:i w:val="false"/>
          <w:color w:val="000000"/>
          <w:sz w:val="28"/>
        </w:rPr>
        <w:t>
   ПЭЕМ-да жұмыс                      БЛЖ-дан
</w:t>
      </w:r>
      <w:r>
        <w:br/>
      </w:r>
      <w:r>
        <w:rPr>
          <w:rFonts w:ascii="Times New Roman"/>
          <w:b w:val="false"/>
          <w:i w:val="false"/>
          <w:color w:val="000000"/>
          <w:sz w:val="28"/>
        </w:rPr>
        <w:t>
   iстейтiн барлық                    35%
</w:t>
      </w:r>
      <w:r>
        <w:br/>
      </w:r>
      <w:r>
        <w:rPr>
          <w:rFonts w:ascii="Times New Roman"/>
          <w:b w:val="false"/>
          <w:i w:val="false"/>
          <w:color w:val="000000"/>
          <w:sz w:val="28"/>
        </w:rPr>
        <w:t>
   мамандарға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III сыныптағы мемле. Сыныптық      ЛЖ-дан
</w:t>
      </w:r>
      <w:r>
        <w:br/>
      </w:r>
      <w:r>
        <w:rPr>
          <w:rFonts w:ascii="Times New Roman"/>
          <w:b w:val="false"/>
          <w:i w:val="false"/>
          <w:color w:val="000000"/>
          <w:sz w:val="28"/>
        </w:rPr>
        <w:t>
   кеттiк әдiлет        шені үшін     25%
</w:t>
      </w:r>
      <w:r>
        <w:br/>
      </w:r>
      <w:r>
        <w:rPr>
          <w:rFonts w:ascii="Times New Roman"/>
          <w:b w:val="false"/>
          <w:i w:val="false"/>
          <w:color w:val="000000"/>
          <w:sz w:val="28"/>
        </w:rPr>
        <w:t>
   кеңесшiсi            қосымша ақы
</w:t>
      </w:r>
      <w:r>
        <w:br/>
      </w:r>
      <w:r>
        <w:rPr>
          <w:rFonts w:ascii="Times New Roman"/>
          <w:b w:val="false"/>
          <w:i w:val="false"/>
          <w:color w:val="000000"/>
          <w:sz w:val="28"/>
        </w:rPr>
        <w:t>
   I, II сыныптағы                    ЛЖ-дан
</w:t>
      </w:r>
      <w:r>
        <w:br/>
      </w:r>
      <w:r>
        <w:rPr>
          <w:rFonts w:ascii="Times New Roman"/>
          <w:b w:val="false"/>
          <w:i w:val="false"/>
          <w:color w:val="000000"/>
          <w:sz w:val="28"/>
        </w:rPr>
        <w:t>
   әдiлет кеңесшiсi                   22%
</w:t>
      </w:r>
      <w:r>
        <w:br/>
      </w:r>
      <w:r>
        <w:rPr>
          <w:rFonts w:ascii="Times New Roman"/>
          <w:b w:val="false"/>
          <w:i w:val="false"/>
          <w:color w:val="000000"/>
          <w:sz w:val="28"/>
        </w:rPr>
        <w:t>
   III сыныптағы әдiлет               ЛЖ-дан
</w:t>
      </w:r>
      <w:r>
        <w:br/>
      </w:r>
      <w:r>
        <w:rPr>
          <w:rFonts w:ascii="Times New Roman"/>
          <w:b w:val="false"/>
          <w:i w:val="false"/>
          <w:color w:val="000000"/>
          <w:sz w:val="28"/>
        </w:rPr>
        <w:t>
   кеңесшiсi және I                   20%
</w:t>
      </w:r>
      <w:r>
        <w:br/>
      </w:r>
      <w:r>
        <w:rPr>
          <w:rFonts w:ascii="Times New Roman"/>
          <w:b w:val="false"/>
          <w:i w:val="false"/>
          <w:color w:val="000000"/>
          <w:sz w:val="28"/>
        </w:rPr>
        <w:t>
   сыныптағы заңгер
</w:t>
      </w:r>
      <w:r>
        <w:br/>
      </w:r>
      <w:r>
        <w:rPr>
          <w:rFonts w:ascii="Times New Roman"/>
          <w:b w:val="false"/>
          <w:i w:val="false"/>
          <w:color w:val="000000"/>
          <w:sz w:val="28"/>
        </w:rPr>
        <w:t>
   II сыныптағы заңгер                ЛЖ-дан
</w:t>
      </w:r>
      <w:r>
        <w:br/>
      </w:r>
      <w:r>
        <w:rPr>
          <w:rFonts w:ascii="Times New Roman"/>
          <w:b w:val="false"/>
          <w:i w:val="false"/>
          <w:color w:val="000000"/>
          <w:sz w:val="28"/>
        </w:rPr>
        <w:t>
                                      17%
</w:t>
      </w:r>
      <w:r>
        <w:br/>
      </w:r>
      <w:r>
        <w:rPr>
          <w:rFonts w:ascii="Times New Roman"/>
          <w:b w:val="false"/>
          <w:i w:val="false"/>
          <w:color w:val="000000"/>
          <w:sz w:val="28"/>
        </w:rPr>
        <w:t>
   III сыныптағы заңгер               ЛЖ-дан
</w:t>
      </w:r>
      <w:r>
        <w:br/>
      </w:r>
      <w:r>
        <w:rPr>
          <w:rFonts w:ascii="Times New Roman"/>
          <w:b w:val="false"/>
          <w:i w:val="false"/>
          <w:color w:val="000000"/>
          <w:sz w:val="28"/>
        </w:rPr>
        <w:t>
   деген тағайындалған                15%
</w:t>
      </w:r>
      <w:r>
        <w:br/>
      </w:r>
      <w:r>
        <w:rPr>
          <w:rFonts w:ascii="Times New Roman"/>
          <w:b w:val="false"/>
          <w:i w:val="false"/>
          <w:color w:val="000000"/>
          <w:sz w:val="28"/>
        </w:rPr>
        <w:t>
   сыныптық шендерi
</w:t>
      </w:r>
      <w:r>
        <w:br/>
      </w:r>
      <w:r>
        <w:rPr>
          <w:rFonts w:ascii="Times New Roman"/>
          <w:b w:val="false"/>
          <w:i w:val="false"/>
          <w:color w:val="000000"/>
          <w:sz w:val="28"/>
        </w:rPr>
        <w:t>
   бар қызметкерлергe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Мемлекеттiк тапсы.   Ғылыми                  "Ғылым туралы"
</w:t>
      </w:r>
      <w:r>
        <w:br/>
      </w:r>
      <w:r>
        <w:rPr>
          <w:rFonts w:ascii="Times New Roman"/>
          <w:b w:val="false"/>
          <w:i w:val="false"/>
          <w:color w:val="000000"/>
          <w:sz w:val="28"/>
        </w:rPr>
        <w:t>
   рысты орындайтын     дәрежесi                Қазақстан Республи.
</w:t>
      </w:r>
      <w:r>
        <w:br/>
      </w:r>
      <w:r>
        <w:rPr>
          <w:rFonts w:ascii="Times New Roman"/>
          <w:b w:val="false"/>
          <w:i w:val="false"/>
          <w:color w:val="000000"/>
          <w:sz w:val="28"/>
        </w:rPr>
        <w:t>
   және                 үшін                    касының 2001 жылғы
</w:t>
      </w:r>
      <w:r>
        <w:br/>
      </w:r>
      <w:r>
        <w:rPr>
          <w:rFonts w:ascii="Times New Roman"/>
          <w:b w:val="false"/>
          <w:i w:val="false"/>
          <w:color w:val="000000"/>
          <w:sz w:val="28"/>
        </w:rPr>
        <w:t>
   ғылым докторы        қосымша ақы   2 АЖТМ*   9 шілдедегi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ғылым кандидаты                    1 АЖТМ*   сәйкес.
</w:t>
      </w:r>
      <w:r>
        <w:br/>
      </w:r>
      <w:r>
        <w:rPr>
          <w:rFonts w:ascii="Times New Roman"/>
          <w:b w:val="false"/>
          <w:i w:val="false"/>
          <w:color w:val="000000"/>
          <w:sz w:val="28"/>
        </w:rPr>
        <w:t>
   ғылыми дәрежесi                              Көрсетiлген қосымша
</w:t>
      </w:r>
      <w:r>
        <w:br/>
      </w:r>
      <w:r>
        <w:rPr>
          <w:rFonts w:ascii="Times New Roman"/>
          <w:b w:val="false"/>
          <w:i w:val="false"/>
          <w:color w:val="000000"/>
          <w:sz w:val="28"/>
        </w:rPr>
        <w:t>
   бар ғылыми                                   ақы Қазақстан
</w:t>
      </w:r>
      <w:r>
        <w:br/>
      </w:r>
      <w:r>
        <w:rPr>
          <w:rFonts w:ascii="Times New Roman"/>
          <w:b w:val="false"/>
          <w:i w:val="false"/>
          <w:color w:val="000000"/>
          <w:sz w:val="28"/>
        </w:rPr>
        <w:t>
   қызметкерлерге                               Республикасының
</w:t>
      </w:r>
      <w:r>
        <w:br/>
      </w:r>
      <w:r>
        <w:rPr>
          <w:rFonts w:ascii="Times New Roman"/>
          <w:b w:val="false"/>
          <w:i w:val="false"/>
          <w:color w:val="000000"/>
          <w:sz w:val="28"/>
        </w:rPr>
        <w:t>
                                                бiлiктiлiгi жоғары
</w:t>
      </w:r>
      <w:r>
        <w:br/>
      </w:r>
      <w:r>
        <w:rPr>
          <w:rFonts w:ascii="Times New Roman"/>
          <w:b w:val="false"/>
          <w:i w:val="false"/>
          <w:color w:val="000000"/>
          <w:sz w:val="28"/>
        </w:rPr>
        <w:t>
                                                ғылыми кадрларды
</w:t>
      </w:r>
      <w:r>
        <w:br/>
      </w:r>
      <w:r>
        <w:rPr>
          <w:rFonts w:ascii="Times New Roman"/>
          <w:b w:val="false"/>
          <w:i w:val="false"/>
          <w:color w:val="000000"/>
          <w:sz w:val="28"/>
        </w:rPr>
        <w:t>
                                                аттестациялау
</w:t>
      </w:r>
      <w:r>
        <w:br/>
      </w:r>
      <w:r>
        <w:rPr>
          <w:rFonts w:ascii="Times New Roman"/>
          <w:b w:val="false"/>
          <w:i w:val="false"/>
          <w:color w:val="000000"/>
          <w:sz w:val="28"/>
        </w:rPr>
        <w:t>
                                                саласындағы уәкiлет.
</w:t>
      </w:r>
      <w:r>
        <w:br/>
      </w:r>
      <w:r>
        <w:rPr>
          <w:rFonts w:ascii="Times New Roman"/>
          <w:b w:val="false"/>
          <w:i w:val="false"/>
          <w:color w:val="000000"/>
          <w:sz w:val="28"/>
        </w:rPr>
        <w:t>
                                                тi органы берген
</w:t>
      </w:r>
      <w:r>
        <w:br/>
      </w:r>
      <w:r>
        <w:rPr>
          <w:rFonts w:ascii="Times New Roman"/>
          <w:b w:val="false"/>
          <w:i w:val="false"/>
          <w:color w:val="000000"/>
          <w:sz w:val="28"/>
        </w:rPr>
        <w:t>
                                                тиiстi дипломы
</w:t>
      </w:r>
      <w:r>
        <w:br/>
      </w:r>
      <w:r>
        <w:rPr>
          <w:rFonts w:ascii="Times New Roman"/>
          <w:b w:val="false"/>
          <w:i w:val="false"/>
          <w:color w:val="000000"/>
          <w:sz w:val="28"/>
        </w:rPr>
        <w:t>
                                                болғанда және
</w:t>
      </w:r>
      <w:r>
        <w:br/>
      </w:r>
      <w:r>
        <w:rPr>
          <w:rFonts w:ascii="Times New Roman"/>
          <w:b w:val="false"/>
          <w:i w:val="false"/>
          <w:color w:val="000000"/>
          <w:sz w:val="28"/>
        </w:rPr>
        <w:t>
                                                негiзгі жұмысы
</w:t>
      </w:r>
      <w:r>
        <w:br/>
      </w:r>
      <w:r>
        <w:rPr>
          <w:rFonts w:ascii="Times New Roman"/>
          <w:b w:val="false"/>
          <w:i w:val="false"/>
          <w:color w:val="000000"/>
          <w:sz w:val="28"/>
        </w:rPr>
        <w:t>
                                                бойынша жүргiзiледi.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*АЖТМ - заңнамалық кесiммен бекiтiлген айлық жалақының ең төмен мөлшерi.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