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9a5c" w14:textId="a5e9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133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қаңтардағы N 88 қаулысы.
Күші жойылды - ҚР Үкіметінің 2004.10.28. N 1105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және минералдық ресурстар министрлігінің мәселелері" туралы Қазақстан Республикасы Үкіметінің 2001 жылғы 25 қаңтардағы N 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3, 37-құжат)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Энергетика және минералдық ресурстар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мазмұндағы 20-3)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"20-3) газды жеткізумен, тасымалдаумен, сақтаумен және сатумен байланысты қатынастарды мемлекеттік реттеуді жүзеге асырады;".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