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7a89" w14:textId="a367a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2001 жылғы 19 наурыздағы N 369A қаулысына өзгерiстер мен толықтыру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26 қаңтардағы N 81 қаулысы. Күші жойылды - ҚР Үкіметінің 2006.09.04. N 835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Yкiметi қаулы етеді: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"Жоспардан тыс салықтық және бюджетке төленетiн өзге де мiндеттi төлемдерi Қазақстан Республикасының Ұлттық қорына есепке алынатын шикiзат секторы ұйымдарының тiзбелерiн бекiту туралы" Қазақстан Республикасы Yкiметiнiң 2001 жылғы 19 наурыздағы N 369A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мынадай өзгерiстер мен толықтыру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көрсетiлген қаулыға 1-қосымшада: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2, 5, 7, 8, 9, 13, 14-жолдар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"Ембiмұнайгаз" ашық акционерлiк қоғамы";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4-жол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 "Теңiзшевройл" жауапкершiлiгi шектеулi серiктестiгi";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көрсетiлген қаулыға 2-қосымшада: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тақырыптағы "өндiрiлген тауарларға," деген сөздерден кейiн "орындалған жұмыстар мен" деген сөздермен толықтырылсын;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 "Дөң кен-байыту комбинаты" ашық акционерлiк қоғамы" деген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көрсетiлген қаулыға 3-қосымшада: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2, 4, 5, 6, 7, 8-жолдар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3-жол мынадай редакцияда жазылсын: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 "Ембiмұнайгаз" ашық акционерлiк қоғамы";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көрсетiлген қаулыға 4-қосымшада: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1, 2-жолдар алынып тасталсын.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2004 жылғы 1 қаңтардан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