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44a5" w14:textId="3674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12 қарашадағы N 1691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22 қаңтардағы N 69 қаулысы. Күші жойылды - Қазақстан Республикасы Үкіметінің 2011 жылғы 5 желтоқсандағы № 1465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2011.12.05 </w:t>
      </w:r>
      <w:r>
        <w:rPr>
          <w:rFonts w:ascii="Times New Roman"/>
          <w:b w:val="false"/>
          <w:i w:val="false"/>
          <w:color w:val="ff0000"/>
          <w:sz w:val="28"/>
        </w:rPr>
        <w:t>№ 1465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"Тарифтік саясат жөніндегі ведомствоаралық комиссия туралы" Қазақстан Республикасы Үкіметінің 1999 жылғы 12 қарашадағы N 1691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50, 488-құжат)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Тарифтік саясат жөніндегі ведомствоаралық комиссияның құрамына мыналар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Марченко                - Қазақстан Республикасы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Григорий Александрович    бірінші орынбасары,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Жандосов                - Қазақстан Республикасы Табиғи монополия.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Ораз Әлиұлы               ларды реттеу және бәсекелестікті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жөніндегі агенттігінің төрағасы,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Григорьева              - Қазақстан Республикасының Табиғи монопо.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Светлана Петровна         лияларды реттеу және бәсекелестікті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жөніндегі агенттігі Электр және жылу энер.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гетикасы саласындағы реттеу мен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жөніндегі департаментінің директоры, хатшы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Жақсыбеков              -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Әділбек Рыскелдіұлы       сауда 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"Досаев                 - Қазақстан Республикасы Табиғи монополия.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Асқарбекұлы       ларды реттеу және бәсекелестікті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жөніндегі агенттігінің төрағасы,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"Досаев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Асқарбекұлы       Қаржы министрі"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құрамнан: Павлов Александр Сергеевич, Кәкімжанов Зейнолла Халидоллаұлы, Есенбаев Мәжит Төлеубекұлы шығарылсын.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