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3dcbe4" w14:textId="f3dcbe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"Инвестициялық компания: Қазақстанның Инвестициялық Қоры", "Қазақстанның Даму Банкi", "Ұлттық инновациялық қор" акционерлiк қоғамдарының кейбiр мәселелерi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2004 жылғы 22 қаңтардағы N 68 қаулысы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Мемлекеттiк даму институттарының жұмыс iстеу тиiмдiлiгiн арттыру мақсатында Қазақстан Республикасының Үкiметi қаулы етеді: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"Инвестициялық компания: Қазақстанның Инвестициялық Қоры", "Қазақстанның Даму Банкi", "Ұлттық инновациялық қор" акционерлiк қоғамдары (бұдан әрi - Қоғамдар) акцияларының мемлекеттік пакеттерiне иелiк ету және пайдалану құқықтарын Қазақстан Республикасының Индустрия және сауда министрлiгiне беру жүзеге асырылсын.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Қаржы министрлiгiнiң Мемлекеттiк мүлiк және жекешелендiру комитетi Қоғамдар акцияларының мемлекеттік пакеттерiне иелiк ету және пайдалану құқықтарын жүзеге асыратын мемлекеттiк органдармен бiрлесiп осы қаулының 1-тармағынан туындайтын қажеттi шараларды қабылдасын.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Қоса берiлiп отырған Қазақстан Республикасы Үкiметiнiң кейбiр шешiмдерiне енгiзiлетiн өзгерiстер мен толықтырулар бекiтiлсiн.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қаулының орындалуын бақылау Қазақстан Республикасы Премьер-Министрiнiң орынбасары С.М.Мыңбаевқа жүктелсiн.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қаулы қол қойылған күнiнен бастап күшiне енедi.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Қазақстан Республикасының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      Премьер-Министрі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 Үкiметiнiң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2004 жылғы 22 қаңтардағы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 68 қаулысымен        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бекiтiлген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>
Қазақстан Республикасы Үкiметiнiң кейбiр шешiмдерiне енгiзiлетiн өзгерiстер мен толықтырулар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"Республикалық меншіктегi ұйымдар акцияларының мемлекеттiк пакеттерi мен мемлекеттiк үлестерiне иелiк ету және пайдалану жөнiндегi құқықтарды беру туралы" Қазақстан Республикасы Yкiметiнiң 1999 жылғы 27 мамырдағы N 659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Иелiк ету және пайдалану құқығы салалық министрлiктерге, өзге де мемлекеттiк органдарға берілетiн республикалық меншiк ұйымдарындағы акциялардың мемлекеттiк пакеттерiнiң және қатысудың мемлекеттiк үлестерiнiң тiзбесiнде: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Қаржы министрлiгiне"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нөмiрi 217-5 жол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Экономика және бюджеттік жоспарлау министрлiгiне" деген бөлiмде: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реттiк нөмiрлерi 268, 268-1 жолдар алынып тасталсын;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"Қазақстан Республикасының Индустрия және сауда министрлiгiне" деген бөлiм мынадай мазмұндағы реттiк нөмiрлерi 237-15, 237-16, 237-17 жолдармен толықтырылсын: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"237-15 "Инвестициялық компания: Қазақстанның Инвестициялық Қоры" АҚ;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237-16 "Қазақстанның Даму Банкi" АҚ;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237-17 "Ұлттық инновациялық қор" АҚ".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2-тармақтың күші жойылды - ҚР Үкіметінің 2004.10.28.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1119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&lt;*&gt;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ЕСКЕРТУ. 3-тармақтың күші жойылды - ҚР Үкіметінің 2004.11.26. N 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 1237 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/>
          <w:color w:val="800000"/>
          <w:sz w:val="28"/>
        </w:rPr>
        <w:t>
 қаулысымен.
</w:t>
      </w:r>
      <w:r>
        <w:rPr>
          <w:rFonts w:ascii="Times New Roman"/>
          <w:b w:val="false"/>
          <w:i w:val="false"/>
          <w:color w:val="8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"Қазақстан Республикасының Индустриялық-инновациялық дамуының 2003-2015 жылдарға арналған стратегиясын iске асыру жөнiндегi 2003-2005 жылдарға арналған iс-шаралар жоспарын бекiту туралы" Қазақстан Республикасы Үкiметiнiң 2003 жылғы 17 шiлдедегi N 712-1 
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қаулысында </w:t>
      </w:r>
      <w:r>
        <w:rPr>
          <w:rFonts w:ascii="Times New Roman"/>
          <w:b w:val="false"/>
          <w:i w:val="false"/>
          <w:color w:val="000000"/>
          <w:sz w:val="28"/>
        </w:rPr>
        <w:t>
 (Қазақстан Республикасының ПҮКЖ-ы, 2003 ж., N 30, 290-құжат):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көрсетiлген қаулымен бекiтiлген Қазақстан Республикасының Индустриялық-инновациялық дамуының 2003-2015 жылдарға арналған стратегиясын iске асыру жөнiндегi 2003-2005 жылдарға арналған iс-шаралар жоспарында: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2.1.5-тармақтың "Орындауға жауаптылар" деген бағанындағы "ҚарМ" деген сөз алынып тасталсын.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