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db671" w14:textId="a2db6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2000 жылғы 30 желтоқсандағы N 1963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2004 жылғы 21 қаңтардағы N 61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қаулы етеді: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Республикасының 2000-2002 жылдарға арналған Мемлекеттік инвестицияларының бағдарламасын бекіту туралы" Қазақстан Республикасы Үкіметінің 2000 жылғы 30 желтоқсандағы N 1963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ПҮКЖ-ы, 2000 ж., N 56, 631-құжат) мынадай өзгеріс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Қазақстан Республикасының 2000-2002 жылдарға арналған Мемлекеттік инвестицияларының бағдарламасына 3-қосымшада: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"Жоба атауы" деген бағанның реттік нөмірі 16-1 жолында "қайта жаңарту" деген сөз "салу" деген сөзбен ауыстырылсын.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Қаржы министрлігі, "Қазмұнайгаз" ұлттық компаниясы" жабық акционерлік қоғамы осы қаулыдан туындайтын іс-шараларды жүзеге асырсын.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 қол қойылған күнінен бастап күшіне енеді.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