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5bde8" w14:textId="2c5bd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ақпараттандыру саласындағы ұлттық операторы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16 қаңтардағы N 44 қаулысы. Күші жойылды - Қазақстан Республикасы Үкіметінің 2009 жылғы 30 қазандағы N 1720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2009.10.30 </w:t>
      </w:r>
      <w:r>
        <w:rPr>
          <w:rFonts w:ascii="Times New Roman"/>
          <w:b w:val="false"/>
          <w:i w:val="false"/>
          <w:color w:val="ff0000"/>
          <w:sz w:val="28"/>
        </w:rPr>
        <w:t>N 1720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"Ақпараттандыру туралы" Қазақстан Республикасының 2003 жылғы 8 мамырдағы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ақпараттық қауiпсiздiктi, қолданыстағы әрi жасалатын мемлекеттiк ақпараттық жүйелер мен ресурстардың бiрдейлендiрiлуiн және үйлесiмдiлiгiн (ұштасуын) қамтамасыз ету мақсатында Қазақстан Республикасының Yкiметi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"Ұлттық ақпараттық технологиялар" жабық акционерлiк қоғамы ақпараттандыру саласындағы ұлттық оператор болып белгiленсiн.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Жүктелген мiндеттердi iске асыру үшiн ақпараттандыру саласындағы ұлттық операторға мынадай өкiлеттiктер берiлсiн: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оларды әлемдiк ақпарат жүйелерi мен ақпарат ресурстарына кiрiктiру мақсатында мемлекеттiк ақпараттық жүйелердiң өзара iс-қимылын қамтамасыз ету жөнiндегi жұмыстарды орындау;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бағдарламалық-ақпараттық құралдарға жүйелiк-техникалық қызмет көрсетудi және Қазақстан Республикасының ұлттық инфрақұрылымына кiрiктiрiлетiн мемлекеттiк ақпараттық жүйелердi сүйемелдеудi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мемлекеттiк ақпараттық ресурстар мен ақпараттық жүйелердi қалыптастыру, дамыту және сүйемелдеудi ұйымдастыру-техникалық қолдауды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мемлекеттiк ақпараттық жүйелер мен ақпараттық ресурстардың бiрыңғай коммуникациялық ортасын және өзара iс-қимыл жасау жүйесiн құру әрi оны техникалық қолдау;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ақпараттық ресурстар мен ақпараттық жүйелердiң мемлекеттiк тiркелiмiн жүргiзудi техникалық қамтамасыз ету жөнiндегi жұмыстарды орындау;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Республикасының ұлттық ақпараттық инфрақұрылымына кiрiктiрiлетiн ақпараттық жобаларға техникалық талдау жүргiзу;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Қазақстан Республикасының заңнамасына сәйкес ақпараттандыру саласындағы қызметтi жүзеге асыру кезiнде мемлекеттiк ақпараттық жүйелер мен ақпараттық ресурстардың ақпараттық қауіпсіздігін қамтамасыз ету жөнiндегі жұмыстар жүргiзу.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күнiнен бастап күшiне енедi.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