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2568" w14:textId="0af2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министрлiгінiң кейбiр мемлекеттiк мекемелерiн құру, тарату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қаңтардағы N 39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Президентiнiң 2000 жылғы 7 шiлдедегi N 418 Жарлығымен бекiтiлген Қазақстан Республикасындағы Әскери құрылыстың 2005 жылға дейiнгi кезеңге арналған мемлекеттiк бағдарламасын iске асыру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министрлігінiң мынадай мемлекеттiк мекемелерi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17208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15855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33238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44580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47558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20015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38070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65155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68665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906 өлшеу техникасының базасы.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Мынадай мемлекеттiк мекемелер таратылсын: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25717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07792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71618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75515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12394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30112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01954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63043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01287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02958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02163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03856 әскери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11478 әскери бөлiмi.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Қорғаныс министрлiгiнiң Орталық әскери клиникалық госпиталi, Астана қаласы" мемлекеттік мекемесi Қазақстан Республикасы Қорғаныс министрлiгінiң "Бас әскери клиникалық госпиталi" мемлекеттiк мекемесi;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"Орталық әскери клиникалық госпиталь, Алматы қаласы" мемлекеттiк мекемесi Қазақстан Республикасы Қорғаныс министрлiгінiң "Әскери клиникалық госпиталi" мемлекеттік мекемесi;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"Әскери емхана" мемлекеттік мекемесi Қазақстан Республикасы Қорғаныс министрлiгiнiң "Бас әскери емханасы" мемлекеттiк мекемесi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Қорғаныс министрлiгi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көрсетiлген мемлекеттік мекемелердің жарғыларын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жаңадан құрылған мемлекеттiк мекемелердің мемлекеттiк тiркелуiн және қайта аталғандарының қайта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2004 жылғы 1 қаңтардан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