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1d44" w14:textId="5691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темiр жолы" ұлттық компаниясы" жабық акционерлiк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12 қаңтардағы N 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Алматы және Астана қалаларының әкiмдерi, Қазақстан Республикасының Жер ресурстарын басқару жөнiндегi агенттiгi заңнамада белгiленген тәртiппен "Қазақстан темiр жолы" ұлттық компаниясы" жабық акционерлiк қоғамының (бұдан әрi - "ҚТЖ" ҰК" ЖАҚ) жарғылық капиталына берiлген объектiлер орналасқан жер учаскелерiн "ҚТЖ" ҰК" ЖАҚ-тың жарғылық капиталына берудi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Жер ресурстарын басқару жөнiндегi агенттiгi заңнамада белгіленген тәртiппен осы қаулының 1-тармағында көрсетiлген жер учаскелерiне құқықты куәландыратын құжаттарды ресiмдеудi және құнын бағалауды жүргiзудi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Көлiк және коммуникациялар министрлiгi мен Қазақстан Республикасы Қаржы министрлiгiнiң Мемлекеттiк мүлiк және жекешелендiру комитетi заңнамада белгiленген тәртiппен "ҚТЖ" ҰК" ЖАҚ-тың жарғылық капиталына берiлген объектiлер орналасқан жер учаскелерiнiң бағалану құнына "ҚТЖ" ҰК" ЖАҚ жарғылық капиталының ұлғайтылуы жөнiнде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орынбасары С.М.Мыңбаевқа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