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a50f" w14:textId="c00a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кәсiптiк жоғары бiлiм беру ұйымдарындағы бiлiм алушыларға аралық аттестаттауды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9 қаңтардағы N 20 қаулысы.
Күші жойылды - ҚР Үкіметінің 2004.12.21. N 1335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"Бiлiм туралы" Қазақстан Республикасының 1999 жылғы 7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Бiлiм және ғылым министрлiгiнiң медициналық мамандықтар бойынша оқудың 3 курсынан, басқа кәсiптiк жоғары бiлiм беру мамандықтары бойынша - 2 курстан кейiн меншiк нысаны мен ведомстволық бағыныстылығына қарамастан Қазақстан Республикасының кәсiптiк жоғары білім беру ұйымдарындағы бiлiм алушыларға аралық аттестаттауды енгiзу туралы ұсынысы қабылдансын.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Бiлiм және ғылым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кәсiптiк жоғары бiлiм беру ұйымдарындағы бiлiм алушыларға аралық аттестаттауды енгiзудi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кәсiптiк жоғары бiлiм беру ұйымдарындағы бiлiм алушыларға аралық аттестаттауды ұйымдастыру және өткiзу ережесiн бекiтсiн;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