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08e1" w14:textId="e9f0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мамырдағы N 591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қаңтардағы N 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"Санаткерлiк меншiк құқықтарын қорғау тұжырымдамасын iске асыру жөнiндегi бағдарламаны бекiту туралы" Қазақстан Республикасы Үкiметiнiң 2002 жылғы 29 мамырдағы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15, 165-құжат)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Санаткерлiк меншiк құқықтарын қорғау тұжырымдамасын iске асыру жөнiндегi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1.4, 3.3 және 4.4-жолдармен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"1.4  "Қазақстан Респуб.  Заң         Қазақстан       2004    -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ликасының кейбiр    жобасы      Республикасы-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 актiлерiне                  ның Әдiлет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санаткерлiк                     министрлiгi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меншiк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жобасын әзiрлеу                                            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"3.3 "Қазақстан Респуб.  Қазақстан    Қазақстан       2004    -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ликасының Әдiлет   Республи.    Республикасы.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        касының      ның Әділет 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Санаткерлік мен.   Үкіметіне    министрлігі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шік құқығы жөнін.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қазына.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Санаткерлік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енгізу                                                    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"4.4  Құқық иеленушіге   Әдістемелік  Қазақстан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құқықтарын    ұсынымдар    Республика.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бұзудан келтіріл.               сының Әділет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 зиянды                      министрлігі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айқындайтын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әдістемелік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нымдарды әзірлеу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нөмірлері 5.1, 5.2-жолдар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