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287b" w14:textId="6d52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жалпы мемлекеттiк және ведомстволық статистикалық есептiлігі нысандарының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қаңтардағы N 2 қаулысы.
Күші жойылды - ҚР Үкіметінің 2008 жылғы 14 қарашадағы N 1056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Қазақстан Республикасы Үкіметінің 2008 жылғы 14 қарашадағы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жалпы мемлекеттік статистикалық есептiлiк нысандарының тiзбесi;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ведомстволық статистикалық есептiлiк нысандарының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жалпы мемлекеттiк және ведомстволық статистикалық есептiлiгi нысандарының тiзбесiн бекiту туралы" Қазақстан Республикасы Yкiметiнiң 2003 жылғы 28 ақпандағы N 217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5 қаңтардағы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қаулысымен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жалпы мемлекеттiк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статистикалық есептiлігі нысандарының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тiзбесi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Тізбеге өзгеріс енгізілді - ҚР Үкіметінің 2004.11.13.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N  |  БҚЖС  | Нысанның атауы,|Нысанның|Кезең.|Респонденттер|Табыс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p/р | бойынша|   Статистика   |индексi |дiлiгi|             |ету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|нысанның|   жөнiндегi    |        |      |             |мер.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 коды  |  агенттiктiң   |        |      |             |зiмi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 |бекiткенi туралы|        |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 | бұйрықтың күнi |        |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 |     мен N      |        |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 2            3             4      5           6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Салааралық баланс статистикасы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0606504  Негiзгi құрал-   11      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жабдықтар мен           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бейматериалдық          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aктивтердің                      саны 50     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нақты бар-жоғы                   адамнан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қозғалысы                   асатын заңды  сәуір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тұлғалар;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(28.05.2003ж.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15-г)                          аумақтық-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оқшауланған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бөлiмшелерi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(өзiнiң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есебiн дербес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жүргiзетiн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өкiлдiктерi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бөлiмшелерi),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қарамастан,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мекемелер,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банктер,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0606036  Кәсiпкерлiк      11-ны.  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         санға  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пайдаланылатын   қосымша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негiзгi      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құрал-жабдықтар                  адамнан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(28.05.2003ж.                    асатын заңды 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15-г)                          тұлғалар;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аумақтық-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оқшауланған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бөлiмшелерi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(өзiнiң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есебiн дербес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жүргiзетiн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өкiлдiктерi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бөлiмшелерi),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қарамастан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банктер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0606043  Шағын кәсiпорын. 1-ҰШЖ    Жылдық Кәсiпкерлiк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дардың тауарлар  (ШК)            қызметпен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мен көрсетiлетiн                 айналысатын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қызметтердi                      жұмыс  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пайдалануы және                  iстейтiндер.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тауар-материал.                  дiң тiзiмдiк 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дық қорларының                   саны 50   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бар-жоғы туралы                  адамнан 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(28.05.2003ж.                    (мемлекеттiк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15-г)                         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белгiлеген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тiзбе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2-ШК (жылдық)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есеппен бірге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 0606042  Өнiмдердi        1-ҰШЖ   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(тауарларды,            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қызметтердi)            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пайдалану және                   саны,  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тауар-материал.                  филиалдарын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дық қорлардың                    қоса,         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қозғалысы туралы                 50 адамнан    мырға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асатын, 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(28.05.2003ж.                   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05-г)                          ұйымдардан,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банктерден,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басқа,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 0606028  Шағын кәсiпорын  2-ШК     Жылдық Кәсiпкерлiк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қызметiнiң                       қызметтi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негiзгi                          жүзеге 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көрсеткiштерi                    асыратын,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(19.06.2003ж.                   салық салудың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30-г)                          оңайлатылған 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жүйесiн   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қолдана.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тындарды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қоса,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тiзiмдiк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ұйымдарынан,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банктерден,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91)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Почта байланы.   2-ШК     Жылдық Жұмыс істей.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сының көрсеткен  нысанына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қызметтерi       қосымша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 және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     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почта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64.1)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Электр байланы.  2-ШК    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сының көрсеткен  нысанына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қызметтерi       қосымша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бай.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64.2) кәсi.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Қатынас түрлерi  2-ШК     Жылдық Жұмыс iстей.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бойынша көлiк    нысанына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 қосымша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    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істейтіндер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"Көлiк"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60-63,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63.3-тен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көлікпен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жолаушылар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тасымалдауды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түрлерiмен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айналысатын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Автокөлiктiң     2-ШК     Жылдық Жұмыс iстей.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бар-жоғы және    нысанына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 қосымша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       10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панға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Өз балансында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немесе жалға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автокөлiгi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лизинг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автокөлiк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Көтерме сауда    2-ШК    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кәсіпорындарының нысанына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тауар өткiзу     қосымша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құрылымы туралы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адамнан     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"Көтерме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51,2-51,7)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Бөлшек сауда     2-ШК     Жылдық Жұмыс істей.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кәсіпорындарының нысанына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тауар өткiзу     қосымша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құрылымы туралы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адамнан       31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"Бөлшек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52.1-52.6)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Агенттер арқылы  2-ШК    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көтерме сауда    нысанына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 қосымша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(сыйақыға немесе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шарт негiзiнде)                  адамнан     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негiзгі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"Агенттер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көтерме сауда"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(сыйақыға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немесе шарт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негiзiнде)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51.1)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Мейрамханалар.   2-ШК     Жылдық Жұмыс iстей.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дың, барлардың,  нысанына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acxaналардың     қосымша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дайын                       саны 50     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тағамдарды                       адамнан     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жеткiзу бойынша                  аспайтын     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көрсетілетiн                     кәсiпорындар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қызметтердi                      және жұмыс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өткiзу құрылымы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"Мейрамхана.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лар, барлар,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тағамдарды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жеткiзу"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55.3-55.5)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Тұрмыстық және   2-КК    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жеке пайдалана.  нысанына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тын бұйымдарды   қосымша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жөндеу кәсіпо.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рындарының                       адамнан     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көрсеткен                        аспайтын     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қызметтерi                       кәсіпорындар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және жұмыс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"Тұрмыстық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пайдаланатын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бұйымдарды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жөндеу"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52.7)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Автомобильдердi, 2-ШК    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мотоциклдердi    нысанына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сату және жөндеу қосымша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     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негiзгі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"Автомобиль.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мотоциклдердi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жөндеу"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Кәсiпорынның    2-ШК     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көрсеткен       нысанына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қызметінiң      қосымша 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көлемi туралы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есебi                            адамнан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дің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жылжымайтын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мүлiкке,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машиналар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жабдықтарды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жалға беруге,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техникасына,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әзiрле.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мелер сала.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сында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тұтынушыларға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өзге де түр.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лерiн көрсетуге,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ақаба суларды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жоюға, демалысты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жөнiнде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70-74, 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92, 93)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 0606032  Шағын кәсiпорын  2-ШК     Тоқ.   Кәсiпкерлiк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қызметiнiң                сандық қызметпен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негiзгi                          айналысатын,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көрсеткiштерi                    жұмыс iстей.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(19.06.2003ж.                    тіндердің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30-г)                          тiзiмдiк      25-i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 50       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белгiлеген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тiзбе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Қатынас түрлерi  2-ШК   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бойынша көлiк    нысанына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 қосымша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30-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"Көлiк"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60-63,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63.3-тен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көлiкпен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жолаушылар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тасымал.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 түр.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лерiмен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айналысатын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Құрылықтағы өзге 2-ШК   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 көлiктердiң   нысанына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 қосымша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2-күнге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түрi "Құры.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көлiк"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60.2),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көлiкпен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жолаушылар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тасымалдауды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 түр.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лерiмен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айналысатын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Өзен көлігінiң   2-ШК   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 нысанына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 қосымша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2-күнге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түрi "Өзен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көлiгi"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61.2)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Құбыр көлігінiң  2-ШК   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 нысанына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 қосымша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2-күнге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"Құбырмен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тасымалдау"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60.3)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Әуе көлігінiң    2-ШК   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 нысанына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 қосымша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2-күнге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түрi "Әуе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көлiгi"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62)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Кәсіпорынның     2-ШК   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көрсеткен        нысанына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қызметінiң       қосымша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көлемi туралы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есебi     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25-не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 сала.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сындағы жыл.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жымайтын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мүлiкке,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машиналар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жабдықтарды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жалға беруге,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техникасына,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әзiрлеме.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лер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көрсе.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туге, тұтыну.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шыларға қыз.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меттiң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 түрлерiн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ақаба суларды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жоюға, дема.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лысты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тыру жөнiнде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көрсе.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туге,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70-74, 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92, 93)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Туристiк қызмет  2-ШК     Тоқ.   Жұмыс iстеу.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 нысанына сандық шiлердiң 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қосымша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аспайтын,     25-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туризм және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қонақ үй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айналысатын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рындар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 55.1,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55.2, 63.3)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Көтерме сауда    2-ШК     Тоқ.   Жұмыс iстей.  Eceпті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кәсiпорындарының нысанына сандық тіндердiң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тауар өткiзу     қосымша         тізiмдiк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құрылымы туралы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25-шi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"Көтерме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51.2-51.9)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Бөлшек сауда     2-ШК   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кәсіпорындарының нысанына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тауар өткiзу     қосымша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құрылымы туралы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25-шi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"Бөлшек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52.1-52.6)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Агенттер арқылы  2-ШК     Тоқ.   Жұмыс iстей.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көтерме сауда    нысанына сандық тiндердiң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 қосымша         тiзiмдiк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(сыйақыға                        саны 50      кейiнгi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немесе шарт                      адамнан      25-шi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негізінде)                       аспайтын  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дің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негізгi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"Агенттер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көтерме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(сыйақыға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немесе шарт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негiзiнде)"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51.1)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Мейрамханалар.   2-ШК   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дың, барлардың,  нысанына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acxaналардың     қосымша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дайын 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тағамдарды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жеткізуде                        аспайтын      25-шi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көрсетілетін                     кәсiпорындар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қызметтерді                      және жұмыс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өткiзу құрылымы                  iстейтiн.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дердiң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"Мейрамхана.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лар, барлар,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дайын тағам.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дарды жеткізу"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55,3-55,5)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Тұрмыста және    2-ШК   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жеке пайдала.    нысанына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натын бұйымдарды қосымша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жөндеу кәсiпо.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рындары көрсет.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кен қызметтер                    аспайтын      25-шы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кәсiпорындар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"Тұрмыстық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пайдаланатын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бұйымдарды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жөндеу"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52.7)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Автомобильдердi, 2-ШК   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мотоциклдердi    нысанына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сату және жөндеу қосымша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     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25-шы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"Автомобиль.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мотоциклдердi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сату, тех.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жөндеу"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Тауарларды,      2-ШК     Айлық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көрсетілетiн     нысанына        тiндердiң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қызметтердi      қосымша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өткiзу туралы                    саны 20       йінгi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адамнан       3-шы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 және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50 адамнан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дің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"Автомобиль.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мотоциклдердi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жөндеу";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көтерме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комиссия.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агенттер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арқылы сауда;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бөлшек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үйде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пайдаланатын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бұйымдарды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мейрамханалар,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басқа.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 50-52,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55.3-55.5)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Көлiк жұмысы     2-ШК     Айлық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 нысанына        тiндердiң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қосымша         тiзiмдік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       2-шi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iстейтіндер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"Көлiк"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60-62),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көлiкпен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жолаушылар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тасымалдауды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 түр.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лерiмен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айналысатын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Почта және       2-ШК     Айлық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электр байланы.  нысанына        тiндердің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сының көрсеткен  қосымша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қызметтерi                       саны 50     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адамнан       20-шы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   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iстейтіндер.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почта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Кәсiпорындар мен ұйымдардың қаржы статистикасы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  0606031  Бағалы           1-БҚ     Жылдық Бағалы қағаз.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қағаздардың                      дар рыногының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нақты бары және                  эмитенттерi,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қозғалысы туралы                 инвесторлары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және кәсiпқой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(28.05.2003ж.                    қатысушылары 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15-г)                         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("Бағалы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қағаздардың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депозитарийi"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"Қазақстан.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дық қор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биржасы" ЖАҚ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басқа.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  0606040  Мемлекеттiк      1-БҚ     Жылдық Мемлекеттiк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бағалы қағаздар  (мемл)          бағалы 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эмиссиясы,                       қағаздар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айналысы және                    эмитенттерi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өтеу туралы есеп                 - ҚР Қаржы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(28.05.2003ж.                    министрлiгi, 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15-г)                          ҚР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банкi,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жергіліктi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  0606029  Кәсіпорынның     1-ӨҚ     Жылдық Жұмыс iстей.  Eceпті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(ұйымның)               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өндiрiстік-қаржы                 тiзімдiк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қызметi туралы                   саны 50     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адамнан       5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(13.06.2003ж.                   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27-г)                         кәсiпкерлiк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Білім беру,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банктер,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компаниялары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бермейдi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91)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  0606026  Кәсіпорынның     1-ӨҚ     Тоқ.   Жұмыс iстей.  Eceпті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(ұйымның)                 сандық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өндiрiстік-қаржы                 тiзімдiк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қызметi туралы                   саны 50     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адамнан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(13.06.2003ж.                    асатын,      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27-г)                         кәсiпкерлiк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Білім беру,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банктер,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компаниялары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бермейдi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91)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  0606023  Бағалы қағаздар. 1-БҚ     Тоқ.   Бағалы  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дың нақты бары            сандық қағаздар 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қозғалысы                   рыногының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эмитенттерi,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(28.05.2003ж.                    инвесторлары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15-г)                          және кәсiпқой 21-күні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қатысушылары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("Бағалы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қағаздардың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депозита.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рийі" ЖАҚ,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"Қазақстан.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дық қор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биржасы" ЖАҚ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басқа.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  0606037  Мемлекеттік      1-БҚ     Тоқ.   Мемлекеттік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бағалы қағаздар  (мемл)   сандық бағалы   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эмиссиясы,                       қағаздар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айналысы және                    эмитенттері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өтеуi туралы                     - ҚР Қаржы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министрлiгi,  21-күнi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(28.05.2003ж.                    ҚР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15-г)                          банкі,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жергiлiктi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  0606033  Кәсiпорынның     1-ӨҚ     Жедел  Жұмыс істей.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(ұйымның)                 -      тiндердiң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өндiрiстік-               айлық  тізiмдiк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қаржы қызметi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есебi                     адамнан       15-күнi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(13.06.2003ж.                   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N27-г)                           кәсiпкерлiк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 тұлға.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лар.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банктар,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компаниялары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бермейді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91)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Ауыл, орман және балық шаруашылығы статистикасы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  0604051  Ағаш дайындау    1-       Жылдық Қызметтiң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(жұмыс, қызмет   орман           негiзгі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көрсету) мен                     түрi "Орман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орман өсiру                      өсiру, 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орман                       ағаш          10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шаруашылығы                      дайындау      паннан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жұмыстарын                       және осыған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жүргiзу                          байланысты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қызметтер",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(10.07.2003ж.                    жұмыс iстей.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34-г)                          тiндердiң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  0604078  Ағаш дайындау    1-       Жылдық Қызметтiң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(жұмыс, қызмет   орман           негiзгі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көрсету) мен     (шағын)         түрi "Орман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орман өсiру                      өсiру, 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орман                       ағаш          10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шаруашылығы                      дайындау      паннан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жұмыстарын                       және осыған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жүргiзу                          байланысты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қызметтер",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(10.07.2003ж.                    жұмыс iстей.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34-г)                          тiндердiң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  0604067  Шаруа (фермер)   6-p      Жылдық Ауылдық  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қожалықтарындағы (фермер)        (селолық),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қолда бар пайда.                 кенттiк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ланылатын                        және       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жерлер, ауыл                     қалалық       15 шiл.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шаруашылығы                      округтердiң   деден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техникалары және                 әкiмшілiктерi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құрылыстардың                              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бары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мәлiметтер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(10.07.2003ж.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N34-г)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  0604068  Елдiң жеке       7-p      Жылдық Ауылдық       Eceпті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шаруашылықта.    (xалық)         (селолық),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рындағы қолда                    кенттік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бар пайдаланы.                   және   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латын жерлер                     қалалық       15 шіл.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                           округтер.     деден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мәліметтер                       дің әкiм.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(10.07.2003ж.                    шілiктерi 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  0604077  Ауыл шаруашылық  1-АШ     Жылдық Жұмыс істей.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құралымының             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қызметі туралы                   саны 50       кейiнгі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адамнан       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(10.07.2003ж.                    асатын,       рыздан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34-г)                          ауыл     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шаруашылық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(eгic алқабы,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шабындығы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жайылымы,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көпжылдық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екпе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ағаштары,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мал мен құсы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шаруа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(фермер)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қожалықтары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  0604082  Ауыл шаруашылық  1-АШ     Жылдық Жұмыс iстей.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құралымының      (шағын)         тiндердің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қызметi туралы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адамнан     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(10.07.2003ж.                    аспайтын,     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34-г)                          ауыл          рыздан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шаруашылық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қызметiн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(eгic алқабы,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шабындығы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жайылымы,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көпжылдық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екпе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ағаштары,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мал мен құсы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шаруа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(фермер)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қожалықтары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0604003  Себiлген егiннiң  4-АШ     Жылдық Жұмыс iстей.  Жаздық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қорытындылары                     тiндердiң     дақыл.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саны 50       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(10.07.2003ж.                     адамнан       себудi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34-г)                           асатын,       аяқта.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eгістік       ғаннан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алқабы        кейiн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болған        5 күн.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барлық        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iрi шаруа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(фермер)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қожалықтары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  0604044  Қолда бар ауыл   10-мex   Жылдық Жұмыс iстей.  Eceпті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шаруашылық              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техникалары мен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энергетикалық                    адамнан     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қуаттар туралы                   асатын, ауыл  15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мәліметтер                       шаруашылық    рыздан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(10.07.2003ж.                    қызметін 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34-г)                          жүзеге  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барлық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шаруа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(фермер)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қожалықтары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  0604007  Барлық жерлерден 29-АШ   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ауыл шаруашылығы        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дақылдарының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өнiмiн жинау                     адамнан     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асатын, егiс  2 қара.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(10.07.2003ж.                    алқабы,       шадан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34-г)                          шабындығы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жайылымы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немесе 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қана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жылдық екпе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ағаштары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болған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iрi шаруа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(фермер)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қожалықтары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  0604035  Аңшылық          2-аң.    Жылдық Жұмыс iстей.  Eceпті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шаруашылығы      шылық  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бойынша есеп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(10.07.2003ж.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34-г)                          асатын,       25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     паннан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"Жабайы құс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аулау және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өcipу,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салалардағы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ұсынылатын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қоса" түрiмен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айналысатын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  0604079  Аңшылық шаруа.   2-аң.    Жылдық Жұмыс iстей.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шылығы бойынша   шылық           тіндердiң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 (шағын)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(10.07.2003ж.                    адамнан     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34-г)                          аспайтын,     25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     паннан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"Жабайы құс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аулау және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өcipу,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салалардағы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ұсынылатын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қоса" түрiмен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айналысатын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  0604081  Балық өсiру,     1-балық  Жылдық Қызметтiң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балық және басқа                 негiзгi түрі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 теңіз                         "Балық аулау,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өнiмдерiн аулау                  балық өсiру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және осыған   10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(10.07.2003ж.                    байланысты    паннан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34-г)                          көрсетiлетiн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қызметтер",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iстей.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тiндердiң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  0604080  Балық өсiру,     1-балық  Жылдық Қызметтiң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балық және басқа (шағын)         негiзгi түрі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 теңіз                         "Балық аулау,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өнiмдерiн аулау                  балық өсiру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және осыған   10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(10.07.2003ж.                    байланысты    паннан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34-г)                          көрсетiлетiн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қызметтер",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iстей.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тiндердiң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  0604057  Ауыл шаруашылығы 8-АШ     Жылдық Қызметтiң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қызметтерiн      (қызмет         негiзгi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көрсететін       көрсету)        түрi "Ауыл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кәсiпорындардың                  шаруашылығы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(ұйымдардың) есебi               саласында     15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(09.07.2002ж.                    қызмет        рыздан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36-г)                          көрсету, 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ветеринарлық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басқа",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  0604076  Ауыл шаруашылы.  49-АШ    Жылдық Eгic алқап.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ғындағы                          тары және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құрылыстар мен                   малдары бар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ғимараттардың                    заңды  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бары                             тұлғалар      10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(10.07.2003ж.                                  паннан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34-г)                                   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тiрмей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  0604075  Жемшөп шығысы    10-АШ    Жылдық Малы және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(09.07.2002ж.                    құсы болған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36-г)                          заңды  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      йінгi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рыздан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тiрмей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  0604083  Дәндi дақылдар.  5-AШ     Бір    Жұмыс iстей.  Жаздық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дың, техникалық           жолғы  тiндердiң     дақыл.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дақылдардың,                     саны 50       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картоптың және                   адамнан       себудi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шөптiң сортты                    асатын,       аяқта.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тұқымдарын себу                  егiс          ғаннан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есебiнiң                         алқабы        кейін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қорытындылары                    болған,       5 күн.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(2.08.2003 ж.                    барлық        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45-г)                          кәсіпорындар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iрi шаруа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(фермер)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қожалықтары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  0604065  Шаруа (фермер)   6-м      Жарты  Ауылдық       15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қожалықтарындағы (фермер) жылдық (селолық),    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мал мен құстың                   кенттік       және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бары туралы                      және қалалық  шiл.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мәлiметтері                      округтердің   деден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(10.07.2003ж.                    әкiмшілiктерi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34-г)                                        тірмей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  0604066  Халықтың жеке    7-м      Жарты  Ауылдық       15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шаруашылықта.    (халық)  жылдық (селолық),    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рындағы мал мен                  кенттік және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құстың бары                      қалалық       15 шiл.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                           округтердiң   деден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мәлiметтер                       әкімшіліктерi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(10.07.2003ж.                              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  0604015  Мал шаруашылы.   24-АШ    Жедел- Жұмыс iстей.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ғының жағдайы             айлық  тiндердiң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(09.07.2002ж.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36-г)                          асатын, ауыл  2-күн.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шаруашылығы   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қызметiн 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  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(малы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құсы болған)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  0604084  Астықтың қолда   2-АШ     Айлық  Астық иесi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бары және        (астық)         болып    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қозғалысы                        табылатын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(09.10.2003ж.                    барлық 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52-г)                          заңды         4-күн.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тұлғалар,     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шаруа    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(фермер)  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қожалықтары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34-1 0604086 Барлық            30-аш   Жыл-  Дәндi-дақыл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жерлерден                 дық   себетiн 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дәндi-дақыл-                    алаңдары 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 жинау                       болған барлық 2 қараша.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 шаруа (фермер) 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(15.09.2004 ж.                  қожалықтары   кешіктір.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31-г)                                       мей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Өнеркәсiп өндiрiсiнiң статистикасы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  0601043  Cу құбырының     1-су     Жылдық Кәсіпорындар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(жеке су құбыры  құбыры          мен олардың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желiсiнiң)                       филиалдары,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                 қызметтің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негiзгi және 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(05.06.2003ж.                    негiзгi емес 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19-г)                          түрлерi "Cу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жинау,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тазалау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бөлу"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  0601004  Электр           24-энер. Жылдық 1. Кәсiпорын.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энергиясын       гетика          дар мен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өндiру, бөлу                     олардың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тұтыну,                     филиалдары,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энергегикалық                    қызметтiң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жабдықтардың                     негізгi және 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құрамы туралы                    негiзгі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түрлерi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(05.06.2003ж.                    "Электр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19-г)                          энергиясын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өндiру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бөлу"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40.1);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энергиясын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тұтынған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"Өнеркәсiп"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10-37, 40.2,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40.3, 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  0601041  Кәсiпорындардың  1-жылу   Жылдық Кәсiпорындар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жылу энергиясын                  мен олардың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өндiру және                      филиалдары,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жiберу туралы                    қызметтiң   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есебi                            негiзгi және 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(05.06.2003ж.                    негізгi емес 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19-г)                          түрлерi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"Бумен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ыстық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жабдықтау"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40.3)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  0601042  Кәсiпорындардың  1-Ө      Жылдық "Өнеркәсiп"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өнiм (тауар,     (қо.            қызметтің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қызмет) өндiру   салқы)          негiзгi емес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жөнелту                     түрiн жүзеге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есебi                     асырған заңды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(05.06.2003ж.                    тұлғалар     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19-г)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10-37,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40,41)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  0601008  Жылу электр      6-TК     Жылдық Кәсіпорындар  Eceпті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стансалары,                      мен олардың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гидроэлектр                      филиалдары,   кейін.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стансалары және                  қызметтің     гі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қазандықтар                      негiзгi және 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жұмысының                        негiзгi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техникалық-                      түрлерi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экономикалық                     "Электр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көрсеткiштерi                    энергиясын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өндiру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(05.06.2003ж.                    бөлу", "Бумен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19-г)                          және 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сумен жабдық.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тау"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40.1,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40.3)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  0601040  Табиғи және      1-ГАЗ    Жылдық Газ тәрiздес  Eceпті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сұйытылған газ                   отындарды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жіберген                         өндiрудi және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кәсіпорындар                     бөлудi жүзеге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                 асырған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кәсiпорындар 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(05.06.2003ж.                    мен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19-г)               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40.2)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  0601044  Кәсiпорынның     1-өнер.  Жылдық Қызметтің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өнiм (тауарлар,  кәсіп           негізгi түрi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 көрсету)                  "Өнеркәсіп"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өндiру туралы                    (ЭҚЖС коды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есебi (ай-айға                   10-37, 40,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бөлiп)                           41), жұмыс   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(05.06.2003ж.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19-г)                          дiң саны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  0601006  Кәсiпорынның     1-Ө      Жылдық Қызметтің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өнім (тауарлар,                  негiзгі түрi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 көрсету)                  "Өнеркәсiп"   кейiн.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өндiру және                      (ЭҚЖС коды    гi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жөнелту туралы                   10-37, 40,   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есебi                            41),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(05.06.2003ж.                    iстейтіндер.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19-г)                          дiң саны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43.  0601451  Кәсiпорынның     1-Ө      Жылдық Қызметтің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өнім (тауарлар,  (шағын)         негiзгі түрi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 көрсету)                  "Өнеркәсiп"   кейiн.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өндiру туралы                    (ЭҚЖС коды    гi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есебi                            10-37, 40,   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41),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(05.06.2003ж.                    iстейтіндер.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19-г)                          дiң саны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  0601014  Өндiрiстiк қуат  ҚБ       Жылдық "Өнеркәсіп"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балансы                          қызмет түрiн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(05.06.2003ж.                    жүзеге        кейiн.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19-г)                          асырған       гi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 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10-37, 40,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  0601453  Кәсiпорынның     1-Ө      Тоқ.   Қызметтің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өнім (тауарлар,  (шағын)  сандық негiзгі түрi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 көрсету)                  "Өнеркәсiп"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өндiру туралы                    (ЭҚЖС коды    кейiн.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есебi                            10-37, 40,    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41), жұмыс   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(05.06.2003ж.                    iстейтіндер.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19-г)                          дiң саны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46.  0601052  Кәсiпорындардың  1-Ө      Тоқ.   "Өнеркәсiп"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өнiм (тауарлар,  (қо.     сандық қызметтiң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 көрсету)  салқы)          негiзгi емес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өндiру туралы                    түрiн жүзеге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есебi                            асыратын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(05.06.2003ж.                    заңды тұлға. 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19-г)                          лар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10-37,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40, 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47.  0601005  Кәсiпорындардың  1-Ө      Жедел- Қызметтiң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өнiм (тауарлар,           айлық  негiзгі түрі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 көрсету)                  "Өнеркәсiп"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өндiру және                      (ЭҚЖС коды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жөнелту туралы                   10-37, 40,    1-күнi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есебі                            41),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(05.06.2003ж.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19-г)                          дiң тiзiмдiк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48.  0601036  Кәсiпорындардың  1-алк    Айлық  Этил спиртi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этил спирті және (өнер.          мен алко.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алкогольдi       кәсiп)          гольдi 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өнiмдердi өндiру                 өнiмдердi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жөнелту                     өндiретiн    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есебi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(05.06.2003ж.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19-г)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49.  0601049  Кәсiпорындардың  1-ө кү.  Айлық  Қызметтің     Статис.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заттай           тілетiн         негiзгi түрі  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көрінiсіндегi                    "Өнеркәсіп"  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өнімнің күтілетін                (ЭҚЖС коды    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шығарылымы                       10-37, 40,    белгі.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есебі                     41), жұмыс    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(14.07.2003ж.                    iстейтiндер.  кесте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35-г)                          дiң тiзiмдiк  бо.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 50       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   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        бi.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  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олардың  жар.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    тысы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Инвестициялар және құрылыс өндiрiсiнiң статистикасы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50.  0602028  Инвестициялар    1-инвест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                  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мәлiметтер                       тiзiмдiк саны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(10.06.2003ж.                    50 адамнан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                          асатын заңды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тұлғалар,    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өкiлдiктерi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51.  0602029  Объектілердi     2-КҚ     Жылдық Құрылыс 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iске қосу       (құрылыс)        салушылар -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                           заңды         кейін.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мәлiметтер                       тұлғалар,     гі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(10.06.2003ж.                    олардың       ақпан.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                          филиалдары   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         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өкiлдiктерi   тірмей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52.  0602012  Құрылысқа        2-КҚ     Жылдық Құрылыс  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салынған                         салып жатқан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инвестицияларды                  немесе 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игеру және                       балансында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негiзгі құрал-                   аяқталмаған   15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жабдықтарды іске                 құрылыс       рыздан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қосу туралы                      объектілерi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мәліметтер                       бар құрылыс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(10.06.2003ж.                    салушылар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                         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өкiлдiктерi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53.  0602007  Жеке тұрғын      1-ЖТҮ    Жылдық Сәулет  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үйлер мен басқа                  және қала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 объектілердi                  құрылысының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iске қосу туралы                 аумақтық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мәлiметтер                       органдары     1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(10.06.2003ж.                                  паннан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                                   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тiрмей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54.  0602010  Есеп беретін     12-құ.   Жылдық Балансында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ұйымның          рылыс           құрылыс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балансында                       машиналары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есепте тұрған                    болған 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негiзгі құрылыс                  кәсiпорындар  20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машиналарының                                  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нақты бар және                            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пайдаланылуы                             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мәлiметтер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(10.06.2003ж.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55.  0602003  Қоршаған ортаны  18-КҚ    Жылдық Заңды    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қорғауға                         тұлғалар,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арналған инвес.                  олардың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тициялар және                    филиалдарымен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табиғи pecуpc.                   өкiлдiктерi   5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тарды ұтымды                                   паннан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пайдалану туралы                          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мәлiметтер                                 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(10.06.2003ж.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56.  0602025  Құрылыс ұйымдары 1-КҚ    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орындаған               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жұмыстардың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(көрсетiлген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қызметтердің)                    асатын        31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көлемі туралы                    ұйымдар       рыздан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мәлiметтер                       (кәсіпорын.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(10.06.2003ж.                    дар), олардың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N24-г)                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өкiлдiк.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терi,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тің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"Құрылыс"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57.  0602034  Құрылыс ұйымдары 1-КҚ     Жылдық Жұмыс істей.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орындаған        (шағын)         тіндердiң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жұмыстардың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(көрсетiлген                     адамнан    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қызметтердің)                    аспайтын      31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көлемi туралы                    ұйымдар (кә.  рыздан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мәлiметтер                       сіпорындар),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(10.06.2003ж.                    олардың фи.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                          лиалдары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өкiлдiктерi,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"Құрылыс"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58.  0602032  Қазақстан        1-РИЖТ   Жарты  Қазақстан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Республикасының           жылдық Республика.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Республикалық             Тоқ.   сының Рес.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(жергілiкті)              сандық публикалық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инвестициялық                    (жергiлiктi)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жобалар                          инвестициялық 7-күні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тiзбесiне                        жобалар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енгiзiлген                       тiзбесiне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объектілердің                    енгiзiлген    жарты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құрылысы және                    объектілер    жыл.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iске қосу туралы                 бойынша заңды дықтан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мәлiметтер                       тұлғалар,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(10.06.2003ж.                    олардың    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                          филиалдары   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өкiлдiктерi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(тiзiм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59.  0602033  Құрылыс ұйымдары 1-КҚ     Тоқ.   Жұмыс істей.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орындаған        (шағын)  сандық тіндердiң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жұмыстардың                      саны 50       нан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(көрсетiлген                     адамнан    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қызметтердің)                    аспайтын      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көлемi туралы                    ұйымдар (кә.  күннен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мәлiметтер                       сіпорындар),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(10.06.2003ж.                    олардың фи.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                          лиалдары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өкiлдiктерi,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"Құрылыс"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60.  0602018  Инвестициялар    1-инвест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                   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мәліметтер                       тізiмдiк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(10.06.2003ж.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   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 заңды  25-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тұлғалар,  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өкiлдiктерi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61.  0602047  Негiзгi          1-инвест Жедел- Жұмыс iстей.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капиталға                 айлық  тіндердiң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инвестициялар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    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мәлiметтер                       асатын        2-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(10.06.2003ж.                    заңды         күннен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                          тұлғалар,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   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өкiлдiктерi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62.  0602006  Объектiлердi     2-КҚ     Жедел- Құрылыс  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iске қосу туралы (құры.   айлық  салушылар -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мәлiметтер       лыс)            заңды  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(10.06.2003ж.                    тұлғалар,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                          олардың       2-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    күннен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      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өкiлдiктерi   тірмей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63.  0602008  Жеке тұрғын      1-ЖТY    Жедел- Сәулет және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үйлер мен басқа           айлық  қала құрылы.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 объектiлердi                  сының аумақ.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іске қосу туралы                 тық органдары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мәліметтер                                     2-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(10.06.2003ж.                                  күннен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                                   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тірмей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64.  0602031  Мердiгерлiк      1-КҚ     Жедел- Жұмыс iстей.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құрылыс ұйымдары          айлық  тiндердiң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орындаған  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жұмыстардың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(көрсетiлген                     асатын        4-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қызметтердiң)                    ұйымдар (кә.  күннен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көлемi туралы                    сіпорындар),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мәлiметтер                       олардың   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(10.06.2003ж.         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                          және өкiлдiк.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терi,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тiң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"Құрылыс"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Қызмет көрсету саласы статистикасы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65.  0605503  Кәрiз (жекелеген 1-су.    Жылдық Ағынды суды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кәріз желiсiнiң) бұрғы           бұруды жүзеге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                 асыратын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және өзiнiң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(19.05.2003ж.                    балансында су 10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10-г)                          құбыры-       панға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кәрiздiк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объектiлерi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66.  0603418  Табиғат         1-қорық   Жылдық Табиғат  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қорықтарының,                    қорықтары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мемлекеттік                      (ЭҚЖС коды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ұлттық табиғат                   92.53.2)   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парктерінің                                    25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есебі                                         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(19.05.2003ж.                            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67.  0603415  Мұражай қызметі  1-мұ.    Жылдық Мұражайлар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 ражай           (ЭҚЖС коды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(19.05.2003ж.                    92.52.1)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10-г)                                     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10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68.  0603416  Клуб түрiндегi   1-клуб.  Жылдық Клуб түрiн.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мәдениет         тар             дегi мәдениет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мекемелерінің                    мекемелерi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есебi                            (ЭҚСЖ коды  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(19.05.2003ж.                    92.51.5)      10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10-г)                                       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69.  0603420  Театр қызметi    1-театр  Жылдық Театрлар 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(ЭҚЖС коды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(19.05.2003ж.                    92.31.1)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10-г)                                 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10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70.  0603417  Кітапхана жұмысы 1-кі.    Жылдық Тұрған жерi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 тапхана         бойынша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(19.05.2003ж.                    құрылымдық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10-г)                          бөлімшелер 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бөлiнiсiндегі 10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кiтапханалар 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92.51.2,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мектептердiң,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колледждердің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кiтапханала.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71.  0603421  Луна-парк пен    1-парк.  Жылдық Ойын-сауық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демалыс паркiнің тер             және демалыс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                 парктері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(ЭҚЖС коды  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(19.05 2003ж.                    92.33)        10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10-г)                                       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72.  0603419  Хайуанаттар      1-хай.   Жылдық Хайуанаттар   Eceптi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паркiнiң жұмысы  уанат.          парктері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 тар             (ЭҚЖС коды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(19.05.2003ж.    паркi           92.53.1)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10-г)                                        10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73.  0605102  Кино көрсетудi   1-кино   Жылдық Кинофильмдер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жүзеге асыратын                  көрсетуге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ұйымдардың                       байланысты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қызметi туралы                   қызметті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жүзеге        10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(19.05.2003ж.                    асыратын     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10-г)                          ұйымдар (ЭҚЖС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92.13)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74.  0605101  Концерттік      1-концерт Жылдық Концерттік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 туралы                    қызметті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жүзеге 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(19.05.2003ж.                    асыратын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10-г)                          ұйымдар       10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   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92.31.2)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75.  0603423  Кәсіпорынның     2-қызмет Жылдық Жұмыс iстей.  Есепте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көрсеткен        көрсету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қызметінің              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көлемi туралы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есебi                            адамнан       30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(29.05.2003ж.                    асатын кәсi.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16-г)                          порындар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iстейтіндер.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 фи.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 сала.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сындағы жыл.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жымайтын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мүлiкке, 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шиналар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жабдықтарды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жалға беруге,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есептеу тех.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никасына,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әзiрле.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мелер сала.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сында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тұтынушыларға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түрлерiн көр.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сетуге, ақаба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суларды жоюға,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демалысты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жөнiнде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70-74, 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92, 93)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76.  0603403  Мемлекеттік     2-қызмет  Жылдық Қызметтің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басқару         көрсету          негізгi түрi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мекемелерiнің   (басқару)        кәсiпорын.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көрсеткен                        дарға, 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қызметінің                       мекемелерге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көлемi туралы                    немесе халық.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есебi                            қа қызмет 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(29.05.2003ж.                    көрсететiн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16-г)                         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75)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77.  0605069  Туристік        1-ТЭ    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          (туризм)  сандық тiндердiң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                           тiзiмдiк саны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50 адамнан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(29.05.2003                      асатын,       25-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ж. N 16-г)                       туризм және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қонақ үй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айналысатын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63.3, 55.1,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55.2)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78.  0603424  Кәсіпорын.      2-қызмет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ның көрсет.     көрсету  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кен қызме.                       тізiмдiк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тінің көле 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мі туралы                        адамнан    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есебі                            асатын        25-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(29.05.2003                      кәсіпорындар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ж. N 16-г)                       және жұмыс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iстейтіндер.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дің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негiзгі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жылжымайтын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мүлiкке,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машиналар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жабдықтарды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жалға беруге,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техникасына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әзiрле.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мелер сала.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сында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тұтынушыларға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өзге де түр.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лерiн көрсе.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туге, ақаба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суларды жоюға,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демалысты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жөнiнде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өзге де қыз.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меттерге бай.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ланысты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 70-74,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90, 92, 93)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Ішкі және сыртқы сауда статистикасы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79.  0603382  Есептік отын-    1-035    Жылдық Қызмет түрiне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энергетикалық                    байланыссыз,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баланс                           жылумен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(17.06.2002ж.                    энергияны   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                          жеткiзушi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тұтынушы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тiзiм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80.  0603413  Көтерме сауда    1-кө.   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кәсiпорындарының терме  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тауарларды өткiзу       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құрылымы туралы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адамнан       31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(02.06.2003ж.                    асатын    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17-г)                          кәсiпорындар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"Көтерме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51.2-51.9)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81.  0603409  Агенттер арқылы  1-дел.  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(сыйақыға немесе далдар 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шарт негiзiнде)         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көтерме сауда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адамнан       30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(02.06.2003ж.                    асатын    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27-г)                          кәсiпорындар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iстейтіндер.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"Агенттер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көтерме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(сыйақыға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немеce шарт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негiзiнде)"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51.1)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82.  0603412  Бөлшек сауда кә. 1-бөлшек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сіпорындарының   сауда  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тауар өткізу            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құрылымы туралы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адамнан       31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(02.06.2003ж.                    асатын    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17-г)                          кәсіпорындар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"Бөлшек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52.1-52.6)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83.  0603411  Автомобильдердi, 1-авто   Жылдық Жұмыс iстей.  Ecепті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мотоциклдерді           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сату және жөндеу        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(02.06.2003ж.                    адамнан       31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17-г)                          асатын    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дің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"Автомобиль.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мотоциклдерді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жөндеу"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84.  0603410  Тұрмыстық және   1-жөндеу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жеке пайдала.           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натын бұйымдар.         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ды жөндеу    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бойынша кәсі.                    адамнан       31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порындар                         асатын    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көрсеткен                        кәсіпорындар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істейтін.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(02.06.2003ж.                    дердің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17-г)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"Тұрмыстық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пайдаланатын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бұйымдарды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жөндеу"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52.7)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85.  0603357  Базарлар туралы  12-сауда Жылдық Өзінiң құ.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рамында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(28.05.2003ж.                    базарлары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13-г)                          бар барлық 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базарлар,     30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86.  0603414  Мейрамханалар.   2-мей.  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дың, барлардың,  рамха. 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acxaналардың     налар  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дайын   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тағамдарды                       адамнан       31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жеткiзу бойынша                  асатын    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көрсетiлетін                     кәсiпорындар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қызметтердi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өткiзу құрылымы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(02.06.2003ж.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17-г)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"Мейрамхана.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лар, барлар,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дайын тағам.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дарды жеткi.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зу"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 55.3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- 55.5)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87.  0603374  Тауар биржасының 1-биржа  Жарты- Тауар   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қызметі туралы            жылдық биржалары     жарты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         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(17.06.2002ж.                           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                                        йінгi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10-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88.  0603813  Шетел капиталы   1-C35    Жарты  Шетел инвес.  1-жар.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қатысқан кәсі.            жылдық торларының    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порынның қызметi                 үлескерлiкпен жылдық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қатысуымен    үшiн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(17.06.2002ж.                    құрылған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                          немесе 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толықтай      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шетел инвес.  кейін.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торларына     гі 30-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жататын заңды күнi;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тұлғалар,    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    үшiн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      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өкiлдiктерi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кейiн.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гi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наурыз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89.  0603387  Бөлшек сауда     1-бөлшек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кәсіпорындарының сауда   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тауар өткiзу            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құрылымы туралы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(02.06.2003ж.                    асатын        15-шi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17-г)                          кәсiпорындар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"Бөлшек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 52.1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- 52.6)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90.  0603386  Мейрамханалардың, 1-мей.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барлардың,       рамха.   сандық тіндердiң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асханалардың     налар  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дайын 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тағамдарды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жеткiзуде көр.                   асатын        15-шi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сетілетін                        кәсіпорындар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қызметтердi                      және жұмыс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өткiзу құрылымы                  iстейтіндер.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(02.06.2003ж.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17-г)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"Мейрамхана.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лар, барлар,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тағамдарды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жеткiзу"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55.3 - 55.5)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91.  0603388  Көтерме сауда    1-кө.  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кәсіпорындарының терме   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тауар өткiзу     сауда  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құрылымы туралы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(02.06.2003ж.                    асатын        15-шi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17-г)                          кәсiпорындар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дің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негiзгі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"Көтерме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 51.2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- 51.9)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92.  0603385  Агенттер арқылы  1-дел. 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(сыйақы немесе   далдар  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шарт негiзiнде)         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көтерме сауда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адамнан       йінгi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(02.06.2003ж.                    асатын        15-шi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17-г)                          кәсiпорындар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iстейтіндер.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негiзгі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"Агенттер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көтерме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(сыйақыға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немеce шарт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негiзiнде)"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51.1)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93.  0603383  Автомобильдердi, 1-авто 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мотоциклдердi            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сату және жөндеу                 тізiмдiк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(02.06.2003ж.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17-г)                          асатын        15-шы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iстейтіндер.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негізгi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"Автомобиль.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мотоциклдердi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сату, техни.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калық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жөндеу"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50)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94.  0603384  Тұрмыстық және   1-жөндеу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жеке                     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пайдаланатын                     тізiмдiк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бұйымдарды 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жөндеу кәсіпо.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рындары                          асатын        15-шы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көрсеткен                        кәсіпорындар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 туралы                 және жұмыс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(17.06.2002ж.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"Тұрмыста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пайдаланатын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бұйымдарды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жөндеу"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52.7)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95.  0603422  Жанар-жағар май  5-ЖЖМ    Айлық  Жанар-жағар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материалдарының  (қорлар)        май материал.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қоры туралы есеп                 дарын тұтыну.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(17.06.2002ж.                    шы болып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N24-г)                           табылатын     3-күнi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       (егiс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жеткiзушілер  жұмыс.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ауыл      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шаруашылығы   кезе.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құралымдары   ңiне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(шағын        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  рыздан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-     1 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мемлекеттік   занға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статистика    дейiн)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тiзбе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96.  0603381  Отын қорлары     4-отын   Айлық  Экономикалық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           (қорлар)        қызмет түрiне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(17.06.2002ж.                    байланыссыз,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24-г)                          отынды     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жеткiзушi     1-күнi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тұтынушы (от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болып табыла. жағу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тын кәсіпо.   мау.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рындар (шағын сымы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  кезе.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бойынша-      ңiне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мемлекеттiк   1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статистика    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     1 сә.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белгілеген    уiрге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тiзбе   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бойынша)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1 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заннан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1 жел.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дейiн)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97.  0603399  Тауарларды,      1-сауда  Айлық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 көрсетудi                 тiндердiң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өткiзу туралы           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(28.05.2003ж.                    адамнан       3-ші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13-г)                          асатын     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"Автомобиль.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мотоциклдердi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сату, техника.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жөндеу",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"Көтерме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агенттер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арқылы сату",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"Үйде пайда.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ланатын бұ.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йымдардың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бөлшек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саудасы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жөндеу",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"Мейрамхана.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лар, асхана.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басқалары"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50-52, 55.3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- 55.5)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Көлiк және байланыс статистикасы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98.  0601624  Жалпы пайдалану. 41-шос   Жылдық Негiзгi қыз.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дағы автомобиль  (жол)           мет түрiне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жолдары туралы                   байланыссыз,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жолды пайда.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(17.06.2002ж.                    лану, жөндеу  25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N26-г)                           және күтіп   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ұстаумен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айналысатын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99.  0601634  Пайдаланылатын   ТЖ       Жылдық Темiр жол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темiр жол желі.                  көлігінің кә.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лерінің ұзындығы                 сіпорындары,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мен қызметтің                    сондай-ақ  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негiзгi көрсет.                  Қазақстан   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кіштерi туралы                   аумағы     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темiр жолдың                     бойынша 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есебі                            өтетiн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 .                   да темiр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26-г)                          жолдардың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бөлiмдерi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учаскелерi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60.10)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100. 0601612  Автокөлiктердің  1-Көлiк  Жылдық Өз балансында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нақты бары және  (шос)           немесе жалға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                 алған aвтокө.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лiгi болған,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(17.06.2002ж.                    сондай-ақ     10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26-г)                          лизинг        панға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 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автокөлiк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алған,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дің тізiмдiк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 кәсi.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101. 0601666  Нақты бар авто.  1-Көлiк  Жылдық Жеке иелену.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көлiктер туралы  (шос)           шiлер бойынша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жол полиция.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(17.06.2002ж.                    сының  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N26-г)                           органдары     10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панға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102. 0601675  Жалпы пайдала.   1-Көлiк  Жылдық Өз балансында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нылмайтын темiр  (темiр          жалпы пайда.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жол көлiгi       жол)            ланылмайтын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локомотивте.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(17.06.2002ж.                    рi, вагонда.  9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26-г)                          ры, темiр     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жол жолдары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103. 0601626  Нақты бар iшкi   11-ішкi  Жылдық Қызметтің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кеме қатынас     (cу)            негiзгі түрi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жолдары мен                      "Өзен көлiгi"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жалпы пайдала.                   (ЭҚЖС коды  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нылатын су                       61.2) болатын 1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көлiктерiнің                     кәсiпорындар,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                 сондай-ақ су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көлігінің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(17.06.2002ж.                    басқадай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26-г)                         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63.22)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104. 0601680  Қатынас түрлерi  65       Жылдық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бойынша көлiк                    тiндердiң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        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(04.06.2003ж.                    адамнан     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18-г)                          асатын кәсi.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порындар және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iстей.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тіндердің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байла.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ныссыз олар.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дың филиал.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дары,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тің негізгi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түрi "Көлiк"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60-63; 63.3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көлiкпен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жолаушылар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тасымалдауды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 түрiмен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айналысатын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105. 0601670  Пошта байланы.   1-бай.   Жылдық Пошта байла.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сының көрсеткен  ланыс           нысы саласын.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қызметтерi                       дағы қызметтi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жүзеге асыр.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(04.06.2003ж.                    ған (ЭҚЖС   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18-г)                          коды 64.1),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iстей.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тіндердің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тiзiмдiк 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50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 кәсi.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порындар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iстей.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тiндердiң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байла.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ныссыз олар.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дың филиал.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106. 0601668  Электр байланы.  2-бай.   Жылдық Электр байла.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сының көрсеткен  ланыс           нысы саласын.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қызметтерi                       дағы қызметті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жүзеге асыр.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(04.06.2003ж.                    ған (ЭҚЖС     25 нау.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18-г)                          коды 64.2),   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iстей.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тiндердің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тiзiмдiк 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50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 кәсi.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порындар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iстей.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тiндердiң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107. 0601072  Қатынастың       1-Көлiк  Жарты- Бағыттық 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барлық           (бағыт)  жылдық автобус       жарты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түрлерiндегi                     тасымалын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aвтобус                          мемлекеттік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бағыттары                        реттеудi      йінгi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жүзеге асыра. 25-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(21.08.2003ж.                    тын өңiрлiк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N44-г)                           атқарушы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бөлiмшелерi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(көлiк депар.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таменттері,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немесе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108. 0601664  Теңiз портта.    31-T     Жарты- Теңiз порт.   Eсепті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рындағы тиеу-    (қайта   жылдық тары, қызмет. жарты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түсiру жұмыс.    тиеу)           тің негiзгі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тары туралы есеп                 түрi "Жүк.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(17.06.2002ж.                    тердi көлiк.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26-г)                          тік өңдеу"    10-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 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63.11)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109. 0601679  Құрылықтағы өзге 1-Көлiк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 көлiктердiң   (авто,  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жұмыстары туралы электр)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(04.06.2003ж.                    адамнан     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18-г)                          асатын        2-күнi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негізгі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"Құрылықтағы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өзге де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көлігі"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60.2),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көлiкпен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жолаушылар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тасымалдауды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 түрле.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рiмен айналы.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сатын кәсiпо.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110. 0601677  Әуе көлiгiнiң    1-Көлiк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 (авиа)  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(17.06.2002ж.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26-г)   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 кәсi.  2-күнi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порындар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iстей.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тiндердiң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"Әуе көлігі"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111. 0601673  Темiр жол көлі.  1-Көлiк  Тоқ.   Темiр жол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гінің жұмысы     (тж)     сандық көлiгiнің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кәсіпорын.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(17.06.2002ж.                    дары,  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26-г)                          сондай-ақ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Қазақстан     2-күнi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аумағы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өтетін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 темiр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жолдардың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бөлiмдерi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учаскелерi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60.10)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112. 0601676  Өзен көлігінiң   1-Көлiк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 (өзен)  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(17.06.2002ж.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26-г)   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        2-күнi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"Өзен көлiгi"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(ЭҚЖС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61.2)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113. 0601678  Құбыр көлiгінiң  1-Көлiк  Тоқ.   Жұмыс істей.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 (құбыр)  сандық тiндердiң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(17.06.2002ж.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26-г)                          адамнан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        2-күнi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"Құбыр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жүк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тасу"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60.3)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114. 0601681  Бағыттық         2-Көлiк  Тоқ.   Автобустық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автобустармен    (бағыт)  сандық бағыттық 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жолаушылар                       автобустармен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тасымалдау                       жолаушылар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eceп                      тасымалдау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(21.08.2003ж.                    бойынша       15-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N44-г)                           қызмет     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көрсетудi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барлық кәсi.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порындар,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115. 0601674  Теңiз көлiгінiң  1-Көлiк  Тоқ.   Қызметтiң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 (теңiз)  сандық негiзгi түрi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"Теңіз көлi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(17.06.2002ж.                    гі" (ЭҚЖС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26-г)                          коды 61.1)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       2-күнi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116. 0601615  Қатынас түрлерi  65       Тоқ.   Жұмыс істей.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бойынша көлiк             сандық тiндердің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                 тiзiмдiк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саны 50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(04.06.2003ж.                    адамнан       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18-г)                          асатын кәсі.  30-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порындар және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iстей.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тiндердiң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байла.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негiзгі түрi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"Көлiк"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60-63;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63.3 басқа),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көлiкпен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жолаушылар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тасымалдауды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 түрiмен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айналысатын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117. 0601671  Пошта және       3-бай.   Айлық  Пошта және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электр           ланыс           электр   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байланысы                        байланысы     20-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көрсеткен                        саласындағы  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                        қызметті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(04.06.2003ж.                    асырған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18-г)                          кейінгi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64),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iстей.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тіндердің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тiзiмдiк 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50 адамнан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дердiң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118. 0601663  Көлiк жұмысы     1-көлiк  Айлық  Жұмыс iстей.  Eceптi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тiндердiң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(04.06.2003ж.           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18-г)      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       2-күнге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iстейтiндер.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дiң 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негiзгi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"Көлiк" (ЭҚЖС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60-62),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көлiкпен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жолаушылар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тасымалдауды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 түрімен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айналысатын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кәсiпорындар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Баға статистикасы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119. 0607115  Ауыл шаруашылығы 2-АШБ   Жылдық, Ауыл шаруа.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құрамалары               жарты-  шылық         кезең.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сатып алған              жылдық  құралымдары   нен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өнеркәсіп                               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өнiмдерінiң                                 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нақты бағалары,                               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тарифтерi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бағалары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(12.05.2003ж.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8-г)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120. 0607120  Құрылыс          3-ҚҚБ    Тоқ.   Құрылыс  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жұмыстарының     (компо.  сандық ұйымдары 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бағаларын        ненттер)                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зерттеу бланкiсi                        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(12.05.2003ж.                               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8-г)                                         екiншi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20-күні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121. 0607114  Өнеркәсiп        1-КБ     Айлық  Қызметтiң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өнiмдерiмен                      негізгi түрi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өндiрiстiк                       "Өнеркәсіп"   20-сы.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сипаттағы қызмет                 болатын       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көрсету бағалары                 кәсіпорындар 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өндiрушi                                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кәсіпорындардың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(05.06.2002ж.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122. 0607102  Өндiрiстiк-      2-КБ     Айлық  Қызметтiң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техникалық                       негiзгi түрi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мақсатта сатып                   "Өнеркәсіп"   15-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алынған өнiм.                    болатын       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дердің орташа                    кәсіпорындар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бағалары туралы                            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(05.06.2002ж.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123. 0607101  Сатып алынған    3-ҚҚБ    Айлық  Құрылыс 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құрылыс                          ұйымдары  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материалдары,                                  20-күнi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бөлшектерi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құрылымдардың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бағалары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(12.05.2003ж.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8-г)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124. 0607121  Барлық арналар   1-АШБ    Айлық  Ауыл    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бойынша                          шаруашылық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өткiзiлген ауыл                  құралымдары   16-күнi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өнiмдерiнiң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бағалары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(12.05.2003ж.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8-г)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125. 0607104  Әуе көлiгі кәс.  1-тариф  Айлық  Әуе көлiгi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іпорындарының    (га)            кәсіпорындары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бір тонна жүкті                                15-күнi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тасымалдау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тарифтерi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(05.06.2002ж.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126. 0607103  Автожол көлігі   1-тариф  Айлық  Автожол 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кәсіпорындарының (автом)         көлiгі    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бiр тонна жүкті                  кәсіпорындары 15-күнi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тасымалдау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тарифтерi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(05.06.2002ж.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127. 0607105  Темiр жол көлігі 1-тариф  Айлық  "Қазақстан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кәсiпорындарының (темiр          Темiр жолы"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бiр тонна жүкті  жол)            ҰК ЖАҚ        15-күнi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тасымалдау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тарифтерi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(05.06.2002ж.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128. 0607107  Iшкi су көлiгі   1-тариф  Айлық  Iшкi су  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кәсіпорындарының (iшкi           көлігі    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бiр тонна жүктi  cу)             кәсіпорындары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тасымалдау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тарифтерi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eceбi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(05.06.2002ж.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129. 0607106  Құбыр көлiгімен  1-тариф  Айлық  Құбыр көлігі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жүктердi         (құбыр)         кәсiпорындары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тасымалдау                                     15-күнi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тарифтерi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(05.06.2002ж.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130. 0607119  Заңды тұлғаларға 1-тариф  Айлық  "Қазпошта"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арналған         (бай.           ААҚ        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байланыс         ланыс)          "Қазтелеком"  21-күнi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қызметтерiнiң                    ААҚ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тарифтерi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(05.06.2002ж.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Еңбек және халықты жұмыспен қамту статистикасы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131. 0608037  Зиянды және      1-Е      Жылдық 2-ШК нысаны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қолайсыз еңбек   (еңбек          бойынша есеп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жағдайында жұмыс жағдайы)        беретіндерден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істейтiн                         басқа, 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қызметкерлердің                  қызметтің     31 қаң.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саны туралы есеп                 негiзгi түрi  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(06.06.2003ж.                    өнеркәсіп,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21-г)                          құрылыс,  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сақтау,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салаларындағы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132. 0608042  Маусым айына     1-Е (Ж)  Жылына 2-ШК нысаны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есептелген                1 peт  бойынша есеп  шiлде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жалақының                        беретіндерден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мөлшерi бойынша                  басқа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толық ай жұмыс                   тұлғалар,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істеген тiзiмдiк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құрамдағы             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қызметкерлердiң                 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санын бөлу                       өкiлдiктерi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(06.06.2003ж.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21-г)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133. 0608026  Еңбек бойынша    1-E      Жылдық 2-ШК нысаны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бойынша есеп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(06.06.2003ж.                    беретiндерден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21-г)                          басқа заңды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тұлғалар,     12 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       паннан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       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өкiлдiктерi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134. 0608044  Қызметкерлердiң  2-E      Жылына 2-ШК нысаны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жекелеген        (маман)  1 рет  бойынша есеп 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лауазымдары мен                  беретiндерден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мамандықтары                     басқа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бойынша қыркүйек                 тұлғалар,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айындағы жалақы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мөлшерi туралы                   филиалдары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өкiлдiктерi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(06.06.2003ж.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21-г)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135. 0608043  Еңбек бойынша    1-Е      Тоқ.   2-ШК нысаны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 сандық бойынша есеп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(06.06.2003ж.                    беретіндерден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21-г)                          басқа заңды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тұлғалар,  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       7-күні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өкiлдiктерi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136. 0608006  Еңбек бойынша    1-Е      Айлық  Жұмыс iстей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тiндердiң   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(06.06.2003ж.                    тiзiмдiк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21-г)                          саны 50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адамнан       7-күні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өкiлдiктерi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Денсаулық сақтау және бiлiм беру статистикасы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137. 0605070  Емдеу-алдын алу  1-ден-   Жылдық Барлық   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мекемелерiнiң    саулық          министрлiк.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желiсi, кадрлары                 тердiң,       кейін.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қызметі                     ведомство.    гi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лардың       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(02.07.2001ж.                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30-с)                          қызметтері,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емес 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138. 0601408  Аспирантуралар   1-HК     Жылдық Аспиранттар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мен докторан.                    мен докто.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туралардың                       ранттарды     кейiн.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жұмысы туралы                    даярлайтын    гi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заңды        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(02.07.2001ж.     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139. 0605029  Колледждiң оқу   2-HК     Жылдық Орта кәсiптiк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жылының                          бiлiмi бар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басындағы есебi                  мамандар      кейiн.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(19.05.2003ж.                    даярлауды     гi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9-с)                           жүзеге       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140. 0605030  Жоғары оқу       3-HК     Жылдық Жоғары оқу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орнының оқу                      орындары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жылының басын.                                 кейiн.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дағы есебi                                     гi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(19.05.2003ж.                                 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141. 0610018  Күндiзгi жалпы   ЖМ-1     Жылдық Күндiзгі 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бiлiм беретiн                    жалпы бiлiм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мектептiң оқу                    беретiн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жылының басын.                   мектептер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дағы есебi                                     7 қыр.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(19.05.2003ж.                                  күйек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142. 0605031  Тұрақты мектепке 85-К     Жылдық Тұрақты  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дейiнгi ұйымның                  мектепке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есебі                            дейiнгi       кейiн.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(02.07.2001ж.                    ұйымдар       гi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30-с)                                        қаңтар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143. 0608004  Кәсiптiк         1-кә.    Жылдық Бастауыш 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мектептiң        сiптех          кәсiптiк 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(лицейдiң) оқу                   бiлiмi бар    кейiн.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жылының басын.                   мамандар      гi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дағы есебi                       даярлауды    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(02.07.2001ж.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30-с)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144. 0605099  Білім беру       ӘЛҚАРЖЫ  Жылдық Білiм беру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ұйымының қаржы-  (білiм          саласының 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шаруашылық       бepу)           заңды     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қызметі туралы                   тұлғалары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есебi                                          1 сә.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(02.07.2001ж.                                  уiрден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30-с)                                   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тiрмей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145. 0605098  Денсаулық сақтау ӘЛҚАРЖЫ  Жылдық Денсаулық  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ұйымының         (ден.           сақтау және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(әлеуметтік      саулық          әлеуметтік  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қызметтің)       сақтау)         қызмет     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қаржы-шаруашылық                 көрсету       1 сә.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қызметi туралы                   салаларының   уірден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eceбi                            заңды    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(02.07.2001ж.                    тұлғалары 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146. 0605097  Денсаулық сақтау Қызмет 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мекемесiнің      көрсету  сандық тіндердің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көрсеткен        (ден.           санына  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қызметінің       саулық          байланыссыз,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көлемі туралы    caқтау)         денсаулық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есебі                            сақтау және  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(02.07.2001ж                    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30-с)                          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147. 0605096  Білiм беру       Қызмет   Тоқ.   Жұмыс iстей.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мекемесiнiң      көрсету  сандық тiндердің     тоқ.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көрсеткен        (білiм          санына        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қызметiнiң       бepу)           байланыссыз, 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көлемі туралы                    білім беру    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есебi                            саласының    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(02.07.2001ж.                   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30-с)                          тұлғалары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Әлеуметтік статистиканың басқа да салалары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148. 0601401  Ғылыми-техника.  1-ғылым  Жылдық Ғылыми зерт.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лық жұмыстардың                  теулер мен 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орындалуы туралы                 әзірлемелерді кейiн.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орындайтын    гi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(02.07.2001ж.                    заңды         қаңтаp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30-с)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149. 0605004  Еңбек қызметіне  7-ЖКА    Жылдық Бақытсыздық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байланысты                       жағдайларға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жарақтану және                   душар болған  кейін.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кәсіптік аурулар                 немесе        гi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қызметкерiнің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(02.07.2001ж.                    денсаулығына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30-с)                          өзге де зақым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келген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150. 0605103  Еңбек қызметіне  7-ЖКА    Тоқ.   Бақытсыздық   Оқи.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байланысты                сандық жағдайларға   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жарақаттану және                 душар         болу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кәсіптік аурулар                 болған немесе фак.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қызметкерiнің тiсi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(10.09.2003ж.                    денсаулығына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N48-г)                           өзге де зақым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келген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Қоршаған ортаны қорғау жөнiндегi статистика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151. 0601414  Табиғат қорғауға 4-ҚО     Жарты- Табиғи      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жұмсалған                 жылдық ресурстарды  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ағымдағы шығын.                  пайдаланатын,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дар, экологиялық                 ластағыш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төлемдер мен                     заттектердің  55-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табиғи ресурстар                 шығарындылары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үшiн төлем                       мен төгiнді.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 есеп                      лерi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(05.06.2002ж.                    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19-г)                         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 кәсiпо.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152. 0601415  Улы қалдықтардың 3-улы    Жарты- Өнеркәсiптiк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пайда болуы және қал.     жылдық улы қалдық.   кезең.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жойылуы туралы   дықтар          тары бар      нен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                             кәсіпорындар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(05.06.2002ж.                    (пайда болу,  10-күн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19-г)                          жинақтау,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көму, пайда.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лану, зиян.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сыздандыру,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құрту)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153. 0601419  Атмосфералық     2-ТП     Жарты- Атмосфералық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ауаны қорғау     ауа      жылдық ауаны         кезең.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туралы                           ластайтын     нен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(05.06.2002ж.                    тұрақты       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19-г)                          көздері бар   10-күн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Кәсiпорындар статистикасы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154. 0604601  Кәсіпорынның     1-РЕГ    Жылдық Жұмыспен      1 қара.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жағдайы және                     қамтылғандар  шадан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қызметі туралы                   саны 50       кешiк.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есеп (сауалнама)                 адамнан       тiрмей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(23.05.2002ж.                    асатын,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N16-г)                           коммерциялық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(қаржылық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емес корпо.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рациялар)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Жалпы мемлекеттік статистикалық есептiлiк нысандарының тiзбесiне Статистикалық жұмыстар жоспарына сай Қазақстан Республикасының Статистика жөнiндегi агенттігі жүргiзетiн арнайы ұйымдастырылған статистикалық байқаулардың нысандары кiрмедi.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5 қаңтардағы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қаулысымен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ведомстволық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статистикалық есептілігі нысандарының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р/с! БҚЖЖ  ! Нысанның атауы ! Нысан.!Кезеңді.!  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N !бойынша!бекітілуі туралы!  ның  !  лігі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нысан.!  нормативтік   !индексі!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ның   ! кесімнің күні  !  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коды  !     мен N      !  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Қазақстан Республикасының Ішкі істер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   0610372  Жекелеген       1-инфек. тоқсан.  1. Тергеу изоляторы.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жұқпалы және    ция      дық      ның (ТИ) дәрігерлік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паразиттік      ІІМ-нің           бөлмесі, жеке құрамға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         СЭҚ-ы            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ЕПМ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                      2. Астана,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                            ІІББ-ның СЭҚ-ы,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ІІББ-ІІБ-сы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0610361  Алдын ала егу.  ІІМ-нің  тоқсан.  1. Тергеу изоляторы.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 мен вак.    5-СЭҚ-ы  дық      ның (ТИ) дәрігерлік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цинаның қозға.                    бөлмесі, жеке құрамға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лысы туралы                      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(23.10.                      ЕПМ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                      2. Астана,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ІІББ-ның СЭҚ-ы,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0610662  Алдын-ала егу.  ІІМ-нің  тоқсан.  1. Тергеу изоляторы.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 мен қамту   6-СЭҚ-ы  дық      ның (ТИ) дәрігерлік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бөлмесі, жеке құрамға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                     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                            ЕПМ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Астана,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ІІББ-ның СЭҚ-ы,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0610362  Ішкі істер      ІІМ-нің  тоқсан.  1. Тергеу изоляторы.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органдарының    СЭҚ-ы    дық      ның (ТИ) дәрігерлік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мекемелерінде   7-СПИД            бөлмесі, жеке құрам.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медициналық                       ға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зерттелуде                        ЕПМ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жатқан адам.                      2. Астана,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дарды СПИД-ке                     ІІББ-ның СЭҚ-ы,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зерттеудің                       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нәтижесі                          ІІБ-сы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0610337  Санитарлық-     ІІМ-нің  жылдық   Астана,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эпидемиология.  36-СЭҚ-ы          ІІББ-ның СЭҚ-ы,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станция.                      облыстардағы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жұмысы                        ІІББ-ІІБ-сы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0610322  Емдеу-алдын-    ІІМ-нің  жылдық   1. Ішкі істер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алу мекеме.     ЛС                ның жеке құрамына,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сінің есебі     1-емдеу           ТИ-ге қызмет көрсете.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                      тін емдеу-алдын-алу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                            мекемелері ЕПМ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ҚР ІІМ-нің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арнаулы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оқу 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медбасқармалары,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медбөлімдер (денсау.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пункттері)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ІІМ-нің емханасы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 госпиталі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0610323  Түзеу мекеме.   ІІМ-нің  жылдық   1. ТИ-дың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сіндегі, тергеу СК                лық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изоляторының    1-емдеу           (денсаулық пункттері)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медициналық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(23.10.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0610332  Медбасқарма,    ІІМ-нің  жылдық  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медбөлім,       2-емдеу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медқызметтер.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дің есебі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                      Алматы қ. ІІББ-сы,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                            ІІМ-нің оқу орындары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0610334  Медициналық     ІІМ-нің  жылдық   1. Медициналық айық.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айықтырғыштар.  4-емдеу           тырғыштар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дағы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пункттерінің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(23.10.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0610335  Әскери-дәрігер. ІІМ-нің  жылдық   1. Госпитальдық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лік комиссияның 7-емдеу           гарнизондық ӘДК,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(23.10.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ӘДК-і,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Астана,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ІІББ-сы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ҚР ІІМ оқу орында.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рының медбөлімдері,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медқызметтері,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медсанбөлімдері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0610363  Уақытша жұмысқа ІІМ      жарты-   1. ІІО, ТИ-дің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қабілетсізді.   16-ВН    жылдық   құрамына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гінің себептері                   көрсететін ЕПМ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ҚР ІІМ-нің емханасы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 орталық госпиталі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0610338  Санаторийлердің ІІМ 64   жылдық   Санаторийлер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(23.10.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0610325  Тіркелген ауру.  N 1     жылдық   1. Ішкі істер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 мен оның    қосымша           ның жеке құрамына,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салдары туралы  (ІІМ ЛС           ТИ-ге, қызмет көрсе.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(23.10.     NN               тетін емдеу-алдын-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    1-емдеу,          алу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ІІМ СК            (ЕПМ)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1-емдеу,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нысанына)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ҚР ІІМ-нің емханасы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 орталық госпиталі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0610326  Балаларға        N 2     жылдық   1. Ішкі істер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медициналық     қосымша           ның жеке құрамына,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көмек көрсету   (ІІМ ЛС           ТИ-ге, балалар үйіне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 N 1-             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    емдеу             емдеу-алдын-алу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          нысанына)         мекемелері (ЕПМ)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0610327  Жүкті, босана.   N 3     жылдық   1. ТИ-дің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тын және        қосымша -         лық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босанған әйел.  есеп              (денсаулық пункттері)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дерге медици.   (ІІМ 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налық көмек     N 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көрсету туралы  емдеу,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(23.10.    нысанына)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0610329  Венерология.     N 5     жылдық   1. Ішкі істер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лық, паразит.   қосымша           ның жеке құрамына,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тік аурулармен  (ІІМ ЛС           ТИ-ге, қызмет көрсе.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микозамен  NN 1-             тетін емдеу-алдын-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ауыратын кон.   емдеу,            алу мекеме (ЕПМ)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тингенттер      ІІМ 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 1-емдеу,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    ІІМ СК-Б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          1-емдеу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нысанына)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ҚР ІІМ-нің емханасы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 орталық госпиталі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0610330  Психикалық       N 6     жылдық   1. Ішкі істер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         қосымша           ның жеке құрамына,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контингенттері  (ІІМ ЛС           ТИ-ге, қызмет көрсе.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 NN 1-             тетін емдеу-алдын-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    емдеу,            алу мекеме (ЕПМ)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          ІІМ 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нысанына)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ҚР ІІМ-нің емханасы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 орталық госпиталі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0610331  Маскүнемдікке,   N 7     жылдық   1. Ішкі істер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есірткіге,      қосымша           ның жеке құрамына,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уытты заттарға  (ІІМ ЛС           ТИ-ге, қызмет көрсе.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әуес аурулар.   NN 1-             тетін емдеу-алдын-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дың контингент. емдеу,            алу мекеме (ЕПМ)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тері туралы     ІІМ 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(23.10.    1-емдеу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    нысанына)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Облыстардағы ІІББ-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ІІБ-ның медбасқарма.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 ІІББ-сы,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ҚР ІІМ-нің емханасы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 орталық госпиталі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0610562  Әкімшілік заң.   1       айлық    Облыстардың көліктік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наманы орындау                     ІІББ-ІІБ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барысында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істер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дарында істе.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лінген жұмыс.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тардың нәтижесі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0610359  Жол полициясы.   1-ЖП    тоқсан.  Астана,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жұмыстары            дық     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ЖПБ ІІББ,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(25.11.03 ж.                      облыстың ІІББ-ІІБ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0610365  ҚР ІІМ ТИ-де    17-СИ    тоқсан.  ҚР ІІМ АОД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қамауға алынып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сотталып,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түрмелерде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отырған адамдар.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дың саны, құрамы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қозғалысы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0610319  Автомотокөлік   2-ТС     жылдық   Облыстардағы ІІББ-ІІБ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құралдарының,                     ЖПБ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тіркемелердің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бар-жоғы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жағдайы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арнаулы өнім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бланкілерін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жұмсау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(23.10.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0610358  ІІМ МКҚД-нің   1-МКҚД    жарты-   Астана,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жұмысы туралы            жылдық   ІІББ-ІІБ МКҚБ,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(23.10.                      облыстардағы МКҚБ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 ж. N 48г)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Табыс ету            |  Табыс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мекен-жайы           |   мерзімі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Ішкі істер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1. Астана, Алматы қ.   1.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ІІББ-ның СЭҚ-ы,       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облыстардағы ІІББ-     кейінгі 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ІІБ-сы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ІІМ-нің ОСЭҚ-ы      2. Есепті кезең.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10-күнге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Астана, Алматы қ.   1.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ІІББ-ның СЭҚ-ы,       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облыстардағы ІІББ-     кейінгі 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ІІБ-сы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ІІМ-нің ОСЭҚ-ы      2. Есепті кезең.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10-күнге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Астана, Алматы қ.   1.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ІІББ-ның СЭҚ-ы,       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облыстардағы ІІББ-     кейінгі 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ІІБ-сы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ІІМ-нің ОСЭҚ-ы      2. Есепті кезең.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10-күнге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Астана, Алматы қ.   1.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ІІББ-ның СЭҚ-ы,       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облыстардағы ІІББ-     кейінгі 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ІІБ-сы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ІІМ-нің ОСЭҚ-ы      2. Есепті кезең.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10-күнге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ҚР ІІМ-нің ОСЭҚ-ы      10 қаңтардан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кешіктірмей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2.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Қазақстан             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1. Облыстардағы ІІББ-  1. 5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әскери-дәрі.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герлік комиссиясы,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Астана, Алматы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ІІББ-сы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ОӘДК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ҚР ІІМ ОӘДК         3. Медкуәландыру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аяқталысымен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5-күннен кешік.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тірмей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1. Облыстардағы ІІББ-  1.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кезеңнен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медбөлімдері,    10-күнге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           кезеңнен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    20-күнге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Қазақстан Республика.  15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ІІМ-нің медици.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налық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1. Облыстардағы ІІББ-  1. 10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ІІБ-ның медбасқарма.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лары, медбөлімдері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(қызметтері),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 ІІББ-сы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ІІМ-нің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ҚР ІІМ КАО     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ҚР ІІМ ЖПК     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3-күнге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ҚР Бас прокуратурасы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20-күнге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ҚР ІІМ ЖПК             15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ҚР ІІІ МКҚД    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Қазақстан Республикасы Индустрия және сауда министрлігінің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Инвестициялар жөніндегі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0610612  Инвестициялық   1-ИЖ     тоқсан.  Инвестициялық префе.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жобаны іске              дық      ренциялар беруге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асыру туралы                      келісім-шарт жасасқан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(20.07.                     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 ж. N 39-г)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Қазақстан      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15-күнге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Мәдениет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0610650  Кинобейнепрокат 2-ПР     жылдық   1.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беру ұйымдары.                   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жұмысы                        қалаларының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(22.01.                           (департаменттері)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97ж. N 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ҚР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0610649  Киноқондырғы.   К-2 РИК  жылдық   1.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лардың залдары                   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бейне                         қалаларының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салондардың                      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бар-жоғы, пай.                    (департаменттері)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далануы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оның қозғалысы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(22.01.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97ж. N 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ҚР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0610532  Көпшілік және   80-а-РИК жылдық   1.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әмбебап кітап.                    мәдениет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ханалары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(27.10.95ж.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40)                             2.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қалаларының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(департаменттері)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ҚР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облыстар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0610533  Ауданның клуб   80-б-РИК жылдық   1.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түріндегі                         мәдениет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мәдениет меке.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мелері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(27.10.95ж.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40)                             2.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қалаларының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(департаменттері)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ҚР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облыстар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0605038  Көпшілік,       6-НК     жылдық   ҚР Мәдениет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әмбебап кітап.                    лігінің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ханалардың                        ведомстволары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(27.10.                     ұйымдарының көпшілік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95ж. N 40)                        кітапханалары,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әмбебап кітапханалар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жүйесі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0605040  Клуб түрінде.   7-НК     жылдық   Барлық ведомстволар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гі мәдениет                       мен ұйымдардың клуб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мекемелерінің                     түріндегі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(27.10.                    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95ж. N 40)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0605035  Мұражай қызметі 8-НК     жылдық   Мұражайлар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(27.10.95ж.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0605036  Театр қызметі   9-НК     жылдық   1. Театрлар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(27.10.95ж.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ҚР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0610535  Хайуанаттар     14-НК    жылдық   Хайуанаттар парктері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паркінің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(27.10.95ж.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ақпарат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0610499  Баспа өнімдерін 1-И      айлық    Баспа және басып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шығару және                       шығаратын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өткізу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баспалар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басып шығаратын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ұйымдардың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(20.08.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99ж. N 50)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0610674  Баспа өнімдері  1-П      тоқсан.   Баспа және басып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баспа.  (баспа)  дық       шығаратын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(20.08.99ж.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50)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ҚР Мәдениет         1. 10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Статистика       2. 1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ҚР Мәдениет         1. 10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1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Облыстық мәдениет   1. 1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Мәдениет         2. 25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       3. 1 сәуір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Облыстық мәдениет   1. 1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Мәдениет         2. 25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       3. 1 сәуір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Аудандық (қалалық)    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мәдениет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Аудандық (қалалық)    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мәдениет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ҚР Мәдениет            30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1. Өзінен жоғары       1.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ұйым, ҚР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Мәдениет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Статистика       2.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ҚР Мәдениет            30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ақпарат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ҚР ақпарат  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     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Кітап палатасы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ҚР ақпарат  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            кейінгі 4-күні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Кітап палатасы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Білім және ғылым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   0610091  Оқу құнын толық 1-К      жылына   ЖОО және ОКОО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төлеп оқитын    (вуз,    1 рет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студенттердің   спуз)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(оқушылардың)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 (22.06.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 ж. N 99)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0610032  Жалпы білім     83-РИК   жылдық   Аудандық оқу бөлім.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беретін мектеп.                   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тердегі педагог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қызметкерлердің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құрамы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(7.07.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 ж. N 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0605087  Психикасы мен    1       жылдық   Облыстық психология.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дене дамуында                     лық-медициналық-педа.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кемісі бар                        гогтік консультация.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балалар туралы                    лар немесе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(2.07.                       білім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 ж. N 31-с)                     (департаменттері)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0605088  Мүкісі күрделі   2       жылдық   Облыстық психология.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балалар туралы                    лық-медициналық-педа.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(2.07.                       гогтік консультация.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 ж. N 31-с)                     лар немесе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білім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(департаменттері)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0605089  Психикасы бұзыл. 3       жылдық   Облыстық психология.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ған балалар                       лық-медициналық-педа.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гогтік консультация.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(2.07.01 ж.                       лар немесе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31-с)                           білім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(департаменттері)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0610576  Орта кәсіптік   2-Б      жылдық   1. Мемлекеттік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оқу орындары    (СПУЗ)            мемлекеттік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кітапханалары.                    орта кәсіптік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есебі                         орындарының кітапха.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(25.04.96 ж.                      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ҚР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есебі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0610426  Мектеп жанында. ОШ-6     жылына   1. ҚР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 интернат              1 рет   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оқушыларды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күндізгі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білім беретін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мектептердің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(29.06.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93 ж. N 193)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ҚР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 мен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 министрліктердің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мектептері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0610085  Ата-ананың      103-РИК  жылдық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қамқорлығынсыз                    оқу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қалған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жасөспірім.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дерді табу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(7.07.00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0610090  Оқушыларды орта 1-П      жылына   Орта кәсіптік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кәсіптік оқу    (СПУЗ)   1 рет   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қабылдау нәти.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желері (22.06.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 ж. N 99)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0610093  Кәсіптік-техни. 11 (проф. жылдық  Барлық кәсіптік-тех.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калық оқу орын. тех)              никалық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дарының оқу-ма.                  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териалдық база.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лары мен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қорытындылары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(22.06.92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99)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0610094  Басшы және      20 (проф. жылдық  Барлық кәсіптік-тех.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инженер-педа.   тех)              никалық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гогтік қызмет.                   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керлердің саны,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құрамы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қозғалысы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(22.06.92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99)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0610020  Жалпы білім     ОШ-9     жылдық   Жалпы білім беретін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беретін мектеп.                   мектептер ведомство.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 8-11(12)                      лық бағыныстылығы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сыныптарының                      мен меншік нысанына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оқушыларын                        қарамастан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кәсіптік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(7.07.00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0610021  Мектептен тыс   1-ВУ     жылдық   Мектептен тыс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балалар мекеме.                   мекемелері ведомство.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лерінің есебі                     лық бағыныстылығы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(7.07.00 ж.                       мен меншік нысанына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41)                             қарамастан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0610022  Балалар үйлері. 1-бала.  жылдық   Барлық балалар үйлері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нің (мектеп-    лар үйі           мен мектеп-интернат.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интернаттардың)                   тар ведомстволық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есебі(7.07.00 ж.                  бағыныстылығы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41)                             меншік нысанына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қарамастан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0610019  Жалпы білім     ОШ-5     жылдық   Жалпы білім беретін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беретін кешкі                     кешкі (ауысымдық)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(ауысымдық)                       мектептер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мектептің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(23.05.00ж.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ҚР Білім және ғылым    5 қыркүйекке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Облыстық білім бас.    1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қармалары (департа.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менттері)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ҚР білім және ғылым    1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дамуында мүкісі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балалар мен жасөспі.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рімдерді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бейімдеу және 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еңбекпен сауықтырудың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ғылыми-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практикалық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ҚР Білім және ғылым    1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дамуында мүкісі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балалар мен жасөспі.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рімдерді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бейімдеу және 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еңбекпен сауықтырудың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ғылыми-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практикалық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ҚР Білім және ғылым    1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дамуында мүкісі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балалар мен жасөспі.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рімдерді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бейімдеу және 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еңбекпен сауықтырудың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 ғылыми-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практикалық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ҚР Білім және       1.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ғылым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ҚР Статистика       2. 10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Аудандық (қалалық)  1. 1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оқу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Аудандық статисти.  2. 1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калық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Облыстық білім басқар.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масы (департаменттері)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ҚР Білім және ғылым    5 қыркүйекке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Өзінен жоғары тұрған   5 қыркүйек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Өзінен жоғары тұрған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Аудандық (қалалық)     1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оқу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Облыстық білім басқар. 1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масы (департаменті)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Облыстық білім басқар. 1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масы (департаменті)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Аудандық (қалалық)     15 қыркүйек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оқу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Қоршаған ортаны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0610669  Табиғатты       ИПМ      тоқсан.  1.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қорғау шара.             дық      (кәсіпорындар,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лары мен жоба.                    ұйымдар, т.с.с.)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 инвести.                    2. ОҚОҚБ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циялау жөнін.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дегі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(3.06.99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Облыстық аумақтық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орман және биоресурс.  кейінгі 25 күніне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тар басқармасы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екінші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Қоршаған ортаны        айдың 5 күніне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министрлігі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Ауыл шаруашылығы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0610752  Мал шаруашы.    11-1     тоқсан.  Аттестатталған асыл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лығына тұқымды           дық      тұқымды шаруашылық.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асылдандыру ісі                   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(сүтті бағытта.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 ірі қара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мал) (01.08.01ж.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0610753  Мал шаруашылы.  11-2     тоқсан.  Аттестатталған асыл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ғында тұқымды            дық      тұқымды шаруашылық.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асылдандыру                       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ісі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бағыттағы ірі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 мал)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(01.08.01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0610754  Мал шаруашылы.  11-3     тоқсан.  Аттестатталған асыл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ғында тұқымды            дық      тұқымды шаруашылық.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асылдандыру                       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ісі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(қой)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(01.08.01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0610755  Мал шаруашылы.  11-4     тоқсан.  Аттестатталған асыл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ғында тұқымды            дық      тұқымды шаруашылық.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асылдандыру                       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ісі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(шошқа)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(01.08.01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0610756  Мал шаруашылы.  11-5     тоқсан.  Аттестатталған асыл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ғында тұқымды            дық      тұқымды шаруашылық.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асылдандыру                       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ісі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(жылқы)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(01.08.01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0610757  Мал шаруашылы.  11-6     тоқсан.  Аттестатталған асыл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ғында тұқымды            дық      тұқымды шаруашылық.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асылдандыру                       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ісі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(түйе)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(01.08.01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0610758  Құс шаруашылы.  11-7     тоқсан.  Аттестатталған асыл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ғында тұқымды            дық      тұқымды шаруашылық.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асылдандыру                       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ісі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(01.08.01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0610759  Астықтың бар-   12-1     он күн.  Астық қабылдау кәсіп.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жоғы туралы              дік      орындары (элеватор.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(01.08.                      лар, астық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 ж.N 49-с)                      пункттері), ұн тарту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комбинаттары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0610779  Астық рыно.     12-2     он күн. 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гына қатысушы.           дік      тауарларын өндіруші.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ларда астықтың                    лер астық рыногына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бар-жоғы және                     қатысушы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қозғалысы                         астық иелері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(26.12.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64-с)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0610760  Материалдық-    12-3     айына    Астық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техникалық               2 рет    кәсіпорындары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базаны дайын.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дау барысы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(01.08.01ж.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0610761  Астық мөлшері   12-4     онкүндік Астық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сапасының                     кәсіпорындары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жай-күйі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(01.08.01ж.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0610762  Материалдық-    12-5     тоқсан.  Астық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техникалық               дық      кәсіпорындары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базаның жай-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күйі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(01.08.01ж.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0610780  Астық өнімдері  12-6     онкүндік Астық қабылдау кәсіп.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майлы                         орындары (элеватор.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тұқымдардың                       лар, астық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қозғалысы                         пункттері)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(26.12.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64-с)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0610781  Мемлекеттік     12-7     онкүндік Астық қабылдау кәсіп.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ресурстарға                       орындары (элеватор.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тиесілі астық                     лар, астық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пен майлы                         пункттері)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тұқымдардың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сапалық жай-күйі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(26.12.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64-с)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0610782  Мемлекеттік     12-8     онкүндік Астық қабылдау кәсіп.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ресурстарға                       орындары (элеватор.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тиесілі өнімнің                   лар, астық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(ұнның, жарма.                    пункттері)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ның) сапалық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жай-күйі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(26.12.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64-с)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0610785  Сақтауға және   12-9     онкүндік Астық қабылдау кәсіп.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жөнелтуге                         орындары (элеватор.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қабылданған                       лар, астық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астықтың мөлшері                  пункттері)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сапасы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(16.10.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02ж. N 47-г)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0610776  Малдың жұқпалы  1-вет    айлық    Ветеринарлық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аурулары туралы                   (негізгі және қосалқы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(29.11.                      ретінде)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                      асыратын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(филиалдарын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алғанда)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0610768  Малдың жұқпай.  2-вет    айлық    Ветеринарлық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тын аурулары                      (негізгі және қосалқы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ретінде)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(29.11.                           асыратын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                      (филиалдарын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алғанда)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0610765  Балық аурулары  3-вет    жарты    Ветеринарлық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 жылдық   (негізгі және қосалқы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(29.11.                           ретінде)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                      асыратын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(филиалдарын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алғанда)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0610769  Ветеринарлық    4-вет    тоқсан.  Ветеринарлық зертха.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зертханалардың           дық      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0610770  Мал мен құсты  5-вет     тоқсан.  Ветеринарлық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мемлекеттік              дық      (негізгі және қосалқы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ветеринарлық                      ретінде)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қадағалау және                    асыратын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сояр алдында                      (филиалдарын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тексеріп қарау                    алғанда)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0610771  Мал өнімдері    5-вет А  тоқсан.  Базарлардың ветери.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шикізатын            дық      нарлық-санитарлық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мемлекеттік                       зертханаларында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ветеринарлық                      ветеринарлық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қадағалау және                    (негізгі және қосалқы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оның ветеринар.                   ретінде)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лық-санитарлық                    асыратын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сараптамасы                       (филиалдарын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алғанда)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(29.11.            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0610772  Малды соятын,   6-вет    тоқсан.  Ветеринарлық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өнімдері мен             дық      (негізгі және қосалқы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шикізатын                         ретінде)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дайындайтын,                      асыратын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сақтайтын және                    (филиалдарын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өңдейтін кәсіп.                   алғанда)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орындарда оны      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ветеринарлық-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қадағалау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ветеринарлық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сараптаудан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өткізу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0610766  Малды экспорт.  7-вет    жарты    Ветеринарлық-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тау, импорттау           жылдық   фитосанитарлық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тасымалдау                   орындардың бастық.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кезінде вете.                     тары,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ринарлық фито.                    ветеринарлық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санитарлық                        бас инспекторлар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орындарда,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белгілі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олардың жұқпалы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0610767  Малдарды, олар. 8-вет    жарты     Ветеринарлық-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дың өнімін,              жылдық    фитосанитарлық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шикізатын және                     орындардың бастық.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Мемлекеттік                        тары - ветеринарлық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ветеринарлық                       инспекторлар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бақылауындағы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жүктерді мемле.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кеттік шекара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арқылы өткізу.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дің жай-күйін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ветеринарлық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0610773  Ветеринарлық-   9-вет    тоқсан.  Мемлекеттік шекара.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санитарлық               дық      лардағы облыстардың,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ережелер бұзыл.                   аудандардың (қалалар.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ған кезде                         дың), мемлекеттік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әкімшілік                         инспекторлары,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шаралар туралы                    селолық округтердің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(29.11.                      ветеринарлық-инспек.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                      торлары мен уәкілет.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тік берілген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 ветеринарлық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инспекторлар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0610777  Мемлекеттік     10-вет   айлық    Ветеринарлық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тапсырыс                          (негізгі және қосалқы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алын.                     ретінде)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ған биопре.                       асыратын әрі тапсырыс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параттардың                       беруші болып санала.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бар-жоғы және                     тын заңды (филиал.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жұмсалуы туралы                   дарын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(29.11.                      және жеке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0610774  Ветеринарлық    11-вет   тоқсан.  Ветеринарлық препа.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биопрепарат.             дық      раттардың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тардың сапасын                    анықтау мен тіркеген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анықтау және                      кезде сынау функция.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тіркелімдік                       лары берілген вете.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сынау туралы                      ринарлық лаборато.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(29.11.                      риялар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 ж.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0610775  Отандық өнді.   12-вет   тоқсан.  Ветеринарлық биопре.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рушілердің               дық      параттарды әзірлейтін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ветеринарлық                      кәсіпорындар, аудан.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биопрепараттар.                   дар мен қалалардың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 өндіруі                        мемлекеттік ветери.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нарлық бас инспектор.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(29.11.01 ж.                      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0610289  Ағаш босату,    3-(жыл.  жылдық   1.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орманды күтіп-  дық)              бағыныстағы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баптау, сөл                       орман қорын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ағызу, қосалқы                    ұстаушылар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 жөнін.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дегі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(5.02.99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62)                             2. Орман және биоре.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сурстар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Қазақ орман өсіру.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ді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Орман, балық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аңшылық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0610046  Табиғи су       4-М      жылдық   Балық өнеркәсіп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қоймалары мен                     кәсіпорындары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бөгендерде                        балық аулайтын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ағымдағы мелио.                   коллективтері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рация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(26.05.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81)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0604050  Орман қорын     1        жылдық  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есепке алу                        болып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(25.06.                           орман иелері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03ж. N 31-г)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0610275  Өндіретін,     1-ПМ      тоқсан.  Кәсіпорындар,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өңдейтін және            дық      аулайтын коллективтер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рефрижератор.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флотты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аулау құралда.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129)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0610285  Ағаш кескен     4-лх     жылына   Ормандар және жануар.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жерлердегі               бір рет  лар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қалдықтар және                    мекемелері,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жаратын жерлер.                   және биоресурстар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ді тазалау                        жөніндегі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аумақтық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0610286  Орман дақылда.  8-лх     жылына   Ормандар және жануар.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рымен жұмыс              бір рет  лар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орманды                     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 0610287  Алдағы кезең    13-лх    жылына   Ормандар және жануар.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үшін бөлінген            бір рет  лар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ағаш кесу қорын                   мекемелері, облыстық,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дайындау және                     аумақтық орман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алдын ала беру,                   биоресурстар басқар.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оның тұқымдық                     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құрамы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тауарлық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құрылымы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0610288  Бірлестік       17-лх    жылдық   Аймақтық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берген ағаш                       тұқымдары станциялары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бұта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тұқымдарының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егіндік сапасы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0610290  Өнім жеткізу    1-пс     айлық   1. Ормандар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 (орман)           жануарлар әлемін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                          қорғау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2. Орман және био.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ресурстар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облыстық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басқарма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0610291  Кәсіпорынның    1-П      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(бірлестіктің) (алдын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өндірістік      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бағдарламала.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рының көрсет.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кіштерін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тоқсанның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айлары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бөлу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 0610292  Орман өрттері   1-өрт    он күн.  1. Ормандар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 (орман)  дік      жануарлар әлемін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                           қорғау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Орман және био.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ресурстар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 0610293  Ағаштарды       3-лх     1 және   Ормандар және жануар.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күтіп-баптау             3-тоқ.   лар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үшін және                санда   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мақсатта кесу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 0610294  Ауыл шаруашылық 16-лх    тоқсан.  1. Ормандар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қосалқы             дық      жануарлар әлемін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орман өнімінің                    қорғау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негізгі түрле.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рін өндіру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өткізу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оларды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өңдеу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Орман және биоре.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сурстар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 0610295  Орман тәртібін  5-орман  жарты    1. Ормандар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бұзушылықтар    шаруашы. жылдық   жануарлар әлемін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 лығы              қорғау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Орман және био.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ресурстар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 0610296  Ағаш босату     ЛД       тоқсан.  Ормандар және жануар.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орман               дық      лар әлемін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табысының түсу                    мекемелері,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жоспарының                        және биоресурстар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орындалуы                         жөніндегі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аумақтық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 0610669  Балық шаруашы.  1-2      тоқсан.  1.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лығының қызметі ДРХ      дық      (балық аулау,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(13.09.                    өсіру шаруашылықтары)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00ж. N 51)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комитетінің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 0610123  Магистралды су  1-вх     тоқсан.  Пайдалану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құбырларымен    (ауыз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 алу және     су)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жіберу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(6.07.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107)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 0610125  Суландыру жүйе. 1 вх     айлық    Өз аумағындағы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лері арқылы                       шаруашылығы мұқтаж.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 алу және                       дары үшін су беретін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жіберу туралы                     су шаруашылығы жүйе.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(6.07.                       лерінің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92ж. N 107)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 0610126  Су пайдалану    2-ТП     жылдық   1. Суды ауыл шаруашы.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 (су ша.           лығының мұқтажы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(20.10.         руашы.            пайдаланатын кәсіп.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97ж. N 64)      лығы)             орындар,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Су пайдаланатын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 да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 0610626  Жер үстіндегі   1 (су)   айлық    Су пайдаланушылар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 ресурста.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 пайдалан.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төлемдер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(20.10.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97ж. N 64)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          Балық өсіру     1-РХ     жарты    1. Кәсіпорындар,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 жылдық   балық шаруашылықтары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комитетінің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ҚР Ауыл шаруашылығы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ҚР Ауыл шаруашылығы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ҚР Ауыл шаруашылығы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ҚР Ауыл шаруашылығы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ҚР Ауыл шаруашылығы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ҚР Ауыл шаруашылығы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ҚР Ауыл шаруашылығы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ҚР Ауыл шаруашылығы    әр айдың 1, 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20-күндері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ҚР Ауыл шаруашылығы    әр айдың 7, 17,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27-күндері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(қалалық)аумақтық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ҚР Ауыл шаруашылығы    маусым, шілде,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тамыз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           қыркүйектің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             және 15-күндері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ҚР Ауыл шаруашылығы    әр айдың 1, 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20-күндері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ҚР Ауыл шаруашылығы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кейінгі 1-күндері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ҚР Ауыл шаруашылығы    әр айдың 7, 17,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27-күндері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ҚР Ауыл шаруашылығы    әр айдың 8, 18,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28-күндері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ҚР Ауыл шаруашылығы    әр айдың 8, 18,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28-күндері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ҚР Ауыл шаруашылығы    әр айдың 8, 18,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 аудан.  28-күндері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2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2 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Ветеринария саласын.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уәкілетті мемле.  кейінгі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бөлімшелері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1. Орман және биоре.   1. 15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сурстар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 орман өсіруді 2. 25 қаңтардан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жоспарлау кәсіпорны    кешіктірмей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мен облыстық статис.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тика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Орман, балық және   3. 15 ақпаннан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аңшылық шаруашылығы    кешіктірмей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ҚР Статистика       4. 25 ақпаннан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кешіктірмей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Орман, балық және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аңшылық шаруашылы.     кейінгі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ғы комитеттері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Облыстағы орман        25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шаруашылығының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Өзінен жоғары тұрған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                   кейінгі 3-күні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Өзінен жоғары тұрған   20 шілде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Өзінен жоғары тұрған   10 қараша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 Өзінен жоғары тұрған   5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1. Республикалық орман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тұқымдары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Қызмет көрсетілетін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1. Өзінен жоғары   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            кейінгі 4-күнге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Өзінен жоғары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            кейінгі 10-күнге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Өзінен жоғары тұрған   тоқсан басталуға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                   15 күн қалғанда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алдағы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деректерімен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қоса табыс етеді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 1. Орман және биоре.   1. Өрт қауіптілігі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сурстар жөніндегі      маусымы басталған.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аумақтық      нан 9, 19,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               күндер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Орман шаруашылығы   2. Өрт қауіптілігі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               маусымы басталған.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нан 10, 20,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күндер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 Өзінен жоғары тұрған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                   кейінгі 3-күні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 1. Өзінен жоғары   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            кейінгі 10-күнге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Өзінен жоғары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            кейінгі 15-күнге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  1. Өзінен жоғары       1. 1 шілде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            1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 шілде және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Орман шаруашылығы   2. 12 шілде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               12 қаңтар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 Өзінен жоғары тұрған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                   кейінгі 3-күні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 1. Ауыл шаруашылығы    1.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 Балық      кейінгі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шаруашылығы комите.    5-күніне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тінің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Ауыл шаруашылығы    2.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 Балық      кейінгі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шаруашылығы комите.    15-күніне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тінің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 1. Тиісті Бассейндік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 шаруашылығы         кейінгі 3-күні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 (БСШБ)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Жергілікті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инспекциясы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 1. Тиісті Бассейндік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 шаруашылық          кейінгі 3-күні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 (БСШБ)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Жергілікті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инспекциясы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 1. Өзінен жоғары       1. 1 желтоқсан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а) жер үстіндегі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 астындағы судың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пайдаланудың есебін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жүргізетін тиісті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БСШБ;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сонымен қатар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Геология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органы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асты суын алғанда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жер асты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қатарына жібергенде;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в)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1-тармақтағы        2.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мекен-жайлар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 1. Тиісті Бассейндік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 шаруашылығы         кейінгі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 (БСШБ)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Су пайдаланушы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жердегі         кейінгі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салық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 1. Ауыл шаруашылығы    1.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 Балық      кейінгі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шаруашылығы комите.   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тінің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Ауыл шаруашылығы    2.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 Балық      министрлігі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шаруашылығы комите.    шаруашылығы комите.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тінің аумақтық         тінің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органына               органына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Көлік және коммуникациялар           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0610628  Әуе кемелері.   D-1      жылдық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нің паркі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ұдайы тасымал.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даумен шұғылда.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натын авиаком.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паниялардың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қызметкерлері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97ж.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0610629  Әуе кемелері.   D-2      жылдық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нің паркі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ұдайы тасымал.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даумен шұғылдан.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байтын пайда.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ланушы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керлері (17.11.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97ж. N 68)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3   0610631  Ұдайы тасымал.  EF-1     жылдық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даумен шұғыл.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қаржы.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деректер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0610630  Тасымалдаумен   EF-2     жылдық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ұдайы шұғыл.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данбайтын пайда.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ланушылар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қаржы.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мәлімет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0610632  Ұшу кезеңдері   С        жылдық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әуе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ұдайы коммер.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циялық тасымал.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даулар-халық.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аралық ұшулар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0610633  Азаматтық әуе   Н        жылдық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кемелерінің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тізілімдік паркі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0610634  Авиациялық      G        жылдық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оқиғалар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0610635  Ұдайы емес      А-2      жылдық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пайдаланушы.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лардың тасымал.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0610636  Әуежайлар       J        жылдық   Әуежайлар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қаржы.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деректер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0610637  Әуежай арқылы   I        айлық    Әуежайлар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көлемі (17.11.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97ж.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0610638  Маршруттық      L        жылдық   Авиакәсіпорындар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жабдықтарды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кезде жолдар.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дағы қозғалыс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статис.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деректер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0610639  Маршруттық      K        жылдық   Авиакәсіпорындар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қаржы.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деректер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(17.11.97ж.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0610640  Тасымалдаудың   В        тоқсан.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барлық түрлері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ұшудың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бастапқы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соңғы пункттері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0610642  Әуе кемелерін   2-ГА     тоқсан.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пайдаланудың  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тиімділігі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0610701  Мемлекеттік     3-ГА АК  тоқсан.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авиакомпания. 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лардың бюджетін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ажырату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0610702  Жеке авиакомпа. 3-ГА АКЧ тоқсан.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ниялардың     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бюджетін ажырату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0610703  Әуежайлардың    3-ГА АП  тоқсан.  Әуежайлар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бюджетін ажырату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0610704  "Казаэронавига. 4-ГА     тоқсан.  "Казаэронавигация"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ция" РМК-нің             дық      РМК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қаржылық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көрсеткіштері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0610705  Авиа жолдары    5-ГА     тоқсан.  Әуежайлар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есеп  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0610706  Кредиттік бере. Т-1      тоқсан.  Авиакәсіпорындар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шекті ажырату 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0610707  Дебиторлық      Т-2      тоқсан.  Авиакәсіпорындар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берешекті     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ажырату (10.08.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00ж.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0610708  Қаржылық-өнді.  Т-3 АК   айлық    Авиакомпаниялар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рістік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0610709  Қаржылық-өнді.  Т-3 АП   айлық    Әуежайлар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рістік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0610710  Қаржылық-өнді.  Т-3      айлық    Авиакәсіпорындар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рістік көрсет.  АК+АП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кіштер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0610711  "Казаэронавига. Т-3 КАН  айлық    "Казаэронавигация"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ция" РМК-нің                      РМК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қаржылық-өнді.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рістік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0610712  Қазақстан      Т-4 КАН   айлық    "Казаэронавигация"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Республикасы.                     РМК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әуежайлары.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нан ұшқан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ұшақтардың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санын ажырату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0610713  Қазақстан       Т-4 КАН   айлық    "Казаэронавигация"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Республикасы.   нысанына           РМК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авиакомпа. 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нияларының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жолаушылар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чартер рейстерін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ажырату (10.08.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00ж.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0610644  Әуе көлігімен   А-1      тоқсан.  Әуежайлар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               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(10.08.00ж.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0610525  Қазақстан       1-А      тоқсан.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Республикасының          дық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кеме жүретін                     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ішкі жолдарын.                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дағы ішкі су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аралас                       Көліктік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жүзу кемелерінің                  комитетінің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апаттары туралы                   басқармалары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(29.12.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68-с)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0610138  Жалпы пайдала.  12-ішкі  айлық    Жүктер мен жолаушы.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нудағы ішкі су  су (аза.          лар тасымалдайтын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көлігінің       маттық,           кеме иелері мен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өнімдері мен    жолаушы)          кәсіпкерлер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(29.12.01ж.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68-с)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0610102  Республикалық   43-шос   айлық    "Қазақавтожол" РМКК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жергілікті (жол)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маңызы бар      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автомобиль жол.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дарын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көгалдан.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дыру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(1.07.92ж.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104)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0610103  Қызметкерлерді  1-СЗ     жарты-   Көлік-коммуникация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әлеуметтік               жылдық,  кешенінің кәсіпорын.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қорғау бойынша           жылдық   дары мен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(1.07.92ж.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104)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0610001  Кәсіпорынның    ф.N 43-  айлық    Өндірістік бірлестік.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(ұйымның) қар.  шос(жол           тер (комбинаттар),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жылық жай-      нысанына)         жол-құрылыс трестері,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күйі туралы     қосымша           автожол басқармалары,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кәсіпорындар,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(10.04.92ж.                      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7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20-күні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Азаматтық авиация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комитетінің авиация.   кейінгі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уәкілетті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        (жылдық - 20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 Көліктік   ақпанда)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бақылау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3-күні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10-күнге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Қазақстан Республика.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Көлік және       кейінгі 3-күні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Еңбек және халықты әлеуметтік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0610617  Қазақстан       1-ИР     тоқсан.  1. Қазақстан Респу.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Республикасына           дық      бликасында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шетелден жұмыс                    істеуге шетелдің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күшін әкелу                       жұмыс күшін тартатын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Қазақстан                    жұмыс берушілер,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Республикасынан                   сондай-ақ ҚР-нан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 күшін                       жұмыс күшін жіберу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жіберу туралы                     және ҚР-на шетелдің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(28.11.                      жұмыс күшін тартуға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00ж. N 57-с)                      байланысты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терде лицензиясы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мәселелері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Қазақстан Респу.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бликасының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халықты әлеумет.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тік қорғау министрлі.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гінің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талдау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0610530  Жасырын         3-ТН     айлық    1. Жұмыс берушілер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жұмыссыздық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мәліметтер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00ж. N 57-с)                      2.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мәселелері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уәкілетті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мәселелері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ҚР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0610191  Зейнетақы мен   1-әлеу.  тоқсан.  1. ҚР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жәрдемақыны     меттік   дық  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тағайындау және қамсыз.           қорғау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төлеу туралы    дандыру           облыстық департамент.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(26.06.01ж.                  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23-с)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Республикасының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халықты әлеумет.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0610182  Қарттар мен     3-әлеу.  жылдық   1. Қарттар мен мүге.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мүгедектерге    меттік            дектердің тұруына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арналған        қамсыз.           арналған интернат-үй.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интернат-үйлер. дандыру           лер, кәсіптік техни.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дің есебі                         калық училище-интер.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(26.12.94ж.                       наттары және басқадай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81)                             үйлер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Облыстық еңбек,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жұмыспен қамту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қорғау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0610183  Балалар үйлері  4-әлеу.  жылдық   1. Балалар үйі- мүге.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- интернаттар.  меттік            дектерге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дың есебі       қамсыз.           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(26.12.94ж.     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81)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Облыстық еңбек,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халықты әлеумет.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0610672  Қарттар мен     5-әлеу.  жылдық   1.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мүгедектерге    меттік            еңбек, жұмыспен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арналған        қамсыз.           қамту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интернат        дандыру          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үйлері, бала.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 үйлері-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(28.06.99ж.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36)                             2. ҚР Еңбек және 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лықты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қорғау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0610673  Жалғыз басты    6-әлеу.  жарты    1. Аудандық,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қарттар мен     меттік   жылдық   еңбек,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еңбекке қабі.   қамсыз.           және халықты әлеумет.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летсіз азамат.  дандыру           тiк қорғау 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тарға әлеумет.                    сы, интернат-үйлері,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тік көмек                         аумақтық орталықтар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(28.06.99ж.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36)                             2. Облыстық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ҚР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халықты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қорғау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0610186  Медициналық-    7        жылдық   1.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әлеуметтік                        Республикасы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экспертиза                    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бөлімінің                        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жұмысы туралы                    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(5.12.                       облыстар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00ж. N 58-с)                      және Алматы,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қалалары Департамен.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тiнiң МӘЭ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ҚР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халықты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қорғау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Алматы,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ҚР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0610749  Арнаулы         2-соц    тоқсан.  1. Аудандық еңбек,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мемлекеттік              дық      жұмыспен қамту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алатындардың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оларға тағайын.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далған айлық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жәрдемақының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сомасы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(26.06.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23-с)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Алматы қалала.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рының еңбек, жұмыс.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пен қамту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халықты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қорғау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(департаменттерi)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0610181  Зейнетақы мен   3-соц    жарты    1. ҚР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жәрдемақы                жылдық   халықты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алатындардың                      қорғау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 және                         облыстық департамент.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оларға тағайын.                   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далған айлық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зейнетақы мен                     2. Қазақстан Респуб.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жәрдемақының                      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сомасы туралы                 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(26.06.                     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23-с)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0608027  Еңбек делдал.     1-т    айлық    1.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дылығына        (жұмысқа          жұмыспен қамту мәсе.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өтініш           орна.            лелері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бергендердің     ластыру)         уәкілетті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(01.08.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51-с)                      2. Облыстық жұмыспен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қамту мәселелері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ҚР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0610674  Жұмыспен          3-т    айлық    1.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қамтитын жеке   (жұмысқа          жұмыспен қамтудың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агенттіктің      орна.            жеке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еңбек делдал.    ластыру)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дылығына өтініш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бергендердің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(01.08.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51-с)                      2. Облыстық жұмыспен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қамту мәселелері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ҚР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0610527  Қазақстан       2-Т      тоқсан.  1.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Республикасын.  (еңбек   дық      жұмыспен қамту мәсе.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дағы еңбек      тоқсан.           лелері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рыногы және     дық               уәкілетті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жұмыссыздарды   рыногы)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қолдау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(01.08.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01ж. N 51-с)                      2. Облыстық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ҚР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0610790  Мемлекеттік     1-АӘК    айлық    1.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атаулы әлеу.    (атаулы           жұмыспен қамту мәсе.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меттік көмекті  әлеумет.          лелері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тағайындау және тік               уәкілетті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төлеу туралы    көмек)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03ж. N 1-г)                       2.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Алматы қалала.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рындағы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ҚР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0610789  Мемлекеттік     1-АӘК    тоқсан.  1.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атаулы әлеу.    (атаулы  дық      жұмыспен қамту мәсе.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меттік көмекті  әлеумет.          лелері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тағайындау және тік               уәкілетті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төлеу туралы    көмек)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03ж. N 1-г)                       2.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Алматы қалала.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рындағы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ҚР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0610788  Тұрғын үйге     3-тұрғын тоқсан.  1.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көмекті тағай.  үйге     дық  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ындау және      көмек             қорғау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төлеу туралы                      уәкілетті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03ж. N 1-г)                       2.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Алматы қалала.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рындағы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Қазақстан Респуб.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қорғау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0610787  Үйде тәрбие.    2-мате.  тоқсан.  1.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ленетін және    риалдық  дық  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оқитын мүге.    қамсыз.           қорғау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дек-балаларға   дандыру           уәкілетті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материалдық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қамсыздандыруды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тағайындау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төлеу (29.01.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03ж. N 1-г)                       2.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Алматы қалала.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рындағы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Қазақстан Респуб.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Облыстық, Астана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Алматы қалала.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рындағы жұмыспен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қамту мәселелері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 Еңбек     кейінгі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 әлеумет.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тiк қорғау министрлi.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гiнің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талдау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кейінгі 25-күні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Жұмыспен қамту  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мәселелері жөніндегі   кейінгі 25-күнге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(қалалық)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уәкілетті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Жұмыспен қамту      2. Есепті кезеңдегі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мәселелері жөніндегі   30-күнге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 Еңбек     кейінгі 4-күні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 әлеу.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 Ақпарат.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тық-талдау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ҚР Статистика       4.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кейінгі 6-күні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а) Қазақстан        1. Төленген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Еңбек және халықты    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Облыстық статис.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тика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Статистика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кейінгі 65-күні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Облыстық еңбек,   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жұмыспен қамту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Министрлік және     2. 16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жергілікті жердегі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1. Облыстық еңбек,   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жұмыспен қамту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Министрлік және     2. 16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жергілікті жердегі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а) ҚР Еңбек және    1. 16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халықты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10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Облыстық еңбек,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           5 шілде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а) ҚР Еңбек және    2. 15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халықты әлеуметтiк     15 шілде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Облыстық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1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1 тамыз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1. ҚР Еңбек және     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Алматы,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20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 әлеумет.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статистикалық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3. 5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1. Облыстық еңбек  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 әлеумет.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тік қорғау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Еңбек және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халықты әлеуметтік     кейінгі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департамент.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1. а) ҚР Еңбек және    1. а) 10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халықты әлеуметтiк     және 10 тамыз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Облыстық Статистика б) 15 ақпан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             15 тамыз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5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және 5 қыркүйек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1. Облыстық жұмыспен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қамту мәселелері       кейінгі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 Еңбек     кейінгі 4-күні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6-күні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1. Облыстық жұмыспен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қамту мәселелері       кейінгі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 Еңбек     кейінгі 4-күні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6-күні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1. Облыстық жұмыспен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қамту мәселелері       кейінгі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 Еңбек     кейінгі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30-күні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1. Облыстық, Астана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Алматы қалала.    кейінгі 2-күні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рындағы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органдары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 Еңбек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9-күні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1. Облыстық, Астана    1. Төленген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Алматы қалала.    кейінгі келесі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рындағы халықты        айдың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органдары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 Еңбек  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75-күні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1. Облыстық, Астана    1. Төленген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Алматы қалала.    кейінгі келесі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рындағы халықты        айдың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органдары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 Еңбек  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75-күні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1. Облыстық, Астана    1. Төленген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Алматы қалала.    кейінгі келесі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рындағы халықты        айдың 15-күні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органдары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Қазақстан  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 Еңбек     кейінгі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75-күні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!   2   !       3        !   4   !    5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0610784  Мемлекеттік     Жекеше.  тоқсан.  Мемлекеттік мүлік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меншікті же.    лендіру  дық      және жекешелендіру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кешелендірудің                    аумақтық комитетте.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нәтижелері                        рі,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меншік департамент.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(11.04.02 ж.                      тері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0610619  Сыртқы және     1-ДУ     тоқсан.  1. Сыртқы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сенімді басқа.  (тоқ.    дық      сенімді басқаруға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руға табыс      сандық)           табыс етілген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етілген кәсі.                     заңды тұлға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порындар (ұй.                     табылатын кәсіпо.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ымдардың) қыз.                    рындар мен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меттерінің 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гізгі көрсет.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кіштері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(7.08.97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Экономиканың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басқар.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малары мен Мемле.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кеттік мүлік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жекешелендірудің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аумақтық комитеттері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0610016  Бюджетке        1-Н      айлық    1. Аудандар, 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түскен                            лар және қаладағы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салықтар мен                      аудандар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төлемдердің                       салық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сомасы тура.                      2.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 есеп                           Астана,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(01.08.01 ж.                      қалалары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48-с)                          салық комитеттері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0610017  Салық орган.    2-Н    тоқсандық  1. Аудандар, 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дарының бақылау                   лар және қаладағы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жұмыстарының                      аудандар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нәтижелері                        салық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                      2.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(12.03.02 ж.                      Астана,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4-г)                            қалалары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салық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 Мемлекеттік мүлік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және жекешелендіру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 1. Экономиканың 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облыстық басқарма.  кейінгі 10-күнге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лары мен Мемлекет.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тік мүлік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жекешелендірудің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аумақтық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ҚР Қаржы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министрлігінің      кейінгі 15-күнге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Мемлекеттік мүлік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және жекешелендіру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 1. Өзінен жоғары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тұрған ұйым         кейінгі 2-күнге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Өзінен жоғары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тұрған ұйым         кейінгі 3-күнге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 1. Өзінен жоғары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тұрған ұйым         кейінгі 10-күнге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Өзінен жоғары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тұрған ұйым         кейінгі 15-күн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Энергетика және минералдық                              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0610177  Жер қойнауын    01-МГ    айлық    Жер қойнауын мемле.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геологиялық                       кеттік геологиялық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зерттеу және                      зерттеумен шұғылда.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қорғау жөнін.                     натын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дегі жұмыстың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республикалық                     Жер қойнауын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 қаржысы                    және пайдалану 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есебінен орын.                    мақтық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далғаны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(05.12.96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49)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0610814  Жер (қатты      1-ЛКУ    тоқсан.  1.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пайдалы қазба.           дық      пайдаланушы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лар)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пайдаланушы.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лардың лицен.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зиялық/өзара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шарт жағдайла.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 орындағаны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(30.07.03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41-г)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ЖҚҚ және ПАБ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0610815  Жер қойнауын    2-ЛКУ    тоқсан.  1.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(көмірсутекті            дық      пайдаланушы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шикізат) пайда.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ланушылардың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лицензиялық/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өзара шарт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жағдайларын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(30.07.03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41-г)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ЖҚҚ және ПАБ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0610816  Жер қойнауын    3-ЛКУ    тоқсан.  1.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(жер асты су.            дық      пайдаланушы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лары, шипалы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балшықтар)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пайдаланушы.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лардың лицен.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зиялық/өзара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шарт жағдайла.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 орындағаны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(30.07.03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41-г)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ЖҚҚ және ПАБ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0610817  Жер қойнауын    4-ЛКУ    тоқсан.  1.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(пайдалы                 дық      пайдаланушы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қазбаларды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өндіруге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байланыссыз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пайдаланушы.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лардың лицен.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зиялық/өзара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шарт жағдайла.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 орындағаны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(30.07.03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41-г)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ЖҚҚ және ПАБ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0610175  Мұнай, газ,      6-гр    жылдық   1.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конденсат және   (мұнай,          пайдаланушы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ілеспе компо.    газ,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ненттер қорлары  конден.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жөніндегі есепті сат)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теңгерім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(14.12.00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60-с)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қорғау және пайдала.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нудың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0610172  Мұнай мен газ   03-гр    жылдық   Кәсіпорындар,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іздестіру                         экспедициялар,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құрылымдарының                   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қоры туралы                       бірлестіктер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(22.07.92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111)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0610747  Пайдалы қазба.  5-ГР     жылдық  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 запастары.                    пайдаланушы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есептік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теңгерімі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(18.01.01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0610748  Көмір мен       5-ГР     жылдық  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жанар тақта     (көмір)           пайдаланушы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 қорларының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есептік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(18.01.01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0610739  Сұйық пен       ДЖ       айлық   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мұнай өндіру                      өндіретін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(29.12.00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62-с)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0610740  Қысқа әзірлік   ЗИМ      маусым. 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жөніндегі ұйым.          дық      өндіретін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дастыру-техни.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калық шаралар.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дың орындалуы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(29.12.00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62-с)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0610741  Кәсіпорындар.   УТП      жылдық  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дағы еңбек                        өндіретін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жағдайларының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жай-күйі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(29.12.00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62-с)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0610742  Ұңғымаларды жою ЛК       тоқсан. 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 дық      өндіретін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(29.12.00 ж. 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62-с)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0610743  Ұңғымаларды     РС       тоқсан. 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жөндеу туралы            дық      өндіретін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(29.12.00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62-с)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0610744  Ұңғымалар қо.   ФС       айлық   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рының жайы                        өндіретін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(29.12.00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62-с)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0610745  Мұнай өндіре.   ОТМ      айлық   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тін сала бой.                     өндіретін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ынша ұйымдас.                    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тыру-техникалық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шаралардың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(29.12.00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62-с)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Жер қойнауын қорғау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пайдалану         кейінгі 3-күні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Энергетика және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7-күні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Жер қойнауын        1.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және пайдалану  кейінгі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басқармала.  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Энергетика және     2.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екінші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         айдың 5-күніне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Геология және жер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қойнауын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Жер қойнауын        1.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және пайдалану  кейінгі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басқармалары  25-күні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Энергетика және     2.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екінші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         айдың 5-күніне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Геология және жер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қойнауын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Жер қойнауын        1.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және пайдалану  кейінгі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басқармала.  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Энергетика және     2.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екінші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         айдың 5-күніне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Геология және жер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қойнауын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1. Жер қойнауын        1.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және пайдалану  кейінгі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басқармала.   25-күні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Энергетика және     2.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екінші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министрлігінің         айдың 5-күніне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Геология және жер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қойнауын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Жер қойнауын     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және пайдалану  кейінгі 15 ақпанға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басқармала.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Энергетика және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15 сәуірге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кейінгі 10 тамызға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Өзінен жоғары тұрған   5 ақпан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1. Жер қойнауын        1. 15 ақпанға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және пайдалану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Геологиялық         2. 15 ақпанға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ақпараттың республи.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калық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1. Жер қойнауын        1. 15 ақпанға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және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аумақтық басқармала.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Геологиялық         2. 15 ақпанға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ақпараттың республи.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калық орталығына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Энергетика және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5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Энергетика және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5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Энергетика және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25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Энергетика және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10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Энергетика және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10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Энергетика және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5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 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Энергетика және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минералдық ресурстар   кейінгі 10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министрлігіне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Әділет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   0605076  Азаматтық хал   97-АХАТ  айлық    1. Поселкелік,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актілерін тір.                    селолық (ауылдық)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кеу туралы есеп                   округтер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(20.12.99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69)                             2. Аудандық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АХАТ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0605077  Азаматтық хал   22-АХАТ  жылдық   1. Аудандық,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актілерін тір.                    қалалық (қалалардағы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кеу туралы есеп                   аудандық) АХАТ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(20.12.99 ж.                      бөлімдері, Неке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69)                             тууды салтанатты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түрде тіркейтін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сарайлар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(Астана,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қалалары)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әділет басқармалары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0605078  Азаматтық хал   23-АХАТ  жылдық   1. Аудандық,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актілерін тір.                    қалалық (қалалардағы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кеу туралы,                       аудандық) АХАТ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елтаңбалық                        бөлімдері, Неке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куәліктер                         тууды салтанатты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бланкілерінің                     түрде тіркейтін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қозғалысы                         сарайлар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2. Облыстық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(17.11.99 ж.                      қалалық (Астана,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61)                            Алматы қалалары)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әділет басқармалары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0610737  Жұмыс туралы    5        жарты    1.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(28.11.00           жылдық   нотариалдық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55-с)                        кеңселер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Жекеше нотариаттар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адамдар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Консулдық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міндеттерді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атқаратын адамдар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0610746  Адвокаттар    14         жарты    1. Тиісті адвокаттар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алқасының                жылдық   алқасының төралқасы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(29.12.00                    2. ҚР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N65-с )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ақпараты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0610801  Жекелеген     1-ГСЭН     тоқ.     1. Түрменің ТК, ТК,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жұқпалы және  Әділет     сандық   және Балалар үйіне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паразит       министр.           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аурулары      лігі                емдеу-сақтандыру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(13.06.03ж.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N28-г)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ҚАЖ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0610802  Түзету        1-емд. СК  жылдық   1. Түрменің ТК, ТК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мекемелерін.  Әділет              мед. бөлімдері,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дегі медбө.   министр.           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лімдердің     лігі                контингенттерге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(денсаулық                        арналған тіс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орындарының)                      протездеу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                             лабораториялары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(13.06.03ж.                       (кабинеттері)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N28-г)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ҚАЖ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мед.бөлімдері,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(бөлімшелері,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0610803  Қылмыстық-    1-емд.     жылдық   1. ҚАЖ ауруханалары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атқару жүйесi СК-Б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aуpуxaнала.   Әдiлет 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рының есебi   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(13.06.03ж.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N28-г)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Астана қаласы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ҚАЖ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0610804  Мед. бөлiмде. 2-емд.     жылдық   Облыстар және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рiнiң (бөлiм. Әдiлет              қаласы бойынша ҚАЖ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шелерi,       минис.              Басқару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қызметтерi)   трлігі              мед.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есебi                         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(13.06.03ж.                       қызметтері)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N28-г)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0610805  Уақытша       16-BH      жылдық   1. Сотталғандарға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еңбекке жа.   Әділет              қызмет көрсететiн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рамсыздықтың  минист.             емдеу-сауықтыру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себептері     рлігі              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(13.06.03ж.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N28-г)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ҚАЖ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0610806  Балалар       21-Б       жылдық   1. Балалар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үйiнiң есебi 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(13.06.03ж.  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N28-г)        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ҚАЖ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0610807  Тiркелген     N1         жылдық   1. Түрменің ТК, TК,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аурулардың    қосымша             және Балалар үйiне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 мен      (N1-емд.           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олардың       СК Әдiлет           емдеу-сақтандыру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салдарлары    министр. 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 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(13.06.03ж.   N1-емд.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28-г)       СК-Б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лiгi 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сандарына)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ҚАЖ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қызметтерi), ҚАЖК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оқу орындарындағы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мед. сан.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(мед. пункттерi)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0610808  Балаларға     N 2        жылдық   1. Балалар үйi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медициналық  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көмек көрсету (21-Б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(13.06.03ж.  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N28-г)        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нысанына)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ҚАЖ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0610809  Жүктi, боса.  N3         жылдық   1. Түрменiң TК, TК,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натын және    қосымша             және ҚАЖ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босанған      (N1-емд.            ауруханаларының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әйелдерге     СК Әдiлет           мед.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медициналық   министр.            (денсаулық пункттерi)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көмек туралы  лiгi,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 N1-емд.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(13.06.03ж.   СК-Б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N28-г)       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нысан.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дарына)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ҚАЖ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0610810  Туберкулезбен N4         жылдық   1. Түрменiң ТК, ТК,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ауыратындар   қосымша             және ҚАЖ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 (N1-емд.            ауруханаларына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(13.06.03ж.   CК Әдiлет           қызмет көрсететiн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N28-г)        министр.            емдеу-сақтандыру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лiгi,    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N1-емд.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СК-Б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нысан.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дарына)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ҚАЖ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Комитетiнiң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есебi, соның iшiнде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әрбiр ЕСМ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0610811  Венерология.  N5         жылдық   1. Түрменiң ТК, TК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лық, паразит. қосымша             қызмет көрсететiн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тiк аурулар.  (N1-емд.            емдеу-сақтандыру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және      СК Әдiлет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микозамен    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ауыратын      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контингенттер N1-емд.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 СК-Б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(13.06.03ж.  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N28-г)       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нысан.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дарына)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ҚАЖ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0610812  Психикалық    N 6        жылдық   1. Өзiнiң құрамында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          қосымша             психиатрикалық,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контингенттер (N1-емд.            психосоматикалық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 CК Әдiлет           кабинеттерi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(13.06.03ж.   министр.            (бөлiмшелерi)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N28-г)        лiгi,               түрменiң TК, TК,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N1-емд.             ҚАЖ ауруханаларына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СК-Б                қызмет көрсететiн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Әдiлет              емдеу-сауықтыру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министр.            мекемелерi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нысан.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дарына)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ҚАЖ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0610813  Маскүнем,     N 7        жылдық   1. Өзiнiң құрамында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нашақор, уыт. қосымша             психиатрикалық,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ты, заттарды  (N1-емд.            психоневрологиялық,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қолданатын    CК Әдiлет           психосоматикалық,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 кон.     министр.            нашақорлыққа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тингенттер    лiгi,               кабинеттерi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 N1-емд.             (бөлiмшелерi)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(13.06.03ж.   СК-Б                төсек-орны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N28-г)        Әдiлет              түрменiң TК, TК,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министр.            және ҚАЖ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лiгi                ауруханаларының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нысан.              мед.бөлімшелері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дарына)             (денсаулық пункттері)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ҚАЖ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Аудандық (қалалық)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АХАТ бөлімдері         кейінгі 3-күніне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а) Аудандық 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(қалалық) АХАТ         кейінгі 5-күніне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Әділет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ның АХАТ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Әділет басқармасы.  1. 5 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ның облыстық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қалалық (Астана,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қалалары)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АХАТ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 Респуб.   2. 10 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Әділет басқармасы.  1. 5 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ның облыстық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қалалық (Астана,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қалалары)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АХАТ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 Респуб.   2. 10 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Облыстық, қалалық   1. Есепті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әділет басқармасы      29-күніне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Облыстық, қалалық   2. Есепті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Нотариалдық палата     29-күніне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Облыстық әділет     3. Есепті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             29-күніне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4. ҚР Сыртқы істер     4. Есепті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            5-күніне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1. Қазақстан Респуб.   1. Есепті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Әділет       5-күніне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Статистика       2. Есепті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25-күніне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Облыстар және       1.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 қаласы бойынша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ҚАЖ Басқару            1-күнге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қызметтерi)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Әдiлет           2.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министрлiгі ҚАЖ       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            5-күнге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Облыстар және       1. Есептi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 қаласы бойынша  25-желтоқсанына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ҚАЖ Басқару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қызметтерi)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Әдiлет           2. 5-қаңтарға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министрлiгі ҚАЖ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1. Облыстар және       1. Есептi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 қаласы бойынша  25-желтоқсанына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ҚАЖ Басқару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қызметтерi)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Әдiлет           2. 5-қаңтарға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министрлiгі ҚАЖ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ҚР Әдiлет              5-қаңтарға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министрлiгі ҚАЖ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1. Облыстар және       1. Есептi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 қаласы бойынша  25-желтоқсанына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ҚАЖ Басқару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қызметтерi)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Әдiлет           2. 5-қаңтарға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министрлiгі ҚАЖ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1. Облыстар және       1. Есептi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 қаласы бойынша  25-желтоқсанына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ҚАЖ Басқару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қызметтерi)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Әдiлет           2. 5-қаңтарға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министрлiгі ҚАЖ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1. Облыстар және       1. Есептi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 қаласы бойынша  25-желтоқсанына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ҚАЖ Басқару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қызметтерi)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Әдiлет           2. 5-қаңтарға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министрлiгі ҚАЖ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1. Облыстар және       1. Есептi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 қаласы бойынша  25-желтоқсанына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ҚАЖ Басқару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қызметтерi)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Әдiлет           2. 5-қаңтарға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министрлiгі ҚАЖ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1. Облыстар және       1. Есептi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 қаласы бойынша  25-желтоқсанына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ҚАЖ Басқару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қызметтерi)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Әдiлет           2. 5-қаңтарға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министрлiгі ҚАЖ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1. Облыстар және       1. Есептi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 қаласы бойынша  25-желтоқсанына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ҚАЖ Басқару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қызметтерi)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Әдiлет           2. 5-қаңтарға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министрлiгі ҚАЖ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1. Облыстар және       1. Есептi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 қаласы бойынша  25-желтоқсанына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ҚАЖ Басқару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қызметтерi)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Әдiлет           2. 5-қаңтарға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министрлiгі ҚАЖ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1. Облыстар және       1. Есептi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 қаласы бойынша  25-желтоқсанына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ҚАЖ Басқару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қызметтерi)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Әдiлет           2. 5-қаңтарға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министрлiгі ҚАЖ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1. Облыстар және       1. Есептi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 қаласы бойынша  25-желтоқсанына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ҚАЖ Басқару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 мед.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(бөлiмшелерi,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қызметтерi)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Әдiлет           2. 5-қаңтарға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министрлiгі ҚАЖ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Денсаулық сақтау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0610223  Жекелеген жұқ.  1        айлық    1. Аудандық СЭБ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палы және па.                     (қала ішіндегі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разиттік ауру.                    СЭБ-ін қоса алған.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 туралы                        да), аудандық СЭБ-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тері жоқ қалалар.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                      дың қалалық СЭБ-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 СЭБ-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тері бар қалалардың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СЭБ-тері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(Астана,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қалаларынан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СЭБ-тері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Қалалық,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СЭБ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РСЭБ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0610193  Жекелеген жұқ.  2        жылдық   1. Аудандық СЭБ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палы және па.                     (қала ішіндегі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разиттік ауру.                    СЭБ-ін қоса алған.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 туралы                        да), аудандық СЭБ-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тері жоқ қалалар.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                      дың қалалық СЭБ-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 СЭБ-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тері бар қалалардың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СЭБ-тері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(Астана,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қалаларынан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министрліктердің,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СЭБ-тері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Қалалық,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СЭБ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РСЭБ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0610224  Көбінесе жыныс  3       тоқсандық 1. Тері-венерология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жолымен бері.                     кабинеттері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летін жұқпалы                     аудандық,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 туралы                    тері-вендиспансер.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(28.05.03                    лері,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12-г)                        министрліктердің,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барлық меншік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нысандарының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тері-венқызметі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Облыстық тері-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вендиспансері,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0610225  АИТТВ-инфекция. 4        айлық    1. Ведомстволық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сының ИФА-сына                    бағынылыстыққа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жататын контин.                   тәуелсіз АИТТВ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гентін зерттеу                    инфекциясын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зерттейтін емдеу-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                      сауықтыру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мен лабораториялары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Қалалық денсау.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(қалалық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ауруханалар),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аудандық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ИТИС-ке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(Астана,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қ.қ.)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ИТИС-ке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(Астана,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Алматы қ.қ.)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ИТИС-ке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орталық,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6. ИТИС-ке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орталық,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0610226  Алдын ала егу.    5      айлық    1.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 және вакцина.                 жүйесінің амбулато.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қозғалыстар                   риялық-емханалық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ұйымдары (бөлімше.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(28.05.03ж.                       лері),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жасөспірімдерге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ересектерге дәрі.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герлік көмек көр.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сететін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емес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мекемелер, ауылдық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жерлердегі фельд.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шерлік-акушерлік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пункттері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Басқа ведомство.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лардың амбулатория.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(бөлімшелері)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Аудандық,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СЭС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Облыстық СЭС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Республикалық СЭС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0610194  Алдын ала егу.  6        айлық    1.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лермен жан-                       жүйесінің амбулато.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жақты қамту                       риялық-емханалық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жөніндегі есеп                    ұйымдары (бөлімше.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                      лері),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жасөспірімдерге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ересектерге дәрі.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герлік көмек көр.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сететін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емес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мекемелер, ауылдық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жерлердегі фельд.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шерлік-акушерлік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пункттері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Басқа ведомство.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лардың амбулатория.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(бөлімшелері)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Аудандық,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 СЭС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Облыстық СЭС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Республикалық СЭС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0610195  Қатерлі жаңа    7        жылдық   1. Қатерлі жаңа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өскіндерге шал.                   өскіндерге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дығу туралы                       шалдыққандардың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(28.05.03                    аумақтық тіркелімін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12-г)                        (картотекасын)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жүргізетін әрі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мақсатта жаңадан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табылған аурулар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туралы хабарлайтын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диспансерлер,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 министрліктердің,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барлық меншік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нысандарының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емдеу-сақтандыру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Aумақтар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(облыстар,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0610196  Асқынған тубер.  8       жылдық   1. Жоғары тұрған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кулезге шалды.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ғудың жаңа                       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жағдайлары және                   нұсқауы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қайталануы ту.                    туберкулезге шалдық.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ралы есеп                         қандардың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                      тіркелімін (карто.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текасын) жүргізетін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әрі осы мақсатта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жаңадан табылған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аурулар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хабарлайтын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облыстық,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туберкулезге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диспансерлер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(бөлімшелер)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Қала және облыс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Aумақтар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(облыстар,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0610197  Көбінесе жыныс   9       жылдық   1. Көбінесе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жолымен беріле.                   жыныс жолымен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тін жұқпалы                      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аурулар, қышыма                   ауруларымен қатар,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тері                              қышыма-тері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аурулары мен                      қотыр ауруларына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қотыр туралы                      шалдыққандардың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(28.05.03                   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12-г)                        тіркелімін (карто.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текасын) жүргізетін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әрі осы мақсатта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жаңадан табылған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аурулар туралы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хабарлайтын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тері-венерология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диспансерлері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(бөлімшелері)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министрліктер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Қала және облыс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Aумақтар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(облыстар,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0610198  Психикалық және  10     жылдық    1. Психиатриялық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мінез-құлқы                       диспансерлер,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бұзылған аурулар                  психиатриялық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(психияневрология.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                      лық) ауруханалардың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диспансерлік бөлім.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шелері,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жүйесінің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психиатриялық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(психияневро-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логиялық, психиотера-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певтік, психия-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соматикалық) бөлім.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шелері бар ауруха.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налары (біріктіріл.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меген емханалары)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(қалалық)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дәрігері, әрбір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ұйымдардың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Басқа да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ліктер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меншік нысандары.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ның психиатриалық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(психия-неврология.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лық)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(бөлімшелері)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 бойынша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Aумақтар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(облыстар,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0610199  Психикаға әсер   11     жылдық    1. Наркологиялық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беретін заттарды                  (психияневрология.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(ПӘЗ) қолдану                     лық) диспансерлер,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салдарынан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психикасы мен                     жүйесіндегі нарко.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мінез-құлқы                       логиялық (психия-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бұзылған аурулар                  неврологиялық,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психиатриялық)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                      ауруханалардың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диспансерлік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бөлімшелері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(қалалық)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дәрігері, әрбір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ұйымдардың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Басқа да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ліктер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меншік нысандары.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ның психиатриялық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(психия-неврология.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лық)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Облыстар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 бойынша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Aумақтар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(облыстар,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0610200  Емдеу ұйымы     12       жылдық   1.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 көрсе.                     жүйесіндегі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тетін ауданда                     профилдегі амбула.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тұратын науқас.                   ториялық-емханалық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тардың тіркел.                   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ген ауруларының                   (бөлімшелері)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 туралы                       2.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(28.05.03                    (қалалық)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12-г)                        аурухананың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дәрігері, әрбір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ұйымдардың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Басқа да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ліктер мен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меншік нысандары.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ның амбула.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ториялық-емханалық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Қала және облыс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0610201  Түсік туралы    13       жылдық   1.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(28.05.03                    сақтау жүйесінде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12-г)                        түсік жасайтын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емдеу-сауықтыру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дәрігері,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Басқа да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ліктер мен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меншік нысандарын.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дағы түсік жасайтын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емдеу-сауықтыру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Қала және облыс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0610202  Стационардың    14-ден.  жылдық   1.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қызметі туралы  саулық            жүйесіндегі ауру.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(28.05.03                    ханалық ұйымдардың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12-г)                        барлық салалары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 (қала.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лық)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дәрігері,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0610203  Ұлы Отан соғы.   15      жылдық   1. Адамдарды бақылап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сына қатысқандар                  және есепке алуды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мүгедектерге                 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соған те.                    амбулаториялық-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ңестірілген                       емханалық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адамдарға меди.                   ұйымдар (бөлімшелер)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циналық қызмет                    2.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көрсету туралы                    (қалалық)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аурухананың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                     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3. Қала мен облыс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облыстың,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ісін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0610204  Медициналық     17     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кадрлар туралы                    орталық ауруханалар,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(28.05.03                    СЭС-тер,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12-г)                        сақтау жүйесінің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 бағыныстағы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Басқа да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ліктер мен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меншік нысандарының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Қала, облыс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жүйесіндегі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деректерді көрсете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отырып берген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облыстық,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0610205  Қаржы-шаруашы.   18     жылдық    1. Аудандық,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лық, кадр,                        қалалық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бақылау қызметі,                 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қоршаған орта.                    стансалар (СЭС),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мониторингі                   санитарлық-эпидеми.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жұқпалы                      ологиялық 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ауруларды сани.                   лар (СЭБ)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тарлық-эпидеми.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ологиялық қада.                   2.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ғалау туралы                     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(28.05.03                    басқармалар (СЭБ),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12-г)                        темір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стансаларының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желілік бөлек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СЭС-тері және әуе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көліктеріндегі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СЭС-тер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стансалар,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(СЭС, СЭБ),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Астана,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сан-эпидбасқармасы,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көліктегі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стансасы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0610206  Емдеу-сауықтыру 30-ден.  жылдық   1. Ересектер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ұйымдарының     саулық            балалардың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                             профильдегі емдеу-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                      профилактикалық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Облыс, қала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0610207  Балаларға меди. 31       жылдық   Балалар аурухана.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циналық көмек                     лары (емханалары,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көрсету туралы                    амбулаториялары),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(28.05.03                    ауруханалардың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12-г)                        балалар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бөлімдерінің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бар-жоғына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қарамастан қалалар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қала типті посел.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кедегі біріктіріл.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меген емханалар,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селолық учаскелік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ауруханалар (амбула.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ториялар),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балалар меншік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нысанындағы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медициналық 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0610208  Екіқабат,       32       жылдық   1. Перзентханалар,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босанатын және                    құрамында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босанған әйел.                    әйелдер консульта.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дерге медицина.                   циясы мен акушер-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көмек көр.                    гинекологиялық каби.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сету туралы                       неттері бар емханалар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(28.05.03                    және барлық меншік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12-г)                        нысандарындағы бүкіл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емдеу-сауықтыру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ұйымдары, стационар.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дағы перзентхана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бөлімшелері (палата.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лар, төсектер)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Облыс, қала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0610209  Туберкулезге    33       жылдық   1. Туберкулезге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шалдыққан нау.                    қарсы диспансерлер,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қастар туралы                     диспансерлік бө.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(28.05.03                    лімшелері бар инсти.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12-г)                        туттар, аурухана.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лар, фтизиатрлық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кабинеттері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 дербес емханалар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 (қала.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лық)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бөлімдері,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Облыстық денсау.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сақтау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(департаменті),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ҚР ТБҰО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0610210  Көбінесе жыныс  34       жылдық   Тері-венерология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жолымен бері.                     диспансерлері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летін жұқпалы                     (диспансерлік бө.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аурулар, қышыма                   лімі бар институт.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тері аурулары                     тар) тері-венеро.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қотыр                         логия кабинеттері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бар ауруханалар,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                      дербес емханалар,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(кабинеттерінің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бар-жоғына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қарамастан әйелдер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консультациялары)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0610211  Қатерлі жаңа өс. 35      жылдық   Онкологиялық дис.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кіндерге шалдық.                  пансерлер (диспан.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қан аурулар ту.                   серлік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ралы есеп                         бар онкология 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(28.05.03ж.                       ституттары), онко.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логиялық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(кабинеттері)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ауруханалар (бірік.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пеген емханалар)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0610212  Психикасы мен   36       жылдық   Психиатриялық,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мінез-құлқы бұ.                   психоневрология.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зылған аурулар                    лық ауруханалар,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контингенті                       психоневрология.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лық диспансерлер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                      психиатриялық,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психоневрология.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лық, психотерапевтік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психосоматика.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(кабинеттері),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палаталары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ауруханалар (бірік.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пеген емханалар)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0610213  Психикаға әсер  37       жылдық   1. Наркологиялық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беретін зат.                      ауруханалар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тарды (ПӘЗ)                       диспансерлер, пси.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қолдану салда.                    хоневрологиялық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рынан психикасы                   диспансер, ауруха.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мінез-құлқы                   налар, бірікпеген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бұзылған аурулар                  емханалар, соның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контингенті                       ішінде емханада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наркологиялық бө.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                      лімдері (кабинет.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тері) бар шаруашы.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есептегі ұйым.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дар; стационар.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дағы бөлімдер, 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латалар, төсектер;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емдеу-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сауықтыру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мекемелері (МЕСМ),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наркология бө.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лімдері (кабинетте.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рі) жоқ,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нашақорларға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көрсететін 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0610214  Сот-психиатрия. 38       жылдық   Психиатриялық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комиссиясы.                   психоневрология.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жұмысы ту.                    лық ауруханалар,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ралы есеп                         өз құрамында сот-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(28.05.03ж.                       психиатриялық 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раптама комиссиялары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бар диспансерлер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0610215  Қан құю орталы. 39       жылдық   1. Қан құю бөлімдері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ғының, қан құю                    (қан дайындайтын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бөлімдерінің,                     ауруханалар)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қан дайындайтын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ауруханалардың                    2. Қан құю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(28.05.03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0610216  Жедел медицина. 40       жылдық   Жедел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көмек көр.                    көмек көрсету ауру.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сету ауруханасы                   ханалары стансалары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стансасының                       (бөлімдері)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(бөлімінің)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0610217  Бөбектер үйінің  41      жылдық   Бөбектер үйлері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(28.05.03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0610218  Сот-медициналық  42      жылдық   1. Аудандық (ауда.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сарапшы дәрі.                     наралық),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герлерінің,                       дәрігерлер, сот-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филиалдарының,                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сот-медициналық                   сарапшылар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орталықтарының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2. Облыстардың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сот-медициналық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сараптау бюросы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0610618  Фельдшерлік-    43       жылдық   ФАП-тар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акушерлік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пункттің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(ФАП)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0610219  Балалар         44       жылдық   1. Жыл бойғы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санаторийінің                     санаторийлер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                      2. Маусымдық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санаторийлер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(департаменті)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0610220  Ересектерге     45       жылдық   1. Жыл бойғы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арналған тубер.                   санаторийлер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кулез санато.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рийлерінің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                      2. Маусымдық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санаторийлер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0610221  Cалауатты өмір  46       жылдық   1. Салауатты өмір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салтын қалып.                     салтын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тастыру пробле.                   проблемаларының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малары орталы.         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ғының штаттық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лауазымдары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0610222  Медициналық     47       жылдық   1.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ұйымдардың                        және Алматы 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желісі және                       лық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қызметі туралы                   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есебі (28.05.03                   (департаменттері)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12-г)                        2.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 0610696   Шұғыл меди.     48       жарты    1. Төтенше жағдай.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циналық көмек            жылдық   ларды жоюға қатыс.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қызметiнiң тө.                    қан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тенше жағдай.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лардағы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есебi                      2. Апат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                      сының өңірлік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(аумақтық)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Апат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сының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 0610697   Төтенше жағдай. 49       жарты    1. Төтенше жағдай.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 жоюға              жылдық   ларды жоюға қатыс.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қатысқан меди.                    қан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циналық ұйым.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дардың (меди.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циналық құрама.                   2. Апат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лардың) қызметi                   сының өңірлік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есебi                      (аумақтық)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           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3. Апат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сының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0610698  Фельдшер пункт. 50       жылдық   Фельдшерлік пункттер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iнiң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0610699  Жеке үй-жайы    51       жылдық   Жеке үй-жайы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жоқ медицина                      медицина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қызметкерлері.                    қызметкерлерi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нің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 0610700  Балалардың мү.  52       жылдық   Балалар аурухана.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гедектігі                         лары (емханалары,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амбулаториялары),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                      ауруханалардың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балалар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қалалар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қала типтi посел.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келердегi бірікпеген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емханалар,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бөлімдерінің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болу-болмауына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қарамастан, селолық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учаскелiк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аудандық ауруханалар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(амбулаториялар)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 0610792  Дезинфекциялық  53       жылдық   Дезинфекциялық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стансаның                         станса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штаттық лауа.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зымдары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 0610693  Медициналық     54       жылдық  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статистика                        статистикасының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бюросының                         бюросы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статистикасы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 0610794  Патологоано.    55       жылдық   Патологоано.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матикалық                         матикалық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бюросының                         бюросы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 0610795  Өмірге бірінші  56       тоқ.     1.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рет белгіленген          сандық   ұйымы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диагнозбен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тіркелген,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аурулардың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саны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Алматы 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(департаменті)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ғылыми орталықтары,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институттары,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 0610796  Ауруханалық      57       тоқ.    1.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ұйымдардағы               сандық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төсек орнын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Алматы 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(департаменті)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ғылыми орталықтары,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институттары,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 0610797  Медициналық      58       тоқ.    1.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кадрлардың                сандық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қозғалысы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Алматы 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(департаменті)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ғылыми орталықтары,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институттары,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 0610798  Жарақат,         59       жарты   1.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улану, және               жылдық  жүйесінің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басқа да кейбір                   профильдегі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сыртқы себеп.                     амбулаторлық-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тердің                            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зардаптары                       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дәрігері, әрбір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ұйымдардың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Басқа да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ліктер мен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ведомстволардың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амбулаторлық-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Аумақтық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органы, қала,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 0610694  Жас өспірім.     60       жылдық  1. Ересектер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дерді, жоғары                     балаларға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оқу орындарының                   барлық профильдегі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студенттерін                      емдеу-сауықтыру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орта        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арнаулы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оқушыларын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диспансерлеу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Аумақтық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 органы,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облыс, қала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жиынтық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 0610695  Психикасы мен    61       тоқ.    1. Наркологиялық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мінез-құлқы               сандық  ауруханалар,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бұзылған аурулар                  диспансерлер,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контингенті                       орталықтар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Психоневро.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ауруханалар,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диспансерлер,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біріктірілмеген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емханалар, соның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ішінде наркологиялық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бөлімдері,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кабинеттері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стационарда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койкалары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шаруашылық есептегі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емдеу-сауықтыру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Мәжбүрлеп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емдеуге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наркологиялық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ұйымдардың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 0610799  12-18 жастағы    62       тоқ.    1.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мектеп оқушыла.           сандық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 тексеріп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(департаменті)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институттары,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 0610800  18 және одан      63       тоқ.    1.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жоғары жастағы             сандық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ауыл тұрғындарын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тексеріп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(департаменті)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4.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орталықтар,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институттары,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 0610485  Балалар үйі,    95      жылдық    Барлық министрлiк.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мектеп-интернат                   тер мен ведомстволар.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пен орман мек.                    дағы балалар үйлері,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тебi дәрігерінің                 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есебi                             мен орман мектептерi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 0610688  Отбасылық дәрi. 1.1     айлық     Отбасылық дәрiгерлiк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герлiк амбулато.                  амбулаториялар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рияның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 0610689  Емхананың есебi 1.2     айлық     Емханалар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 0610690  Консультациялық 1.3     айлық     Консультациялық-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-диагностикалық                   диагностикалық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емхананың (ор.                    емханалар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талықтың) есебi                   (орталықтар)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 0610691  Стационардың    1.4      айлық    Стационарлық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есебi                             бөлiмшесi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(11.07.00 ж.                      медициналық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 0610692  Қан құю орта.   1.5      айлық    Қан құю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лығының есебi                 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 0610693  Салауатты өмір  1.6      айлық    СӨСҚП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салтын қалып.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проблемалары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орталығының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(СӨСҚП)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(11.07.00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Қалалық (облыстық)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СЭБ                 кейінгі 3-күні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Облыстық СЭБ 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4-күні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Облыстық СЭБ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3-күні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4. Республикалық СЭБ   4.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пен қалалық және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5. Қазақстан           5.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кейінгі 8-күні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Қалалық (облыстық)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СЭБ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Облыстық СЭБ        2. 5 қаңтар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Облыстық СЭБ        3. 5 қаңтар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4. Республикалық СЭБ   4.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пен қалалық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5. ҚР Денсаулық        5. 15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Облыстық тері-      1.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вендиспансері          кейінгі 5-күн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ҚР Денсаулық        2. есепті тоқсаннан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15-күн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Қалалық денсаулық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бөлімдері (қалалық     кейінгі 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 ауруханалар),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(қала ішіндегі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аудандық) ауруханалар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ИТИС-ке қарсы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сақтандыру және        кейінгі 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қалалық (Астана,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қ.қ.)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ИТИС-ке қарсы 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сақтандыру және        кейінгі 10-күн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Статистикалық       4.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органдары              мерзімдерде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ҚР Денсаулық        5.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15-күн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6. ҚР Статистика       6.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1. Аудандық, қалалық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СЭБ-тер                кейінгі 5-күн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Емдеу мекемесі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мен өзінен жоғары      кейінгі 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 тұрған жердегі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аудандық,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СЭС-тер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Облыстық СЭС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7-күн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Республикалық       4.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СЭС                    кейінгі 10-күн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ҚР Денсаулық        5.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13-күн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Аудандық, қалалық 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СЭС                    кейінгі 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Емдеу мекемесі  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мен өзінен жоғары      кейінгі 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 тұрған жердегі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аудандық,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СЭС-тер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Облыстық СЭС        3.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кейінгі 7-күн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Республикалық       4.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СЭС                    кейінгі 10-күн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ҚР Денсаулық        5.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13-күн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Аумақтық (облыс.    1.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тық, 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Облыстық, қалалық   2. 25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малары мен ҚР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       3.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1. Денсаулық сақтау    1.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ісін басқару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(облыстық, 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Облыстық            2. 25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масы және ҚР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       3.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1. Облыстық, қалалық   1.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Статистика          2. 25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 және ҚР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Статистика       3.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 аурухананың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Аумақтың (облыстық, 2.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қалалық) денсаулық     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Тұрған жері         3.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бойынша қалалық,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өзінен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Статистика          4.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        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ҚР          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       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ҚР Статистика       5.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 аурухананың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Облыстық, қалалық   2.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 ісін  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Тұрған жері         3.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бойынша қалалық,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өзінен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Статистика          4.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        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ҚР          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       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ҚР Статистика       5.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 аурухананың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Аумақтық (облыстық, 2.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қалалық) денсаулық     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Тұрған жері         3.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бойынша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(облыстық, 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өзінен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Статистика          4.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        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ҚР          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       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ҚР Статистика       5.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1. Ауданның бас      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Облыстық, қалалық   2.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 ісін  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Тұрған жері         3.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бойынша облыстық,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қалалық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өзінен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Статистика          4.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        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ҚР          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       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ҚР Статистика       5.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 аурухананың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Облыстық, қалалық   2. басқару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 ісін  белгілеген 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а) Статистика       3.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        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ҚР Денсаулық  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ҚР Статистика       4.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 аурухананың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Облыстық, қалалық   2. 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 ісін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         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Денсаулық        3.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1. Облыстық, қалалық 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Тұрған жері         2.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бойынша облыстық,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қалалық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өзінен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Статистика          3.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        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ҚР          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       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ҚР Статистика       4.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1. Облыстық санитар. 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стансалар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Көліктегі орталық   2.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Қазақстан           3. 20 наурыз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стансалар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а)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ҚР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(ауданның,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Облыстық, қалалық   2.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басқармасы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Аудандық (қалалық)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(ауданның,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(ауданның,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Облыстық, қалалық   2.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басқармасы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ҚР Денсаулық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(ауданның,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Облыстық денсаулық  2.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Денсаулық        3.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ҚР Денсаулық        4. олар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Аудандық (қалалық)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(ауданның,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Аудандық (қалалық)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(ауданның,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Аудандық (қалалық)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(ауданның,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(ауданның,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Республикалық          25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психиатриялық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аурухана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1. Аудандық (қалалық)  1.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(ауданның,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аймақтық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Қалалық, облыстық   2.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       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(департаменті), ҚР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министрлігі, аймақтық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қан құю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Аудандық (қалалық)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(ауданның,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Аудандық (қалалық)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(ауданның,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1. Облыстардың       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(қалалардың) сот-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медициналық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бюросы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Сот медицинасының   2. 10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Селолық учаскелік 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аурухана, амбулатория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арқылы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1. Аумағында         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санаторий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Аумағында           2. маусым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санаторий бар          аяқталғаннан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басқарма      кейінгі 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Денсаулық        3. 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1. Аумағында         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санаторий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Аумағында           2. маусым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санаторий бар          аяқталғаннан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денсаулық     кейінгі 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Денсаулық        3. 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1. Жоғары тұрған     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1. Статистика басқар.  1.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масы, ҚР Денсаулық    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Статистика       2.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агенттігі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 1. Апат медицинасының  1. 5 шілде,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өңірлік (аумақтық)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Апат медицинасының  2. 10 шілде,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               10 қаңтар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ҚР Денсаулық        3.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1. Апат медицинасының  1. 5 шілде,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өңірлік (аумақтық)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Апат медицинасының  2. 10 шілде,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               10 қаңтар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ҚР Денсаулық        3.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Селолық учаскелік 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аурухана, амбулатория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арқылы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Селолық учаскелік 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аурухана, амбулатория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арқылы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 Аудандық (қалалық)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 Аумақтық          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санитарлық-эпидеми.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ологиялық стансасы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 Жоғары тұрған     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инстансия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 Жоғары тұрған     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инстансия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 1. Аудандық (қалалық)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Облыстық, Астана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Алматы қалалық    кейінгі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Денсаулық        5.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15-күн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ҚР Денсаулық        5.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5-күн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 1. Аудандық (қалалық)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Облыстық, Астана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Алматы қалалық    кейінгі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Денсаулық        5.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15-күн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ҚР Денсаулық        5.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5-күн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 1. Аудандық (қалалық)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Облыстық, Астана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Алматы қалалық    кейінгі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Денсаулық        5.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15-күн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ҚР Денсаулық        5.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5-күн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 1. Аудандық (қалалық)  1. 5 қаңтар,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орталық аурухананың    5 шілде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Аумақтық (облыстық, 2. белгіленген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қалалық) денсаулық     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ісін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Өзінен жоғары       3. 5 қаңтар,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ұйымдардың      5 шілде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тұрған жері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бойынша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(облыстық, 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Статистика          4. 15 қаңтар,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             15 шілде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ҚР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жөніндегі   5.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          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 1. Аудандық (қалалық)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(ауданның, қаланың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 дәрігері)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Облыстық, қалалық   2. ҚР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 басқармасы,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ҚР Денсаулық          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мерзімде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 Республикалық    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клиникалық      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психиатриялық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аурухана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 1. Аудандық (қалалық)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Облыстық, Астана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Алматы қаласы     кейінгі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бойынша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Денсаулық        5.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15-күн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ҚР Денсаулық        5.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5-күн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 1. Аудандық (қалалық)  1.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Облыстық, Астана    2.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Алматы қаласы     кейінгі 10-күні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бойынша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ҚР Денсаулық        5.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15-күн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ҚР Денсаулық        5.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министрлігі     кейінгі 5-күн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 Облыстық (қалалық)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 Денсаулық сақтау   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басқармасы     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әкімгері)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есептілікті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жинау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уәкілетті 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 Денсаулық басқармасы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(бағдарламаның  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әкімгері)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статистикалық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жинау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уәкілетті 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 Денсаулық басқармасы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(бағдарламаның  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әкімгері)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статистикалық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жинау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уәкілетті 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 Денсаулық басқармасы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(бағдарламаның  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әкімгері)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статистикалық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жинау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уәкілетті 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 Денсаулық басқармасы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(бағдарламаның  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әкімгері)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статистикалық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жинау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уәкілетті 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 Денсаулық басқармасы   есепті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(бағдарламаның         кейінгі 5-күні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әкімгері)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статистикалық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жинау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уәкілетті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Жер ресурстарын басқару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жөнiндегi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0604045  Нақты жер және  22      жылдық    Аудандық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оны санаттар,                     жер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 учаскелерi.                  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нiң иелерi, жер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алаптар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бөлу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0604046  Нақты суармалы  22а     жылдық    1. Аудандық (қала.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 туралы                        лық) жер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оны санат.                   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тар, жер учаске.        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лерiнiң иелерi,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 пайдалану.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шылар мен алаптар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бөлу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0604051  Ауыл шаруашылы. 22, 22а-  жылдық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ғына арналған   нысанда.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жерлердегi ауыл рына N 1         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шаруашылық ал.  қосымша           2.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қаптары көлемi.                   жер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нiң өзгеруi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анықтама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0604052  Азаматтар мен   2-нысан.  жылдық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заңды тұлғалар. ға N 2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 ауыл шаруа.  қосымша          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шылыққа жатпай.                   2.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тын және өзге                     жер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 мақсаттарға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тұрақты пайда.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лануға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жерлер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(09.08.96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0604053  Азаматтар мен   22-нысан. жылдық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заңды тұлғалар. ға N 3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 ауыл шаруа.  қосымша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шылыққа жатпай.                   2.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тын мақсаттар                     жер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үшін уақытша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берiлген жерлер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туралы, сондай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-ақ ауыл шаруа.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шылығын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үшiн, геология.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барлау,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iздестiру, гео.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дезиялық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басқа қарастыру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жұмыстары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берілген жерлер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0604054  Бұрын ауыл      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шаруашылығынан  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басқа мақсаттар  N 4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үшін берiлген   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жерлердi адамдар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заңды тұлға.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лардың қайтар.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ғаны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0604055  Негiзгi жер     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пайдаланушылар  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жер учас.    N 5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келерi иелерінің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 санаттары  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алқап.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тарының өзгеруi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анықтама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0604056  Ауыл шаруашы.   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лығына арналған 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жыртылатын жер.  N 6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лердi пайдалану 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анықтама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0604057  Түбегейлi жақ.  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сартылатын пi.  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шен шабындық.    N 6а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тары мен жай.   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ылымдарды пай. 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далану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анықтама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0604058  Ауданның, облыс.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тың, республика.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ның әкiмшiлiк    N 7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шегiнен тыс пай.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даланылатын жер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анықтама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0604059  Басқа аудандар. 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дың, облыстар.  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дың, мемлекет.   N 8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тердің пайдала. 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нуына берiлген 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анықтама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0604060  Ауданның,       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облыстың жерле. 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рiн эксплика.    N 9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циялау          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   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0604061  Аудан, облыс,   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Рес.  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публикасы аза.   N 10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маттарының және 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заңды тұлғалар.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ының жерлерiн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экспликациялау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0604062  Орман қоры       22-ны.  жылдық 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жерiнiң құрамы   санға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оны пайда.  N 11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лану туралы      қосымша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анықтама       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0604047  Жердiң пайдала.  1-жер тоқсандық  Облыстық жер ресур.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нылуын бақылау          жылдық    старын басқару 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(5.06.01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0604048  Жер реформасының 2-жер тоқсандық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барысы туралы            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(09.08.96                    комитеттерi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34)                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комитеттері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0604050  Жердi қалпына    2-тп-    жылдық  1.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келтiру, топы.   "қалпына         (қалалық)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рақтың құнарлы   келтiру"         комитеттерi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қабатын сыпырып                   2. Облыстық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алу және пайда.               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лану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(09.08.96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комитеттерiне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жөнiндегi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ҚР Жер ресурстарын     1. 1 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жөніндегі         31 наурызға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агенттігіне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2. 1 жартыжылдық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30 маусымға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дейін 9 айға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30 қыркүйекке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4. 1 жылға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қарашаға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1. Облыстық жер        1.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комитеттеріне             кейiнгi 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жөніндегі         кейiнгi 10-күнге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агенттігіне    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1. Облыстық жер        1.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комитеттеріне 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Жер ресурстарын  2. 20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басқару жөніндегі   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агенттігіне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Көшi-қон және демография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жөнiндегі 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0610652  Босқындар ту.   Босқын.  жарты    1. Аудандық көші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ралы есеп       дар      жылдық   -қон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(1.12.99 ж.                       жөніндегі бөлiмшелер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Қазақстан Респуб.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ликасының көшi-қон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жөнiндегi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Қазақстан Респуб.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ликасының Көшi-қон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жөнiндегi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0610651  Қазақстан Рес.  17-П     жарты    1. Қоныс аударушы.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публикасына ше.          жылдық   ларды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телден қоныс                      аудандық көшi-қон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аударып көшiп                     бөлiмшелерi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келген байырғы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ұлтты қабылдау                    2. Қазақстан Респуб.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шаруашылығын                 ликасының көшi-қон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жайғастыру туралы                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(26.05.98 ж.                 жөнiндегi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13)                            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3. Қазақстан Респуб.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ликасының Көшi-қон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жөніндегi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Қазақстан Респуб.   1.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көшi-қон     кейiнгi 7-күнi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жөнiндегi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 Респуб.   2.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Көші-қон     кейiнгi 20-күнi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Қазақстан Респуб.   3.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Статистика   кейiнгi 30-күнi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Қазақстан Респуб.   1.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көшi-қон     кейiнгi 7-күнi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жөнiндегi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Қазақстан Респуб.   2.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Көші-қон     кейiнгi 20-күнi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3. Қазақстан Респуб.   3.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ликасының Статистика   кейiнгi 30-күнi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Туризм және спорт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0605066  Дене шынықтыру  2-ФК    жылдық    1. Аудандық (қала.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спорт жө.                     лық) турспорткоми.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нiндегi есеп                      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(05.07.01 ж.                      2. Облыстық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32-с)                           қалалық,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Алматы 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 спорткомитет.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0610451  Балалар-жасөс.  5-ФК    жылдық    1. Спорттық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пiрiмдер спорт.                    мектептер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тық мектебiнiң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(олимпиядаға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резерв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-жасөспiрiмдер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мектебi)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(05.07.01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32-с)                           2.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ОРБЖМ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0610751  Спорт колледж.  7-ФК    жылдық    Спорт колледждерi,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дерi, спортқа                     спортқа дарынды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дарынды балалар.                  балаларға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 арналған                      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мектеп-интер.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наттардың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(05.07.01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32-с)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0610750  Жоғары спорттық 8-ФК    жылдық    Жоғары спорттық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шеберлік мекте.                   шеберлiк мектебi,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бiнiң, олимпия.                   олимпиядаға дайындық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даға дайындық                 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орталығының есебi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(05.07.01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32-с)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Облыстық турспорт.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ҚР Туризм және      2. 20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спорт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Қалалық, облыстық,  1.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дене шынықтыру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спорт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уәкiлеттi органдар,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вeдомство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бағыныстылығы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Республикалық дене  2.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шынықтыру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жөнiндегi уәкiлеттi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Қалалық, облыстық,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дене шынықтыру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спорт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уәкiлеттi органдар,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ведомство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бағыныстылығы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Қалалық, облыстық,     5 қаңтар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дене шынықтыру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спорт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уәкiлеттi органдар,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ведомство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бағыныстылығы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Төтенше жағдайлар жөнiндегi                                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0610002 Жүргізілген      НС       айлық    Облыстық,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қадағалау-                         және Алматы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алдын-алу                          Төтенше жағдайлардың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жұмыстары                          алдын алу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          жөнiндегi инспек.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(8.02.01 ж.                        циялары, Атом-энер.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N 4-с)                             гетикалық кешенiнде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жұмыстарды қауiпсiз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жүргiзудi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жөнiндегi облысара.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инспекция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теңiз инспекциясы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0610419  Жарылғыш        УВМ      жылдық   Облыстық, Астана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материалдардың                    және Алматы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жоғалғаны ту.                     Төтенше жағдайлардың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ралы есеп                         алдын алу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(7.05.92 ж.                       жөніндегі инспек.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64)                             циялары, Атом-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энергетикалық кеше.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нiнде жұмыстарды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қауiпсiз жүргiзудi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қадағалау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облысаралық инспек.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ция және Мамандан.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дырылған теңiз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инспекциясы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Қазақстан Республика.  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Төтенше жағдай.    кейiнгi 5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 жөнiндегi агенттiгi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Қазақстан Республика.  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Төтенше жағдай.    кейiнгi 5 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 жөнiндегi агенттiгi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Ұлттық Банкі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0610667  Гранттарды алу    11-ОБ тоқсандық Екiншi деңгейдегi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игеру туралы                 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шетелдiк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кредиттердi пай.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далану мен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жөнiндегi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(28.05.99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0610668  Резидент емес.    1-ПБ  тоқсандық Сыртқы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терге қойылған                    операцияларды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қаржылық талап                    асыратын кәсiпорын.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пен олардың                       дар, соның iшiнде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алдындағы мiн.                    бiрлескен және шет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деттемелер                        елдiк кәсiпорындар,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(29.07.03 ж.                     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38-г)                           өзінің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 асыратын,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шетелдік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компаниялардың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өкілдіктері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0610680  Жүк пен жолаушы   2-ПБ  тоқсандық Авиация, теңiз,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тасымалдаудан                     (өзен) автомобиль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басқа да                     және құбыр көлiк.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көлiк операция.                   терiнiң кәсiпорын.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ларынан түскен                    дары, ұйымдары,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түсiмдер мен                      компаниялары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төлемдер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(23.02.00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ж. N 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0610681  Темiр жолмен      3-ПБ  тоқсандық "Қазақстан темiр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жүк және жолаушы                  жолы" РМК, темiр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тасымалдаудан                     жол көлiгінiң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түскен түсiмдер                   кәсiпорындары,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төлемдер                      ұйымдары, компания.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лары, экспедициялары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(23.02.00 ж.                      және агенттiктерi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0610682  Көлiк кәсiпорын.  4-ПБ  тоқсандық Көлiк агенттiктерi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дарының резидент                  мен экспедициялары,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еместерi атынан                   темiр жолдан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жүзеге асатын                     барлық көлiк түрле.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операциялар                       рінің резидент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кәсiпорындарының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(23.02.00 ж. N 3)                 өкiлдерi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0610683  Көлiктiң резидент 5-ПБ  тоқсандық Көлiк қызметiмен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емес кәсiпорында.                 қосалқы және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рынан алынған                     шұғылданатын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ақшалай түсiм                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(23.02.00 ж. N 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0610684  Резидент емес.    6-ПБ  тоқсандық "Қазақтелеком" 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терден алынған                    ААҚ,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(резидент емес.                   мемлекеттiк почта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терге көрсетiл.                   байланысы кәсiпорны,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ген) байланыс                     РГКП "Қазтелерадио",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қызметтерi ту.                    сондай-ақ жоғарыда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ралы есеп                         айтылған құрылымға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(23.02.00 ж. N 3)                 кiрмейтiн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 кәсiпорын.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дары меншiк нысанына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қарамастан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0610685  Резидент емес.    7-ПБ  тоқсандық Қазақстан Республи.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терден алынған                    касының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(резидент емес.                   басқару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терге ұсынылған)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 мен жәрдем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ақшалар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(23.02.00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0610686  Резидент емес.    10-ПБ тоқсандық Сыртқы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термен халықара.                  операцияларды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лық операциялар                   асыратын бiрлескен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шетелдік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(23.02.00 ж. N 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0610687  Халықаралық       11-ПБ тоқсандық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сақтандыру опера.                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циялары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қайта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(23.02.00 ж. N 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0606507  Резидент eмес.    9-ПБ  тоқсандық Екінші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терге қаржылай                   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талаптардың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олардың алдындағы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мiндеттемелердiң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жайы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(10.04.00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0610676  Бағалы қағаздар   15-ПБ тоқсандық Атаулы иелер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 резидент                  құнды қағазды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еместермен халық.                 тiркеушілер,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аралық операциялар                қағаздарды ұстау.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шылардың тiзілімiн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(16.01.01 ж.                      өздігінен жүргізуші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2-с)                            акционерлiк қоғамдар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0610791  Қазақстанның      14-ПБ тоқсандық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ресми шетелдік            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заемдар                           Ұлттық 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бойынша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(28.03.03 ж.                     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0610786  Қолма-қол шетел   16-ПБ   айлық   Екінші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валютасының қоз.                 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ғалысы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(30.10.02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49-г)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0610590  Бағалы қағаздар.  2      айлық    Бағалы қағаздардың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дың сауда-сат.                    сауда-саттығын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тығын ұйымдас.                    ұйымдастырушылар: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тырушылардың                      қор биржасы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қызметi туралы                    биржадан тыс рынок.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(14.11.96 ж.                 тың баға белгiлейтiн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                             ұйымы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0610592  Бағалы қағаздар   4     тоқсандық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рыногындағы кас.                  рыногында касто.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тодиальдық қыз.                   диальдық қызметтi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меттiң қорытын.                   iске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дылары туралы                    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(14.11.96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0610593  Депозитарлық      5     тоқсандық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қызметтiң қоры.                   рыногында депози.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тындылары туралы                  тарлық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 (14.11.96 ж.                 iске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12-г)                           заңды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0610783  Акциядағы инвес.  1-апи   жылдық  Институционалдық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тициялар туралы                   бiрлiктер - инвес.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есеп, қосылмаған                  торлар (банктер,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 еместер                  зейнетақы активтерiн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шығарған, ұзақ                    басқаратын компания.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мерзiмдi және                     лар, сақтандыру ұй.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қысқа мерзiмдi                    ымдары,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борышқорлық                       қорлар), инвестиция.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бағалы қағаздар                   лық қызметтi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вексельдер                    асыратын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(04.06.02 ж.                      ұйымдар,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18-г)                           кастодиандар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а) Қазақстан         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кейiнгі 10-күнге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Ұлттық Банкiне        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б) ҚР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министрлiгiне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ҚР Ұлттық Банкiнiң   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респонденттiң тұрған   кейiнгi 40-күнге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Қазақстан Республика.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Ұлттық Банкiнiң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респонденттiң тұрған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Қазақстан Республика.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Ұлттық Банкiнiң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респонденттiң тұрған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Қазақстан Республика.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Ұлттық Банкiнiң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респонденттiң тұрған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Қазақстан Республика.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Ұлттық Банкiнiң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респонденттiң тұрған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Қазақстан Республика.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Ұлттық Банкiнiң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респонденттiң тұрған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Қазақстан Республика.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Ұлттық Банкiнiң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респонденттiң тұрған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Қазақстан Республика.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Ұлттық Банкiнiң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респонденттiң тұрған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Респонденттiң тұрған 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жерi бойынша           кейiнгi 20-күнге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Республика.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 Ұлттық Банкiнiң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облыстық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Қазақстан            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кейiнгi 20-күнге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Ұлттық Банкi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Қазақстан            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кейiнгi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Ұлттық Банкi           айдың 20-күнi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Қазақстан            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кейiнгi 15-күнге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Қаржы министрлігі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      есептi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Ұлттық Банкi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Қазақстан              есептi кезеңнен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кейiнгi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Ұлттық Банкi           15-күнi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Бағалы қағаздар        есептi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ұлттық  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комиссия    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Бағалы қағаздар        есептi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ұлттық  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комиссия    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Бағалы қағаздар        есептi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ұлттық       кейiнгi 30-күнге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комиссия              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Қазақстан              20 маусымға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 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Ұлттық Банкi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