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0b8e" w14:textId="0ea0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қарашадағы N 150у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"Бюджеттік бағдарламаны іске асыру жөніндегі іс-шаралар жоспары" деген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"10" деген сан "20"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"ағымдағы жылдың ішінде".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