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8542" w14:textId="a538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150с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302-қосымшада: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жөніндегі іс-шаралар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министрлiгі органдарының ақпараттық жүйелерiн дамыту, бipіктіру және сараптамалық талдау (техникалық және заңи) жөніндегі қызметтердi алу, мамандарды ақпараттық технологияларға, ақпаратты қорғауға және корпоративтi телекоммуникациялық желiлерге оқыту".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